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95" w:tblpY="2001"/>
        <w:tblOverlap w:val="never"/>
        <w:tblW w:w="1054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firstRow="1" w:lastRow="0" w:firstColumn="1" w:lastColumn="0" w:noHBand="0" w:noVBand="1"/>
      </w:tblPr>
      <w:tblGrid>
        <w:gridCol w:w="2415"/>
        <w:gridCol w:w="8131"/>
      </w:tblGrid>
      <w:tr w:rsidR="002A55A4" w14:paraId="0767776A" w14:textId="77777777">
        <w:trPr>
          <w:trHeight w:val="386"/>
        </w:trPr>
        <w:tc>
          <w:tcPr>
            <w:tcW w:w="10546" w:type="dxa"/>
            <w:gridSpan w:val="2"/>
            <w:tcBorders>
              <w:top w:val="nil"/>
              <w:left w:val="nil"/>
              <w:right w:val="nil"/>
            </w:tcBorders>
            <w:shd w:val="clear" w:color="auto" w:fill="00AF62"/>
            <w:vAlign w:val="center"/>
          </w:tcPr>
          <w:p w14:paraId="3FFA7BAD" w14:textId="77777777" w:rsidR="002A55A4" w:rsidRDefault="00000000">
            <w:pPr>
              <w:snapToGrid w:val="0"/>
              <w:spacing w:line="288" w:lineRule="auto"/>
              <w:jc w:val="center"/>
              <w:rPr>
                <w:rFonts w:ascii="Microsoft JhengHei" w:eastAsia="Microsoft JhengHei"/>
                <w:b/>
              </w:rPr>
            </w:pPr>
            <w:r>
              <w:rPr>
                <w:rFonts w:ascii="BIZ UDPゴシック" w:eastAsia="BIZ UDPゴシック" w:hAnsi="BIZ UDPゴシック" w:cs="BIZ UDPゴシック" w:hint="eastAsia"/>
                <w:b/>
                <w:color w:val="FFFFFF"/>
                <w:spacing w:val="6"/>
                <w:lang w:eastAsia="en-US"/>
              </w:rPr>
              <w:t>１</w:t>
            </w:r>
            <w:r>
              <w:rPr>
                <w:rFonts w:ascii="BIZ UDPゴシック" w:eastAsia="BIZ UDPゴシック" w:hAnsi="BIZ UDPゴシック" w:cs="BIZ UDPゴシック" w:hint="eastAsia"/>
                <w:b/>
                <w:color w:val="FFFFFF"/>
                <w:spacing w:val="57"/>
                <w:sz w:val="21"/>
              </w:rPr>
              <w:t>.</w:t>
            </w:r>
            <w:r>
              <w:rPr>
                <w:rFonts w:ascii="BIZ UDPゴシック" w:eastAsia="BIZ UDPゴシック" w:hAnsi="BIZ UDPゴシック" w:cs="BIZ UDPゴシック" w:hint="eastAsia"/>
                <w:b/>
                <w:color w:val="FFFFFF"/>
                <w:spacing w:val="6"/>
                <w:lang w:eastAsia="en-US"/>
              </w:rPr>
              <w:t>内容の取扱い</w:t>
            </w:r>
          </w:p>
        </w:tc>
      </w:tr>
      <w:tr w:rsidR="002A55A4" w14:paraId="5B0F3CB3" w14:textId="77777777">
        <w:trPr>
          <w:trHeight w:val="340"/>
        </w:trPr>
        <w:tc>
          <w:tcPr>
            <w:tcW w:w="2415" w:type="dxa"/>
            <w:tcBorders>
              <w:left w:val="nil"/>
              <w:bottom w:val="nil"/>
            </w:tcBorders>
            <w:shd w:val="clear" w:color="auto" w:fill="82CA9C"/>
            <w:vAlign w:val="center"/>
          </w:tcPr>
          <w:p w14:paraId="275CCFA3" w14:textId="77777777" w:rsidR="002A55A4" w:rsidRDefault="00000000">
            <w:pPr>
              <w:pStyle w:val="TableParagraph"/>
              <w:autoSpaceDE w:val="0"/>
              <w:autoSpaceDN w:val="0"/>
              <w:spacing w:before="15"/>
              <w:jc w:val="center"/>
              <w:rPr>
                <w:rFonts w:ascii="Microsoft JhengHei" w:eastAsia="Microsoft JhengHei"/>
                <w:b/>
                <w:sz w:val="17"/>
              </w:rPr>
            </w:pPr>
            <w:proofErr w:type="spellStart"/>
            <w:r>
              <w:rPr>
                <w:rFonts w:ascii="BIZ UDゴシック" w:eastAsia="BIZ UDゴシック" w:hAnsi="BIZ UDゴシック" w:cs="BIZ UDゴシック" w:hint="eastAsia"/>
                <w:b/>
                <w:color w:val="231F20"/>
                <w:spacing w:val="6"/>
                <w:sz w:val="17"/>
              </w:rPr>
              <w:t>検討の観点</w:t>
            </w:r>
            <w:proofErr w:type="spellEnd"/>
          </w:p>
        </w:tc>
        <w:tc>
          <w:tcPr>
            <w:tcW w:w="8131" w:type="dxa"/>
            <w:tcBorders>
              <w:bottom w:val="nil"/>
              <w:right w:val="nil"/>
            </w:tcBorders>
            <w:shd w:val="clear" w:color="auto" w:fill="82CA9C"/>
            <w:vAlign w:val="center"/>
          </w:tcPr>
          <w:p w14:paraId="2E96678C" w14:textId="77777777" w:rsidR="002A55A4" w:rsidRDefault="00000000">
            <w:pPr>
              <w:pStyle w:val="TableParagraph"/>
              <w:autoSpaceDE w:val="0"/>
              <w:autoSpaceDN w:val="0"/>
              <w:spacing w:before="15"/>
              <w:jc w:val="center"/>
              <w:rPr>
                <w:rFonts w:ascii="Microsoft JhengHei" w:eastAsia="Microsoft JhengHei"/>
                <w:b/>
                <w:sz w:val="17"/>
              </w:rPr>
            </w:pPr>
            <w:proofErr w:type="spellStart"/>
            <w:r>
              <w:rPr>
                <w:rFonts w:ascii="BIZ UDゴシック" w:eastAsia="BIZ UDゴシック" w:hAnsi="BIZ UDゴシック" w:cs="BIZ UDゴシック" w:hint="eastAsia"/>
                <w:b/>
                <w:color w:val="231F20"/>
                <w:spacing w:val="6"/>
                <w:sz w:val="17"/>
              </w:rPr>
              <w:t>内容の特色</w:t>
            </w:r>
            <w:proofErr w:type="spellEnd"/>
          </w:p>
        </w:tc>
      </w:tr>
      <w:tr w:rsidR="002A55A4" w14:paraId="5C7E3711" w14:textId="77777777">
        <w:trPr>
          <w:trHeight w:val="4075"/>
        </w:trPr>
        <w:tc>
          <w:tcPr>
            <w:tcW w:w="2415" w:type="dxa"/>
            <w:tcBorders>
              <w:top w:val="nil"/>
              <w:left w:val="single" w:sz="6" w:space="0" w:color="82CA9C"/>
              <w:bottom w:val="single" w:sz="12" w:space="0" w:color="82CA9C"/>
              <w:right w:val="dashSmallGap" w:sz="6" w:space="0" w:color="82CA9C"/>
            </w:tcBorders>
            <w:vAlign w:val="center"/>
          </w:tcPr>
          <w:p w14:paraId="72988CDF" w14:textId="77777777" w:rsidR="002A55A4" w:rsidRDefault="00000000">
            <w:pPr>
              <w:pStyle w:val="TableParagraph"/>
              <w:autoSpaceDE w:val="0"/>
              <w:autoSpaceDN w:val="0"/>
              <w:snapToGrid w:val="0"/>
              <w:spacing w:line="288" w:lineRule="auto"/>
              <w:ind w:left="113"/>
              <w:rPr>
                <w:rFonts w:ascii="Microsoft YaHei" w:eastAsia="Microsoft YaHei"/>
                <w:b/>
                <w:sz w:val="17"/>
              </w:rPr>
            </w:pPr>
            <w:proofErr w:type="spellStart"/>
            <w:r>
              <w:rPr>
                <w:rFonts w:hint="eastAsia"/>
                <w:color w:val="231F20"/>
                <w:spacing w:val="6"/>
                <w:sz w:val="17"/>
                <w:szCs w:val="17"/>
              </w:rPr>
              <w:t>教育基本法との関連</w:t>
            </w:r>
            <w:proofErr w:type="spellEnd"/>
          </w:p>
        </w:tc>
        <w:tc>
          <w:tcPr>
            <w:tcW w:w="8131" w:type="dxa"/>
            <w:tcBorders>
              <w:top w:val="nil"/>
              <w:left w:val="dashSmallGap" w:sz="6" w:space="0" w:color="82CA9C"/>
              <w:bottom w:val="single" w:sz="12" w:space="0" w:color="82CA9C"/>
              <w:right w:val="single" w:sz="6" w:space="0" w:color="82CA9C"/>
            </w:tcBorders>
            <w:vAlign w:val="center"/>
          </w:tcPr>
          <w:p w14:paraId="61612BCA" w14:textId="77777777" w:rsidR="002A55A4" w:rsidRDefault="00000000">
            <w:pPr>
              <w:pStyle w:val="TableParagraph"/>
              <w:numPr>
                <w:ilvl w:val="0"/>
                <w:numId w:val="1"/>
              </w:numPr>
              <w:tabs>
                <w:tab w:val="left" w:pos="338"/>
              </w:tabs>
              <w:autoSpaceDE w:val="0"/>
              <w:autoSpaceDN w:val="0"/>
              <w:snapToGrid w:val="0"/>
              <w:spacing w:beforeLines="30" w:before="73" w:line="288" w:lineRule="auto"/>
              <w:ind w:left="227" w:rightChars="97" w:right="161" w:hanging="108"/>
              <w:rPr>
                <w:rFonts w:ascii="Arial" w:hAnsi="Arial"/>
                <w:spacing w:val="6"/>
                <w:sz w:val="17"/>
                <w:szCs w:val="17"/>
              </w:rPr>
            </w:pPr>
            <w:r>
              <w:rPr>
                <w:rFonts w:ascii="Arial" w:hAnsi="Arial" w:hint="eastAsia"/>
                <w:color w:val="0054A6"/>
                <w:spacing w:val="6"/>
                <w:sz w:val="17"/>
                <w:szCs w:val="17"/>
                <w:lang w:eastAsia="ja-JP"/>
              </w:rPr>
              <w:t>教育基本法第</w:t>
            </w:r>
            <w:r>
              <w:rPr>
                <w:rFonts w:ascii="Arial" w:hAnsi="Arial" w:cs="Arial"/>
                <w:color w:val="0054A6"/>
                <w:spacing w:val="6"/>
                <w:sz w:val="19"/>
                <w:szCs w:val="19"/>
                <w:lang w:eastAsia="ja-JP"/>
              </w:rPr>
              <w:t>2</w:t>
            </w:r>
            <w:r>
              <w:rPr>
                <w:rFonts w:ascii="Arial" w:hAnsi="Arial" w:hint="eastAsia"/>
                <w:color w:val="0054A6"/>
                <w:spacing w:val="6"/>
                <w:sz w:val="17"/>
                <w:szCs w:val="17"/>
                <w:lang w:eastAsia="ja-JP"/>
              </w:rPr>
              <w:t>条（第</w:t>
            </w:r>
            <w:r>
              <w:rPr>
                <w:rFonts w:ascii="Arial" w:hAnsi="Arial" w:cs="Arial"/>
                <w:color w:val="0054A6"/>
                <w:spacing w:val="6"/>
                <w:sz w:val="19"/>
                <w:szCs w:val="19"/>
                <w:lang w:eastAsia="ja-JP"/>
              </w:rPr>
              <w:t>1</w:t>
            </w:r>
            <w:r>
              <w:rPr>
                <w:rFonts w:ascii="Arial" w:hAnsi="Arial" w:hint="eastAsia"/>
                <w:color w:val="0054A6"/>
                <w:spacing w:val="6"/>
                <w:sz w:val="17"/>
                <w:szCs w:val="17"/>
                <w:lang w:eastAsia="ja-JP"/>
              </w:rPr>
              <w:t>号～第</w:t>
            </w:r>
            <w:r>
              <w:rPr>
                <w:rFonts w:ascii="Arial" w:hAnsi="Arial" w:cs="Arial"/>
                <w:color w:val="0054A6"/>
                <w:spacing w:val="6"/>
                <w:sz w:val="19"/>
                <w:szCs w:val="19"/>
                <w:lang w:eastAsia="ja-JP"/>
              </w:rPr>
              <w:t>5</w:t>
            </w:r>
            <w:r>
              <w:rPr>
                <w:rFonts w:ascii="Arial" w:hAnsi="Arial" w:hint="eastAsia"/>
                <w:color w:val="0054A6"/>
                <w:spacing w:val="6"/>
                <w:sz w:val="17"/>
                <w:szCs w:val="17"/>
                <w:lang w:eastAsia="ja-JP"/>
              </w:rPr>
              <w:t>号）を踏まえ</w:t>
            </w:r>
            <w:r>
              <w:rPr>
                <w:rFonts w:ascii="Arial" w:hAnsi="Arial" w:hint="eastAsia"/>
                <w:color w:val="0054A6"/>
                <w:spacing w:val="57"/>
                <w:sz w:val="17"/>
                <w:szCs w:val="17"/>
                <w:lang w:eastAsia="ja-JP"/>
              </w:rPr>
              <w:t>、</w:t>
            </w:r>
            <w:r>
              <w:rPr>
                <w:rFonts w:ascii="Arial" w:hAnsi="Arial" w:hint="eastAsia"/>
                <w:color w:val="0054A6"/>
                <w:spacing w:val="6"/>
                <w:sz w:val="17"/>
                <w:szCs w:val="17"/>
                <w:lang w:eastAsia="ja-JP"/>
              </w:rPr>
              <w:t>教材の選</w:t>
            </w:r>
            <w:r>
              <w:rPr>
                <w:rFonts w:ascii="Arial" w:hAnsi="Arial" w:hint="eastAsia"/>
                <w:color w:val="0054A6"/>
                <w:spacing w:val="17"/>
                <w:sz w:val="17"/>
                <w:szCs w:val="17"/>
                <w:lang w:eastAsia="ja-JP"/>
              </w:rPr>
              <w:t>定</w:t>
            </w:r>
            <w:r>
              <w:rPr>
                <w:rFonts w:ascii="Arial" w:hAnsi="Arial" w:hint="eastAsia"/>
                <w:color w:val="0054A6"/>
                <w:spacing w:val="34"/>
                <w:sz w:val="17"/>
                <w:szCs w:val="17"/>
                <w:lang w:eastAsia="ja-JP"/>
              </w:rPr>
              <w:t>・</w:t>
            </w:r>
            <w:r>
              <w:rPr>
                <w:rFonts w:ascii="Arial" w:hAnsi="Arial" w:hint="eastAsia"/>
                <w:color w:val="0054A6"/>
                <w:spacing w:val="6"/>
                <w:sz w:val="17"/>
                <w:szCs w:val="17"/>
                <w:lang w:eastAsia="ja-JP"/>
              </w:rPr>
              <w:t>開発</w:t>
            </w:r>
            <w:r>
              <w:rPr>
                <w:rFonts w:ascii="Arial" w:hAnsi="Arial" w:hint="eastAsia"/>
                <w:color w:val="231F20"/>
                <w:spacing w:val="6"/>
                <w:sz w:val="17"/>
                <w:szCs w:val="17"/>
                <w:lang w:eastAsia="ja-JP"/>
              </w:rPr>
              <w:t>をしました</w:t>
            </w:r>
            <w:r>
              <w:rPr>
                <w:rFonts w:ascii="Arial" w:hAnsi="Arial" w:hint="eastAsia"/>
                <w:color w:val="231F20"/>
                <w:spacing w:val="28"/>
                <w:sz w:val="17"/>
                <w:szCs w:val="17"/>
                <w:lang w:eastAsia="ja-JP"/>
              </w:rPr>
              <w:t>。</w:t>
            </w:r>
            <w:r>
              <w:rPr>
                <w:rFonts w:ascii="Arial" w:hAnsi="Arial" w:hint="eastAsia"/>
                <w:color w:val="231F20"/>
                <w:spacing w:val="6"/>
                <w:sz w:val="17"/>
                <w:szCs w:val="17"/>
              </w:rPr>
              <w:t>【</w:t>
            </w:r>
            <w:r>
              <w:rPr>
                <w:rFonts w:ascii="Arial" w:hAnsi="Arial" w:cs="Arial"/>
                <w:color w:val="231F20"/>
                <w:spacing w:val="6"/>
                <w:sz w:val="19"/>
                <w:szCs w:val="19"/>
              </w:rPr>
              <w:t>2</w:t>
            </w:r>
            <w:r>
              <w:rPr>
                <w:rFonts w:ascii="Arial" w:hAnsi="Arial" w:hint="eastAsia"/>
                <w:color w:val="231F20"/>
                <w:spacing w:val="6"/>
                <w:sz w:val="17"/>
                <w:szCs w:val="17"/>
              </w:rPr>
              <w:t>学年</w:t>
            </w:r>
            <w:r>
              <w:rPr>
                <w:rFonts w:hint="eastAsia"/>
                <w:color w:val="231F20"/>
                <w:spacing w:val="6"/>
                <w:sz w:val="17"/>
                <w:szCs w:val="17"/>
              </w:rPr>
              <w:t>/</w:t>
            </w:r>
            <w:proofErr w:type="spellStart"/>
            <w:r>
              <w:rPr>
                <w:rFonts w:ascii="Arial" w:hAnsi="Arial" w:hint="eastAsia"/>
                <w:color w:val="231F20"/>
                <w:spacing w:val="6"/>
                <w:sz w:val="17"/>
                <w:szCs w:val="17"/>
              </w:rPr>
              <w:t>全体</w:t>
            </w:r>
            <w:proofErr w:type="spellEnd"/>
            <w:r>
              <w:rPr>
                <w:rFonts w:ascii="Arial" w:hAnsi="Arial" w:hint="eastAsia"/>
                <w:color w:val="231F20"/>
                <w:spacing w:val="6"/>
                <w:sz w:val="17"/>
                <w:szCs w:val="17"/>
              </w:rPr>
              <w:t>】</w:t>
            </w:r>
          </w:p>
          <w:p w14:paraId="67D9CA0F" w14:textId="77777777" w:rsidR="002A55A4" w:rsidRDefault="00000000">
            <w:pPr>
              <w:pStyle w:val="TableParagraph"/>
              <w:autoSpaceDE w:val="0"/>
              <w:autoSpaceDN w:val="0"/>
              <w:snapToGrid w:val="0"/>
              <w:spacing w:line="288" w:lineRule="auto"/>
              <w:ind w:left="680" w:rightChars="97" w:right="161" w:hanging="567"/>
              <w:rPr>
                <w:rFonts w:ascii="Arial" w:hAnsi="Arial"/>
                <w:spacing w:val="6"/>
                <w:sz w:val="17"/>
                <w:szCs w:val="17"/>
                <w:lang w:eastAsia="ja-JP"/>
              </w:rPr>
            </w:pPr>
            <w:r>
              <w:rPr>
                <w:rFonts w:ascii="Arial" w:hAnsi="Arial" w:hint="eastAsia"/>
                <w:color w:val="231F20"/>
                <w:spacing w:val="6"/>
                <w:sz w:val="17"/>
                <w:szCs w:val="17"/>
                <w:lang w:eastAsia="ja-JP"/>
              </w:rPr>
              <w:t>第</w:t>
            </w:r>
            <w:r>
              <w:rPr>
                <w:rFonts w:ascii="Arial" w:hAnsi="Arial" w:cs="Arial"/>
                <w:color w:val="231F20"/>
                <w:spacing w:val="6"/>
                <w:sz w:val="19"/>
                <w:szCs w:val="19"/>
                <w:lang w:eastAsia="ja-JP"/>
              </w:rPr>
              <w:t>1</w:t>
            </w:r>
            <w:r>
              <w:rPr>
                <w:rFonts w:ascii="Arial" w:hAnsi="Arial" w:hint="eastAsia"/>
                <w:color w:val="231F20"/>
                <w:spacing w:val="6"/>
                <w:sz w:val="17"/>
                <w:szCs w:val="17"/>
                <w:lang w:eastAsia="ja-JP"/>
              </w:rPr>
              <w:t>号</w:t>
            </w:r>
            <w:r>
              <w:rPr>
                <w:rFonts w:ascii="Arial" w:hAnsi="Arial" w:hint="eastAsia"/>
                <w:color w:val="231F20"/>
                <w:spacing w:val="6"/>
                <w:sz w:val="17"/>
                <w:szCs w:val="17"/>
                <w:lang w:eastAsia="ja-JP"/>
              </w:rPr>
              <w:t xml:space="preserve"> </w:t>
            </w:r>
            <w:r>
              <w:rPr>
                <w:rFonts w:ascii="Arial" w:hAnsi="Arial" w:hint="eastAsia"/>
                <w:color w:val="231F20"/>
                <w:spacing w:val="6"/>
                <w:sz w:val="17"/>
                <w:szCs w:val="17"/>
                <w:lang w:eastAsia="ja-JP"/>
              </w:rPr>
              <w:t>言語や文化についての</w:t>
            </w:r>
            <w:r>
              <w:rPr>
                <w:rFonts w:ascii="Arial" w:hAnsi="Arial" w:hint="eastAsia"/>
                <w:color w:val="0054A6"/>
                <w:spacing w:val="6"/>
                <w:sz w:val="17"/>
                <w:szCs w:val="17"/>
                <w:lang w:eastAsia="ja-JP"/>
              </w:rPr>
              <w:t>幅広い知識と教養</w:t>
            </w:r>
            <w:r>
              <w:rPr>
                <w:rFonts w:ascii="Arial" w:hAnsi="Arial" w:hint="eastAsia"/>
                <w:color w:val="000000" w:themeColor="text1"/>
                <w:spacing w:val="57"/>
                <w:sz w:val="17"/>
                <w:szCs w:val="17"/>
                <w:lang w:eastAsia="ja-JP"/>
              </w:rPr>
              <w:t>、</w:t>
            </w:r>
            <w:r>
              <w:rPr>
                <w:rFonts w:ascii="Arial" w:hAnsi="Arial" w:hint="eastAsia"/>
                <w:color w:val="0054A6"/>
                <w:spacing w:val="6"/>
                <w:sz w:val="17"/>
                <w:szCs w:val="17"/>
                <w:lang w:eastAsia="ja-JP"/>
              </w:rPr>
              <w:t>真理</w:t>
            </w:r>
            <w:r>
              <w:rPr>
                <w:rFonts w:ascii="Arial" w:hAnsi="Arial" w:hint="eastAsia"/>
                <w:color w:val="231F20"/>
                <w:spacing w:val="6"/>
                <w:sz w:val="17"/>
                <w:szCs w:val="17"/>
                <w:lang w:eastAsia="ja-JP"/>
              </w:rPr>
              <w:t>を求める態度</w:t>
            </w:r>
            <w:r>
              <w:rPr>
                <w:rFonts w:ascii="Arial" w:hAnsi="Arial" w:hint="eastAsia"/>
                <w:color w:val="000000" w:themeColor="text1"/>
                <w:spacing w:val="57"/>
                <w:sz w:val="17"/>
                <w:szCs w:val="17"/>
                <w:lang w:eastAsia="ja-JP"/>
              </w:rPr>
              <w:t>、</w:t>
            </w:r>
            <w:r>
              <w:rPr>
                <w:rFonts w:ascii="Arial" w:hAnsi="Arial" w:hint="eastAsia"/>
                <w:color w:val="231F20"/>
                <w:spacing w:val="6"/>
                <w:sz w:val="17"/>
                <w:szCs w:val="17"/>
                <w:lang w:eastAsia="ja-JP"/>
              </w:rPr>
              <w:t>豊かな</w:t>
            </w:r>
            <w:r>
              <w:rPr>
                <w:rFonts w:ascii="Arial" w:hAnsi="Arial" w:hint="eastAsia"/>
                <w:color w:val="0054A6"/>
                <w:spacing w:val="6"/>
                <w:sz w:val="17"/>
                <w:szCs w:val="17"/>
                <w:lang w:eastAsia="ja-JP"/>
              </w:rPr>
              <w:t>情操と道徳心</w:t>
            </w:r>
            <w:r>
              <w:rPr>
                <w:rFonts w:ascii="Arial" w:hAnsi="Arial" w:hint="eastAsia"/>
                <w:color w:val="231F20"/>
                <w:spacing w:val="6"/>
                <w:sz w:val="17"/>
                <w:szCs w:val="17"/>
                <w:lang w:eastAsia="ja-JP"/>
              </w:rPr>
              <w:t>への配慮</w:t>
            </w:r>
            <w:r>
              <w:rPr>
                <w:rFonts w:ascii="Arial" w:hAnsi="Arial" w:hint="eastAsia"/>
                <w:color w:val="231F20"/>
                <w:spacing w:val="28"/>
                <w:sz w:val="17"/>
                <w:szCs w:val="17"/>
                <w:lang w:eastAsia="ja-JP"/>
              </w:rPr>
              <w:t>。</w:t>
            </w:r>
            <w:r>
              <w:rPr>
                <w:rFonts w:ascii="Arial" w:hAnsi="Arial" w:hint="eastAsia"/>
                <w:color w:val="231F20"/>
                <w:spacing w:val="6"/>
                <w:sz w:val="17"/>
                <w:szCs w:val="17"/>
                <w:lang w:eastAsia="ja-JP"/>
              </w:rPr>
              <w:t>〔</w:t>
            </w:r>
            <w:r>
              <w:rPr>
                <w:rFonts w:ascii="Arial" w:hAnsi="Arial" w:hint="eastAsia"/>
                <w:color w:val="231F20"/>
                <w:spacing w:val="17"/>
                <w:sz w:val="17"/>
                <w:szCs w:val="17"/>
                <w:lang w:eastAsia="ja-JP"/>
              </w:rPr>
              <w:t>例：</w:t>
            </w:r>
            <w:r>
              <w:rPr>
                <w:rFonts w:ascii="Arial" w:hAnsi="Arial" w:hint="eastAsia"/>
                <w:color w:val="231F20"/>
                <w:spacing w:val="6"/>
                <w:sz w:val="19"/>
                <w:szCs w:val="19"/>
                <w:lang w:eastAsia="ja-JP"/>
              </w:rPr>
              <w:t>5</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7</w:t>
            </w:r>
            <w:r>
              <w:rPr>
                <w:rFonts w:ascii="Arial" w:hAnsi="Arial" w:hint="eastAsia"/>
                <w:color w:val="231F20"/>
                <w:spacing w:val="6"/>
                <w:sz w:val="17"/>
                <w:szCs w:val="17"/>
                <w:lang w:eastAsia="ja-JP"/>
              </w:rPr>
              <w:t>［レストランでの丁寧な言葉づかいによる注文のやり取り］</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cs="Arial"/>
                <w:color w:val="231F20"/>
                <w:spacing w:val="6"/>
                <w:sz w:val="19"/>
                <w:szCs w:val="19"/>
                <w:lang w:eastAsia="ja-JP"/>
              </w:rPr>
              <w:t>Let’s Read and Act 2 The Lette</w:t>
            </w:r>
            <w:r>
              <w:rPr>
                <w:rFonts w:ascii="Arial" w:hAnsi="Arial" w:cs="Arial"/>
                <w:color w:val="231F20"/>
                <w:spacing w:val="57"/>
                <w:sz w:val="19"/>
                <w:szCs w:val="19"/>
                <w:lang w:eastAsia="ja-JP"/>
              </w:rPr>
              <w:t>r</w:t>
            </w:r>
            <w:r>
              <w:rPr>
                <w:rFonts w:ascii="Arial" w:hAnsi="Arial" w:hint="eastAsia"/>
                <w:color w:val="231F20"/>
                <w:spacing w:val="6"/>
                <w:sz w:val="17"/>
                <w:szCs w:val="17"/>
                <w:lang w:eastAsia="ja-JP"/>
              </w:rPr>
              <w:t>［かえるくんとがまくんの友情物語</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等〕</w:t>
            </w:r>
          </w:p>
          <w:p w14:paraId="29298DF2" w14:textId="77777777" w:rsidR="002A55A4" w:rsidRDefault="00000000">
            <w:pPr>
              <w:pStyle w:val="TableParagraph"/>
              <w:autoSpaceDE w:val="0"/>
              <w:autoSpaceDN w:val="0"/>
              <w:snapToGrid w:val="0"/>
              <w:spacing w:line="288" w:lineRule="auto"/>
              <w:ind w:left="680" w:rightChars="97" w:right="161" w:hanging="567"/>
              <w:rPr>
                <w:rFonts w:ascii="Arial" w:hAnsi="Arial"/>
                <w:spacing w:val="6"/>
                <w:sz w:val="17"/>
                <w:szCs w:val="17"/>
                <w:lang w:eastAsia="ja-JP"/>
              </w:rPr>
            </w:pPr>
            <w:r>
              <w:rPr>
                <w:rFonts w:ascii="Arial" w:hAnsi="Arial" w:hint="eastAsia"/>
                <w:color w:val="231F20"/>
                <w:spacing w:val="6"/>
                <w:sz w:val="17"/>
                <w:szCs w:val="17"/>
                <w:lang w:eastAsia="ja-JP"/>
              </w:rPr>
              <w:t>第</w:t>
            </w:r>
            <w:r>
              <w:rPr>
                <w:rFonts w:ascii="Arial" w:hAnsi="Arial" w:cs="Arial"/>
                <w:color w:val="231F20"/>
                <w:spacing w:val="6"/>
                <w:sz w:val="19"/>
                <w:szCs w:val="19"/>
                <w:lang w:eastAsia="ja-JP"/>
              </w:rPr>
              <w:t>2</w:t>
            </w:r>
            <w:r>
              <w:rPr>
                <w:rFonts w:ascii="Arial" w:hAnsi="Arial" w:hint="eastAsia"/>
                <w:color w:val="231F20"/>
                <w:spacing w:val="6"/>
                <w:sz w:val="17"/>
                <w:szCs w:val="17"/>
                <w:lang w:eastAsia="ja-JP"/>
              </w:rPr>
              <w:t>号</w:t>
            </w:r>
            <w:r>
              <w:rPr>
                <w:rFonts w:ascii="Arial" w:hAnsi="Arial" w:hint="eastAsia"/>
                <w:color w:val="231F20"/>
                <w:spacing w:val="6"/>
                <w:sz w:val="17"/>
                <w:szCs w:val="17"/>
                <w:lang w:eastAsia="ja-JP"/>
              </w:rPr>
              <w:t xml:space="preserve"> </w:t>
            </w:r>
            <w:r>
              <w:rPr>
                <w:rFonts w:ascii="Arial" w:hAnsi="Arial" w:hint="eastAsia"/>
                <w:color w:val="231F20"/>
                <w:spacing w:val="6"/>
                <w:sz w:val="17"/>
                <w:szCs w:val="17"/>
                <w:lang w:eastAsia="ja-JP"/>
              </w:rPr>
              <w:t>個人の価値尊重と創造性</w:t>
            </w:r>
            <w:r>
              <w:rPr>
                <w:rFonts w:ascii="Arial" w:hAnsi="Arial" w:hint="eastAsia"/>
                <w:color w:val="231F20"/>
                <w:spacing w:val="57"/>
                <w:sz w:val="17"/>
                <w:szCs w:val="17"/>
                <w:lang w:eastAsia="ja-JP"/>
              </w:rPr>
              <w:t>、</w:t>
            </w:r>
            <w:r>
              <w:rPr>
                <w:rFonts w:ascii="Arial" w:hAnsi="Arial" w:hint="eastAsia"/>
                <w:color w:val="0054A6"/>
                <w:spacing w:val="6"/>
                <w:sz w:val="17"/>
                <w:szCs w:val="17"/>
                <w:lang w:eastAsia="ja-JP"/>
              </w:rPr>
              <w:t>自</w:t>
            </w:r>
            <w:r>
              <w:rPr>
                <w:rFonts w:ascii="Arial" w:hAnsi="Arial" w:hint="eastAsia"/>
                <w:color w:val="0054A6"/>
                <w:spacing w:val="17"/>
                <w:sz w:val="17"/>
                <w:szCs w:val="17"/>
                <w:lang w:eastAsia="ja-JP"/>
              </w:rPr>
              <w:t>主・</w:t>
            </w:r>
            <w:r>
              <w:rPr>
                <w:rFonts w:ascii="Arial" w:hAnsi="Arial" w:hint="eastAsia"/>
                <w:color w:val="0054A6"/>
                <w:spacing w:val="6"/>
                <w:sz w:val="17"/>
                <w:szCs w:val="17"/>
                <w:lang w:eastAsia="ja-JP"/>
              </w:rPr>
              <w:t>自律</w:t>
            </w:r>
            <w:r>
              <w:rPr>
                <w:rFonts w:ascii="Arial" w:hAnsi="Arial" w:hint="eastAsia"/>
                <w:color w:val="231F20"/>
                <w:spacing w:val="6"/>
                <w:sz w:val="17"/>
                <w:szCs w:val="17"/>
                <w:lang w:eastAsia="ja-JP"/>
              </w:rPr>
              <w:t>の精神と</w:t>
            </w:r>
            <w:r>
              <w:rPr>
                <w:rFonts w:ascii="Arial" w:hAnsi="Arial" w:hint="eastAsia"/>
                <w:color w:val="0054A6"/>
                <w:spacing w:val="6"/>
                <w:sz w:val="17"/>
                <w:szCs w:val="17"/>
                <w:lang w:eastAsia="ja-JP"/>
              </w:rPr>
              <w:t>勤労</w:t>
            </w:r>
            <w:r>
              <w:rPr>
                <w:rFonts w:ascii="Arial" w:hAnsi="Arial" w:hint="eastAsia"/>
                <w:color w:val="231F20"/>
                <w:spacing w:val="6"/>
                <w:sz w:val="17"/>
                <w:szCs w:val="17"/>
                <w:lang w:eastAsia="ja-JP"/>
              </w:rPr>
              <w:t>を重んじる態度の育成</w:t>
            </w:r>
            <w:r>
              <w:rPr>
                <w:rFonts w:ascii="Arial" w:hAnsi="Arial" w:hint="eastAsia"/>
                <w:color w:val="231F20"/>
                <w:spacing w:val="28"/>
                <w:sz w:val="17"/>
                <w:szCs w:val="17"/>
                <w:lang w:eastAsia="ja-JP"/>
              </w:rPr>
              <w:t>。</w:t>
            </w:r>
            <w:r>
              <w:rPr>
                <w:rFonts w:ascii="Arial" w:hAnsi="Arial" w:hint="eastAsia"/>
                <w:color w:val="231F20"/>
                <w:spacing w:val="6"/>
                <w:sz w:val="17"/>
                <w:szCs w:val="17"/>
                <w:lang w:eastAsia="ja-JP"/>
              </w:rPr>
              <w:t>〔</w:t>
            </w:r>
            <w:r>
              <w:rPr>
                <w:rFonts w:ascii="Arial" w:hAnsi="Arial" w:hint="eastAsia"/>
                <w:color w:val="231F20"/>
                <w:spacing w:val="17"/>
                <w:sz w:val="17"/>
                <w:szCs w:val="17"/>
                <w:lang w:eastAsia="ja-JP"/>
              </w:rPr>
              <w:t>例：</w:t>
            </w:r>
            <w:r>
              <w:rPr>
                <w:rFonts w:ascii="Arial" w:hAnsi="Arial" w:hint="eastAsia"/>
                <w:color w:val="231F20"/>
                <w:spacing w:val="6"/>
                <w:sz w:val="19"/>
                <w:szCs w:val="19"/>
                <w:lang w:eastAsia="ja-JP"/>
              </w:rPr>
              <w:t>5</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Lesson 5</w:t>
            </w:r>
            <w:r>
              <w:rPr>
                <w:rFonts w:ascii="Arial" w:hAnsi="Arial" w:hint="eastAsia"/>
                <w:color w:val="231F20"/>
                <w:spacing w:val="6"/>
                <w:sz w:val="17"/>
                <w:szCs w:val="17"/>
                <w:lang w:eastAsia="ja-JP"/>
              </w:rPr>
              <w:t xml:space="preserve"> </w:t>
            </w:r>
            <w:r>
              <w:rPr>
                <w:rFonts w:ascii="Arial" w:hAnsi="Arial" w:hint="eastAsia"/>
                <w:color w:val="231F20"/>
                <w:spacing w:val="6"/>
                <w:sz w:val="17"/>
                <w:szCs w:val="17"/>
                <w:lang w:eastAsia="ja-JP"/>
              </w:rPr>
              <w:t>［「できること」をワークシートに書き発表する］</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1</w:t>
            </w:r>
            <w:r>
              <w:rPr>
                <w:rFonts w:ascii="Arial" w:hAnsi="Arial" w:hint="eastAsia"/>
                <w:color w:val="231F20"/>
                <w:spacing w:val="6"/>
                <w:sz w:val="17"/>
                <w:szCs w:val="17"/>
                <w:lang w:eastAsia="ja-JP"/>
              </w:rPr>
              <w:t>［</w:t>
            </w:r>
            <w:r>
              <w:rPr>
                <w:rFonts w:ascii="Arial" w:hAnsi="Arial" w:hint="eastAsia"/>
                <w:color w:val="231F20"/>
                <w:spacing w:val="6"/>
                <w:sz w:val="19"/>
                <w:szCs w:val="19"/>
                <w:lang w:eastAsia="ja-JP"/>
              </w:rPr>
              <w:t>This is me</w:t>
            </w:r>
            <w:r>
              <w:rPr>
                <w:rFonts w:ascii="Arial" w:hAnsi="Arial" w:hint="eastAsia"/>
                <w:color w:val="231F20"/>
                <w:spacing w:val="57"/>
                <w:sz w:val="19"/>
                <w:szCs w:val="19"/>
                <w:lang w:eastAsia="ja-JP"/>
              </w:rPr>
              <w:t>!</w:t>
            </w:r>
            <w:r>
              <w:rPr>
                <w:rFonts w:ascii="Arial" w:hAnsi="Arial" w:hint="eastAsia"/>
                <w:color w:val="231F20"/>
                <w:spacing w:val="6"/>
                <w:sz w:val="17"/>
                <w:szCs w:val="17"/>
                <w:lang w:eastAsia="ja-JP"/>
              </w:rPr>
              <w:t>シートを作って自己紹介をする］</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7</w:t>
            </w:r>
            <w:r>
              <w:rPr>
                <w:rFonts w:ascii="Arial" w:hAnsi="Arial" w:hint="eastAsia"/>
                <w:color w:val="231F20"/>
                <w:spacing w:val="6"/>
                <w:sz w:val="17"/>
                <w:szCs w:val="17"/>
                <w:lang w:eastAsia="ja-JP"/>
              </w:rPr>
              <w:t>［将来就きたい職業を発表する</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等〕</w:t>
            </w:r>
          </w:p>
          <w:p w14:paraId="3A37575A" w14:textId="77777777" w:rsidR="002A55A4" w:rsidRDefault="00000000">
            <w:pPr>
              <w:pStyle w:val="TableParagraph"/>
              <w:autoSpaceDE w:val="0"/>
              <w:autoSpaceDN w:val="0"/>
              <w:snapToGrid w:val="0"/>
              <w:spacing w:line="288" w:lineRule="auto"/>
              <w:ind w:left="680" w:rightChars="97" w:right="161" w:hanging="567"/>
              <w:rPr>
                <w:rFonts w:ascii="Arial" w:hAnsi="Arial"/>
                <w:spacing w:val="6"/>
                <w:sz w:val="17"/>
                <w:szCs w:val="17"/>
                <w:lang w:eastAsia="ja-JP"/>
              </w:rPr>
            </w:pPr>
            <w:r>
              <w:rPr>
                <w:rFonts w:ascii="Arial" w:hAnsi="Arial" w:hint="eastAsia"/>
                <w:color w:val="231F20"/>
                <w:spacing w:val="6"/>
                <w:sz w:val="17"/>
                <w:szCs w:val="17"/>
                <w:lang w:eastAsia="ja-JP"/>
              </w:rPr>
              <w:t>第</w:t>
            </w:r>
            <w:r>
              <w:rPr>
                <w:rFonts w:ascii="Arial" w:hAnsi="Arial" w:hint="eastAsia"/>
                <w:color w:val="231F20"/>
                <w:spacing w:val="6"/>
                <w:sz w:val="19"/>
                <w:szCs w:val="19"/>
                <w:lang w:eastAsia="ja-JP"/>
              </w:rPr>
              <w:t>3</w:t>
            </w:r>
            <w:r>
              <w:rPr>
                <w:rFonts w:ascii="Arial" w:hAnsi="Arial" w:hint="eastAsia"/>
                <w:color w:val="231F20"/>
                <w:spacing w:val="6"/>
                <w:sz w:val="17"/>
                <w:szCs w:val="17"/>
                <w:lang w:eastAsia="ja-JP"/>
              </w:rPr>
              <w:t>号</w:t>
            </w:r>
            <w:r>
              <w:rPr>
                <w:rFonts w:ascii="Arial" w:hAnsi="Arial" w:hint="eastAsia"/>
                <w:color w:val="231F20"/>
                <w:spacing w:val="6"/>
                <w:sz w:val="17"/>
                <w:szCs w:val="17"/>
                <w:lang w:eastAsia="ja-JP"/>
              </w:rPr>
              <w:t xml:space="preserve"> </w:t>
            </w:r>
            <w:r>
              <w:rPr>
                <w:rFonts w:ascii="Arial" w:hAnsi="Arial" w:hint="eastAsia"/>
                <w:color w:val="231F20"/>
                <w:spacing w:val="6"/>
                <w:sz w:val="17"/>
                <w:szCs w:val="17"/>
                <w:lang w:eastAsia="ja-JP"/>
              </w:rPr>
              <w:t>正義と責任</w:t>
            </w:r>
            <w:r>
              <w:rPr>
                <w:rFonts w:ascii="Arial" w:hAnsi="Arial" w:hint="eastAsia"/>
                <w:color w:val="231F20"/>
                <w:spacing w:val="17"/>
                <w:sz w:val="17"/>
                <w:szCs w:val="17"/>
                <w:lang w:eastAsia="ja-JP"/>
              </w:rPr>
              <w:t>、</w:t>
            </w:r>
            <w:r>
              <w:rPr>
                <w:rFonts w:ascii="Arial" w:hAnsi="Arial" w:hint="eastAsia"/>
                <w:color w:val="0054A6"/>
                <w:spacing w:val="6"/>
                <w:sz w:val="17"/>
                <w:szCs w:val="17"/>
                <w:lang w:eastAsia="ja-JP"/>
              </w:rPr>
              <w:t>自他の敬愛</w:t>
            </w:r>
            <w:r>
              <w:rPr>
                <w:rFonts w:ascii="Arial" w:hAnsi="Arial" w:hint="eastAsia"/>
                <w:color w:val="231F20"/>
                <w:spacing w:val="6"/>
                <w:sz w:val="17"/>
                <w:szCs w:val="17"/>
                <w:lang w:eastAsia="ja-JP"/>
              </w:rPr>
              <w:t>と協力の尊重</w:t>
            </w:r>
            <w:r>
              <w:rPr>
                <w:rFonts w:ascii="Arial" w:hAnsi="Arial" w:hint="eastAsia"/>
                <w:color w:val="231F20"/>
                <w:spacing w:val="17"/>
                <w:sz w:val="17"/>
                <w:szCs w:val="17"/>
                <w:lang w:eastAsia="ja-JP"/>
              </w:rPr>
              <w:t>、</w:t>
            </w:r>
            <w:r>
              <w:rPr>
                <w:rFonts w:ascii="Arial" w:hAnsi="Arial" w:hint="eastAsia"/>
                <w:color w:val="231F20"/>
                <w:spacing w:val="6"/>
                <w:sz w:val="17"/>
                <w:szCs w:val="17"/>
                <w:lang w:eastAsia="ja-JP"/>
              </w:rPr>
              <w:t>主体的な</w:t>
            </w:r>
            <w:r>
              <w:rPr>
                <w:rFonts w:ascii="Arial" w:hAnsi="Arial" w:hint="eastAsia"/>
                <w:color w:val="0054A6"/>
                <w:spacing w:val="6"/>
                <w:sz w:val="17"/>
                <w:szCs w:val="17"/>
                <w:lang w:eastAsia="ja-JP"/>
              </w:rPr>
              <w:t>社会参画</w:t>
            </w:r>
            <w:r>
              <w:rPr>
                <w:rFonts w:ascii="Arial" w:hAnsi="Arial" w:hint="eastAsia"/>
                <w:color w:val="231F20"/>
                <w:spacing w:val="28"/>
                <w:sz w:val="17"/>
                <w:szCs w:val="17"/>
                <w:lang w:eastAsia="ja-JP"/>
              </w:rPr>
              <w:t>。</w:t>
            </w:r>
            <w:r>
              <w:rPr>
                <w:rFonts w:ascii="Arial" w:hAnsi="Arial" w:hint="eastAsia"/>
                <w:color w:val="231F20"/>
                <w:sz w:val="17"/>
                <w:szCs w:val="17"/>
                <w:lang w:eastAsia="ja-JP"/>
              </w:rPr>
              <w:t>〔</w:t>
            </w:r>
            <w:r>
              <w:rPr>
                <w:rFonts w:ascii="Arial" w:hAnsi="Arial" w:hint="eastAsia"/>
                <w:color w:val="231F20"/>
                <w:spacing w:val="17"/>
                <w:sz w:val="17"/>
                <w:szCs w:val="17"/>
                <w:lang w:eastAsia="ja-JP"/>
              </w:rPr>
              <w:t>例：</w:t>
            </w:r>
            <w:r>
              <w:rPr>
                <w:rFonts w:ascii="Arial" w:hAnsi="Arial" w:hint="eastAsia"/>
                <w:color w:val="231F20"/>
                <w:spacing w:val="6"/>
                <w:sz w:val="19"/>
                <w:szCs w:val="19"/>
                <w:lang w:eastAsia="ja-JP"/>
              </w:rPr>
              <w:t>5</w:t>
            </w:r>
            <w:r>
              <w:rPr>
                <w:rFonts w:ascii="Arial" w:hAnsi="Arial" w:hint="eastAsia"/>
                <w:color w:val="231F20"/>
                <w:spacing w:val="17"/>
                <w:sz w:val="17"/>
                <w:szCs w:val="17"/>
                <w:lang w:eastAsia="ja-JP"/>
              </w:rPr>
              <w:t>年</w:t>
            </w:r>
            <w:r>
              <w:rPr>
                <w:rFonts w:ascii="Arial" w:hAnsi="Arial" w:hint="eastAsia"/>
                <w:color w:val="231F20"/>
                <w:sz w:val="19"/>
                <w:szCs w:val="19"/>
                <w:lang w:eastAsia="ja-JP"/>
              </w:rPr>
              <w:t xml:space="preserve">Lesson </w:t>
            </w:r>
            <w:r>
              <w:rPr>
                <w:rFonts w:ascii="Arial" w:hAnsi="Arial" w:hint="eastAsia"/>
                <w:color w:val="231F20"/>
                <w:spacing w:val="57"/>
                <w:sz w:val="19"/>
                <w:szCs w:val="19"/>
                <w:lang w:eastAsia="ja-JP"/>
              </w:rPr>
              <w:t>8</w:t>
            </w:r>
            <w:r>
              <w:rPr>
                <w:rFonts w:ascii="Arial" w:hAnsi="Arial" w:hint="eastAsia"/>
                <w:color w:val="231F20"/>
                <w:sz w:val="17"/>
                <w:szCs w:val="17"/>
                <w:lang w:eastAsia="ja-JP"/>
              </w:rPr>
              <w:t>［道案内をする活動</w:t>
            </w:r>
            <w:r>
              <w:rPr>
                <w:rFonts w:ascii="Arial" w:hAnsi="Arial" w:hint="eastAsia"/>
                <w:color w:val="231F20"/>
                <w:spacing w:val="6"/>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2</w:t>
            </w:r>
            <w:r>
              <w:rPr>
                <w:rFonts w:ascii="Arial" w:hAnsi="Arial" w:hint="eastAsia"/>
                <w:color w:val="231F20"/>
                <w:spacing w:val="6"/>
                <w:sz w:val="17"/>
                <w:szCs w:val="17"/>
                <w:lang w:eastAsia="ja-JP"/>
              </w:rPr>
              <w:t>［自分の町のお勧めの場所を紹介する活動</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等〕</w:t>
            </w:r>
          </w:p>
          <w:p w14:paraId="781EFABF" w14:textId="77777777" w:rsidR="002A55A4" w:rsidRDefault="00000000">
            <w:pPr>
              <w:pStyle w:val="TableParagraph"/>
              <w:autoSpaceDE w:val="0"/>
              <w:autoSpaceDN w:val="0"/>
              <w:snapToGrid w:val="0"/>
              <w:spacing w:line="288" w:lineRule="auto"/>
              <w:ind w:left="680" w:rightChars="97" w:right="161" w:hanging="568"/>
              <w:rPr>
                <w:rFonts w:ascii="Arial" w:hAnsi="Arial"/>
                <w:spacing w:val="6"/>
                <w:sz w:val="17"/>
                <w:szCs w:val="17"/>
                <w:lang w:eastAsia="ja-JP"/>
              </w:rPr>
            </w:pPr>
            <w:r>
              <w:rPr>
                <w:rFonts w:ascii="Arial" w:hAnsi="Arial" w:hint="eastAsia"/>
                <w:color w:val="231F20"/>
                <w:spacing w:val="6"/>
                <w:sz w:val="17"/>
                <w:szCs w:val="17"/>
                <w:lang w:eastAsia="ja-JP"/>
              </w:rPr>
              <w:t>第</w:t>
            </w:r>
            <w:r>
              <w:rPr>
                <w:rFonts w:ascii="Arial" w:hAnsi="Arial" w:hint="eastAsia"/>
                <w:color w:val="231F20"/>
                <w:spacing w:val="6"/>
                <w:sz w:val="19"/>
                <w:szCs w:val="19"/>
                <w:lang w:eastAsia="ja-JP"/>
              </w:rPr>
              <w:t>4</w:t>
            </w:r>
            <w:r>
              <w:rPr>
                <w:rFonts w:ascii="Arial" w:hAnsi="Arial" w:hint="eastAsia"/>
                <w:color w:val="231F20"/>
                <w:spacing w:val="6"/>
                <w:sz w:val="17"/>
                <w:szCs w:val="17"/>
                <w:lang w:eastAsia="ja-JP"/>
              </w:rPr>
              <w:t>号</w:t>
            </w:r>
            <w:r>
              <w:rPr>
                <w:rFonts w:ascii="Arial" w:hAnsi="Arial" w:hint="eastAsia"/>
                <w:color w:val="231F20"/>
                <w:spacing w:val="6"/>
                <w:sz w:val="17"/>
                <w:szCs w:val="17"/>
                <w:lang w:eastAsia="ja-JP"/>
              </w:rPr>
              <w:t xml:space="preserve"> </w:t>
            </w:r>
            <w:r>
              <w:rPr>
                <w:rFonts w:ascii="Arial" w:hAnsi="Arial" w:hint="eastAsia"/>
                <w:color w:val="0054A6"/>
                <w:spacing w:val="6"/>
                <w:sz w:val="17"/>
                <w:szCs w:val="17"/>
                <w:lang w:eastAsia="ja-JP"/>
              </w:rPr>
              <w:t>生命の尊重</w:t>
            </w:r>
            <w:r>
              <w:rPr>
                <w:rFonts w:ascii="Arial" w:hAnsi="Arial" w:hint="eastAsia"/>
                <w:color w:val="231F20"/>
                <w:spacing w:val="6"/>
                <w:sz w:val="17"/>
                <w:szCs w:val="17"/>
                <w:lang w:eastAsia="ja-JP"/>
              </w:rPr>
              <w:t>と</w:t>
            </w:r>
            <w:r>
              <w:rPr>
                <w:rFonts w:ascii="Arial" w:hAnsi="Arial" w:hint="eastAsia"/>
                <w:color w:val="0054A6"/>
                <w:spacing w:val="6"/>
                <w:sz w:val="17"/>
                <w:szCs w:val="17"/>
                <w:lang w:eastAsia="ja-JP"/>
              </w:rPr>
              <w:t>環境の保全</w:t>
            </w:r>
            <w:r>
              <w:rPr>
                <w:rFonts w:ascii="Arial" w:hAnsi="Arial" w:hint="eastAsia"/>
                <w:color w:val="231F20"/>
                <w:spacing w:val="6"/>
                <w:sz w:val="17"/>
                <w:szCs w:val="17"/>
                <w:lang w:eastAsia="ja-JP"/>
              </w:rPr>
              <w:t>への寄与</w:t>
            </w:r>
            <w:r>
              <w:rPr>
                <w:rFonts w:ascii="Arial" w:hAnsi="Arial" w:hint="eastAsia"/>
                <w:color w:val="231F20"/>
                <w:spacing w:val="28"/>
                <w:sz w:val="17"/>
                <w:szCs w:val="17"/>
                <w:lang w:eastAsia="ja-JP"/>
              </w:rPr>
              <w:t>。</w:t>
            </w:r>
            <w:r>
              <w:rPr>
                <w:rFonts w:ascii="Arial" w:hAnsi="Arial" w:hint="eastAsia"/>
                <w:color w:val="231F20"/>
                <w:spacing w:val="6"/>
                <w:sz w:val="17"/>
                <w:szCs w:val="17"/>
                <w:lang w:eastAsia="ja-JP"/>
              </w:rPr>
              <w:t>〔</w:t>
            </w:r>
            <w:r>
              <w:rPr>
                <w:rFonts w:ascii="Arial" w:hAnsi="Arial" w:hint="eastAsia"/>
                <w:color w:val="231F20"/>
                <w:spacing w:val="17"/>
                <w:sz w:val="17"/>
                <w:szCs w:val="17"/>
                <w:lang w:eastAsia="ja-JP"/>
              </w:rPr>
              <w:t>例</w:t>
            </w:r>
            <w:r>
              <w:rPr>
                <w:rFonts w:ascii="Arial" w:hAnsi="Arial" w:hint="eastAsia"/>
                <w:color w:val="231F20"/>
                <w:spacing w:val="28"/>
                <w:sz w:val="17"/>
                <w:szCs w:val="17"/>
                <w:lang w:eastAsia="ja-JP"/>
              </w:rPr>
              <w:t>：</w:t>
            </w:r>
            <w:r>
              <w:rPr>
                <w:rFonts w:ascii="Arial" w:hAnsi="Arial" w:hint="eastAsia"/>
                <w:color w:val="231F20"/>
                <w:spacing w:val="6"/>
                <w:sz w:val="19"/>
                <w:szCs w:val="19"/>
                <w:lang w:eastAsia="ja-JP"/>
              </w:rPr>
              <w:t>5</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Lesson 6</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5</w:t>
            </w:r>
            <w:r>
              <w:rPr>
                <w:rFonts w:ascii="Arial" w:hAnsi="Arial" w:hint="eastAsia"/>
                <w:color w:val="231F20"/>
                <w:spacing w:val="6"/>
                <w:sz w:val="17"/>
                <w:szCs w:val="17"/>
                <w:lang w:eastAsia="ja-JP"/>
              </w:rPr>
              <w:t>［日本全国または世界各地の「名</w:t>
            </w:r>
            <w:r>
              <w:rPr>
                <w:rFonts w:ascii="Arial" w:hAnsi="Arial" w:hint="eastAsia"/>
                <w:color w:val="231F20"/>
                <w:spacing w:val="23"/>
                <w:sz w:val="17"/>
                <w:szCs w:val="17"/>
                <w:lang w:eastAsia="ja-JP"/>
              </w:rPr>
              <w:t>所</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名物マップ」に示されている世界自然遺産や希少動物等を参考にしつつ</w:t>
            </w:r>
            <w:r>
              <w:rPr>
                <w:rFonts w:ascii="Arial" w:hAnsi="Arial" w:hint="eastAsia"/>
                <w:color w:val="231F20"/>
                <w:spacing w:val="57"/>
                <w:sz w:val="17"/>
                <w:szCs w:val="17"/>
                <w:lang w:eastAsia="ja-JP"/>
              </w:rPr>
              <w:t>、</w:t>
            </w:r>
            <w:r>
              <w:rPr>
                <w:rFonts w:ascii="Arial" w:hAnsi="Arial" w:hint="eastAsia"/>
                <w:color w:val="231F20"/>
                <w:spacing w:val="6"/>
                <w:sz w:val="17"/>
                <w:szCs w:val="17"/>
                <w:lang w:eastAsia="ja-JP"/>
              </w:rPr>
              <w:t>行ってみたい場所やおすすめの場所を伝え合う］</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cs="Arial"/>
                <w:color w:val="231F20"/>
                <w:spacing w:val="6"/>
                <w:sz w:val="19"/>
                <w:szCs w:val="19"/>
                <w:lang w:eastAsia="ja-JP"/>
              </w:rPr>
              <w:t xml:space="preserve">Let’s Look at the World </w:t>
            </w:r>
            <w:r>
              <w:rPr>
                <w:rFonts w:ascii="Arial" w:hAnsi="Arial"/>
                <w:color w:val="231F20"/>
                <w:spacing w:val="57"/>
                <w:sz w:val="19"/>
                <w:szCs w:val="19"/>
                <w:lang w:eastAsia="ja-JP"/>
              </w:rPr>
              <w:t>2</w:t>
            </w:r>
            <w:r>
              <w:rPr>
                <w:rFonts w:ascii="Arial" w:hAnsi="Arial" w:hint="eastAsia"/>
                <w:color w:val="231F20"/>
                <w:spacing w:val="6"/>
                <w:sz w:val="17"/>
                <w:szCs w:val="17"/>
                <w:lang w:eastAsia="ja-JP"/>
              </w:rPr>
              <w:t>［世界の希少動物</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等〕</w:t>
            </w:r>
          </w:p>
          <w:p w14:paraId="57867688" w14:textId="77777777" w:rsidR="002A55A4" w:rsidRDefault="00000000">
            <w:pPr>
              <w:pStyle w:val="TableParagraph"/>
              <w:autoSpaceDE w:val="0"/>
              <w:autoSpaceDN w:val="0"/>
              <w:snapToGrid w:val="0"/>
              <w:spacing w:line="288" w:lineRule="auto"/>
              <w:ind w:left="680" w:rightChars="97" w:right="161" w:hanging="567"/>
              <w:rPr>
                <w:sz w:val="17"/>
                <w:lang w:eastAsia="ja-JP"/>
              </w:rPr>
            </w:pPr>
            <w:r>
              <w:rPr>
                <w:rFonts w:ascii="Arial" w:hAnsi="Arial" w:hint="eastAsia"/>
                <w:color w:val="231F20"/>
                <w:spacing w:val="6"/>
                <w:sz w:val="17"/>
                <w:szCs w:val="17"/>
                <w:lang w:eastAsia="ja-JP"/>
              </w:rPr>
              <w:t>第</w:t>
            </w:r>
            <w:r>
              <w:rPr>
                <w:rFonts w:ascii="Arial" w:hAnsi="Arial" w:hint="eastAsia"/>
                <w:color w:val="231F20"/>
                <w:spacing w:val="6"/>
                <w:sz w:val="19"/>
                <w:szCs w:val="19"/>
                <w:lang w:eastAsia="ja-JP"/>
              </w:rPr>
              <w:t>5</w:t>
            </w:r>
            <w:r>
              <w:rPr>
                <w:rFonts w:ascii="Arial" w:hAnsi="Arial" w:hint="eastAsia"/>
                <w:color w:val="231F20"/>
                <w:spacing w:val="6"/>
                <w:sz w:val="17"/>
                <w:szCs w:val="17"/>
                <w:lang w:eastAsia="ja-JP"/>
              </w:rPr>
              <w:t>号</w:t>
            </w:r>
            <w:r>
              <w:rPr>
                <w:rFonts w:ascii="Arial" w:hAnsi="Arial" w:hint="eastAsia"/>
                <w:color w:val="231F20"/>
                <w:spacing w:val="6"/>
                <w:sz w:val="17"/>
                <w:szCs w:val="17"/>
                <w:lang w:eastAsia="ja-JP"/>
              </w:rPr>
              <w:t xml:space="preserve"> </w:t>
            </w:r>
            <w:r>
              <w:rPr>
                <w:rFonts w:ascii="Arial" w:hAnsi="Arial" w:hint="eastAsia"/>
                <w:color w:val="0054A6"/>
                <w:spacing w:val="6"/>
                <w:sz w:val="17"/>
                <w:szCs w:val="17"/>
                <w:lang w:eastAsia="ja-JP"/>
              </w:rPr>
              <w:t>伝統や文化</w:t>
            </w:r>
            <w:r>
              <w:rPr>
                <w:rFonts w:ascii="Arial" w:hAnsi="Arial" w:hint="eastAsia"/>
                <w:color w:val="231F20"/>
                <w:spacing w:val="6"/>
                <w:sz w:val="17"/>
                <w:szCs w:val="17"/>
                <w:lang w:eastAsia="ja-JP"/>
              </w:rPr>
              <w:t>の尊重と</w:t>
            </w:r>
            <w:r>
              <w:rPr>
                <w:rFonts w:ascii="Arial" w:hAnsi="Arial" w:hint="eastAsia"/>
                <w:color w:val="0054A6"/>
                <w:spacing w:val="6"/>
                <w:sz w:val="17"/>
                <w:szCs w:val="17"/>
                <w:lang w:eastAsia="ja-JP"/>
              </w:rPr>
              <w:t>国際理解</w:t>
            </w:r>
            <w:r>
              <w:rPr>
                <w:rFonts w:ascii="Arial" w:hAnsi="Arial" w:hint="eastAsia"/>
                <w:color w:val="231F20"/>
                <w:spacing w:val="6"/>
                <w:sz w:val="17"/>
                <w:szCs w:val="17"/>
                <w:lang w:eastAsia="ja-JP"/>
              </w:rPr>
              <w:t>への寄与。〔</w:t>
            </w:r>
            <w:r>
              <w:rPr>
                <w:rFonts w:ascii="Arial" w:hAnsi="Arial" w:hint="eastAsia"/>
                <w:color w:val="231F20"/>
                <w:spacing w:val="17"/>
                <w:sz w:val="17"/>
                <w:szCs w:val="17"/>
                <w:lang w:eastAsia="ja-JP"/>
              </w:rPr>
              <w:t>例：</w:t>
            </w:r>
            <w:r>
              <w:rPr>
                <w:rFonts w:ascii="Arial" w:hAnsi="Arial" w:hint="eastAsia"/>
                <w:color w:val="231F20"/>
                <w:spacing w:val="6"/>
                <w:sz w:val="19"/>
                <w:szCs w:val="19"/>
                <w:lang w:eastAsia="ja-JP"/>
              </w:rPr>
              <w:t>5</w:t>
            </w:r>
            <w:r>
              <w:rPr>
                <w:rFonts w:ascii="Arial" w:hAnsi="Arial" w:hint="eastAsia"/>
                <w:color w:val="231F20"/>
                <w:spacing w:val="17"/>
                <w:sz w:val="17"/>
                <w:szCs w:val="17"/>
                <w:lang w:eastAsia="ja-JP"/>
              </w:rPr>
              <w:t>年</w:t>
            </w:r>
            <w:r>
              <w:rPr>
                <w:rFonts w:ascii="Arial" w:hAnsi="Arial" w:cs="Arial"/>
                <w:color w:val="231F20"/>
                <w:spacing w:val="6"/>
                <w:sz w:val="19"/>
                <w:szCs w:val="19"/>
                <w:lang w:eastAsia="ja-JP"/>
              </w:rPr>
              <w:t xml:space="preserve">Let’s Look at the World </w:t>
            </w:r>
            <w:r>
              <w:rPr>
                <w:rFonts w:ascii="Arial" w:hAnsi="Arial"/>
                <w:color w:val="231F20"/>
                <w:spacing w:val="57"/>
                <w:sz w:val="19"/>
                <w:szCs w:val="19"/>
                <w:lang w:eastAsia="ja-JP"/>
              </w:rPr>
              <w:t>1</w:t>
            </w:r>
            <w:r>
              <w:rPr>
                <w:rFonts w:ascii="Arial" w:hAnsi="Arial" w:hint="eastAsia"/>
                <w:color w:val="231F20"/>
                <w:spacing w:val="6"/>
                <w:sz w:val="17"/>
                <w:szCs w:val="17"/>
                <w:lang w:eastAsia="ja-JP"/>
              </w:rPr>
              <w:t>［外国の学校の様子を知り</w:t>
            </w:r>
            <w:r>
              <w:rPr>
                <w:rFonts w:ascii="Arial" w:hAnsi="Arial" w:hint="eastAsia"/>
                <w:color w:val="231F20"/>
                <w:spacing w:val="57"/>
                <w:sz w:val="17"/>
                <w:szCs w:val="17"/>
                <w:lang w:eastAsia="ja-JP"/>
              </w:rPr>
              <w:t>、</w:t>
            </w:r>
            <w:r>
              <w:rPr>
                <w:rFonts w:ascii="Arial" w:hAnsi="Arial" w:hint="eastAsia"/>
                <w:color w:val="231F20"/>
                <w:spacing w:val="6"/>
                <w:sz w:val="17"/>
                <w:szCs w:val="17"/>
                <w:lang w:eastAsia="ja-JP"/>
              </w:rPr>
              <w:t>自分たちの学校との違いや共通点を知る］</w:t>
            </w:r>
            <w:r>
              <w:rPr>
                <w:rFonts w:ascii="Arial" w:hAnsi="Arial" w:hint="eastAsia"/>
                <w:color w:val="231F20"/>
                <w:spacing w:val="57"/>
                <w:sz w:val="17"/>
                <w:szCs w:val="17"/>
                <w:lang w:eastAsia="ja-JP"/>
              </w:rPr>
              <w:t>、</w:t>
            </w:r>
            <w:r>
              <w:rPr>
                <w:rFonts w:ascii="Arial" w:hAnsi="Arial" w:hint="eastAsia"/>
                <w:color w:val="231F20"/>
                <w:spacing w:val="6"/>
                <w:sz w:val="19"/>
                <w:szCs w:val="19"/>
                <w:lang w:eastAsia="ja-JP"/>
              </w:rPr>
              <w:t>6</w:t>
            </w:r>
            <w:r>
              <w:rPr>
                <w:rFonts w:ascii="Arial" w:hAnsi="Arial" w:hint="eastAsia"/>
                <w:color w:val="231F20"/>
                <w:spacing w:val="17"/>
                <w:sz w:val="17"/>
                <w:szCs w:val="17"/>
                <w:lang w:eastAsia="ja-JP"/>
              </w:rPr>
              <w:t>年</w:t>
            </w:r>
            <w:r>
              <w:rPr>
                <w:rFonts w:ascii="Arial" w:hAnsi="Arial" w:hint="eastAsia"/>
                <w:color w:val="231F20"/>
                <w:spacing w:val="6"/>
                <w:sz w:val="19"/>
                <w:szCs w:val="19"/>
                <w:lang w:eastAsia="ja-JP"/>
              </w:rPr>
              <w:t xml:space="preserve">Lesson </w:t>
            </w:r>
            <w:r>
              <w:rPr>
                <w:rFonts w:ascii="Arial" w:hAnsi="Arial" w:hint="eastAsia"/>
                <w:color w:val="231F20"/>
                <w:spacing w:val="57"/>
                <w:sz w:val="19"/>
                <w:szCs w:val="19"/>
                <w:lang w:eastAsia="ja-JP"/>
              </w:rPr>
              <w:t>3</w:t>
            </w:r>
            <w:r>
              <w:rPr>
                <w:rFonts w:ascii="Arial" w:hAnsi="Arial" w:hint="eastAsia"/>
                <w:color w:val="231F20"/>
                <w:spacing w:val="6"/>
                <w:sz w:val="17"/>
                <w:szCs w:val="17"/>
                <w:lang w:eastAsia="ja-JP"/>
              </w:rPr>
              <w:t>［好きな日本文化を紹介するポスターを作って発表する</w:t>
            </w:r>
            <w:r>
              <w:rPr>
                <w:rFonts w:ascii="Arial" w:hAnsi="Arial" w:hint="eastAsia"/>
                <w:color w:val="231F20"/>
                <w:spacing w:val="40"/>
                <w:sz w:val="17"/>
                <w:szCs w:val="17"/>
                <w:lang w:eastAsia="ja-JP"/>
              </w:rPr>
              <w:t>］</w:t>
            </w:r>
            <w:r>
              <w:rPr>
                <w:rFonts w:ascii="Arial" w:hAnsi="Arial" w:hint="eastAsia"/>
                <w:color w:val="231F20"/>
                <w:spacing w:val="6"/>
                <w:sz w:val="17"/>
                <w:szCs w:val="17"/>
                <w:lang w:eastAsia="ja-JP"/>
              </w:rPr>
              <w:t>等〕</w:t>
            </w:r>
          </w:p>
        </w:tc>
      </w:tr>
      <w:tr w:rsidR="002A55A4" w14:paraId="57F0BD13" w14:textId="77777777">
        <w:trPr>
          <w:trHeight w:val="1968"/>
        </w:trPr>
        <w:tc>
          <w:tcPr>
            <w:tcW w:w="2415" w:type="dxa"/>
            <w:tcBorders>
              <w:top w:val="single" w:sz="12" w:space="0" w:color="82CA9C"/>
              <w:left w:val="single" w:sz="6" w:space="0" w:color="82CA9C"/>
              <w:bottom w:val="single" w:sz="12" w:space="0" w:color="82CA9C"/>
              <w:right w:val="dashSmallGap" w:sz="6" w:space="0" w:color="82CA9C"/>
            </w:tcBorders>
            <w:vAlign w:val="center"/>
          </w:tcPr>
          <w:p w14:paraId="71136416" w14:textId="77777777" w:rsidR="002A55A4" w:rsidRDefault="00000000">
            <w:pPr>
              <w:pStyle w:val="TableParagraph"/>
              <w:autoSpaceDE w:val="0"/>
              <w:autoSpaceDN w:val="0"/>
              <w:snapToGrid w:val="0"/>
              <w:spacing w:line="288" w:lineRule="auto"/>
              <w:ind w:left="113"/>
              <w:rPr>
                <w:color w:val="231F20"/>
                <w:spacing w:val="6"/>
                <w:sz w:val="17"/>
                <w:szCs w:val="17"/>
                <w:lang w:eastAsia="ja-JP"/>
              </w:rPr>
            </w:pPr>
            <w:r>
              <w:rPr>
                <w:rFonts w:hint="eastAsia"/>
                <w:color w:val="231F20"/>
                <w:spacing w:val="6"/>
                <w:sz w:val="17"/>
                <w:szCs w:val="17"/>
                <w:lang w:eastAsia="ja-JP"/>
              </w:rPr>
              <w:t>学習指導要領に示された</w:t>
            </w:r>
          </w:p>
          <w:p w14:paraId="0FF382D3" w14:textId="77777777" w:rsidR="002A55A4" w:rsidRDefault="00000000">
            <w:pPr>
              <w:pStyle w:val="TableParagraph"/>
              <w:autoSpaceDE w:val="0"/>
              <w:autoSpaceDN w:val="0"/>
              <w:snapToGrid w:val="0"/>
              <w:spacing w:line="288" w:lineRule="auto"/>
              <w:ind w:left="113"/>
              <w:rPr>
                <w:color w:val="231F20"/>
                <w:spacing w:val="6"/>
                <w:sz w:val="17"/>
                <w:szCs w:val="17"/>
                <w:lang w:eastAsia="ja-JP"/>
              </w:rPr>
            </w:pPr>
            <w:r>
              <w:rPr>
                <w:rFonts w:hint="eastAsia"/>
                <w:color w:val="231F20"/>
                <w:spacing w:val="6"/>
                <w:sz w:val="17"/>
                <w:szCs w:val="17"/>
                <w:lang w:eastAsia="ja-JP"/>
              </w:rPr>
              <w:t>教科の目標を達成するための</w:t>
            </w:r>
          </w:p>
          <w:p w14:paraId="0BEEA29C" w14:textId="77777777" w:rsidR="002A55A4" w:rsidRDefault="00000000">
            <w:pPr>
              <w:pStyle w:val="TableParagraph"/>
              <w:autoSpaceDE w:val="0"/>
              <w:autoSpaceDN w:val="0"/>
              <w:snapToGrid w:val="0"/>
              <w:spacing w:line="288" w:lineRule="auto"/>
              <w:ind w:left="113"/>
              <w:rPr>
                <w:rFonts w:ascii="Microsoft YaHei" w:eastAsia="Microsoft YaHei"/>
                <w:b/>
                <w:sz w:val="17"/>
              </w:rPr>
            </w:pPr>
            <w:proofErr w:type="spellStart"/>
            <w:r>
              <w:rPr>
                <w:rFonts w:hint="eastAsia"/>
                <w:color w:val="231F20"/>
                <w:spacing w:val="6"/>
                <w:sz w:val="17"/>
                <w:szCs w:val="17"/>
              </w:rPr>
              <w:t>配慮</w:t>
            </w:r>
            <w:proofErr w:type="spellEnd"/>
          </w:p>
        </w:tc>
        <w:tc>
          <w:tcPr>
            <w:tcW w:w="8131" w:type="dxa"/>
            <w:tcBorders>
              <w:top w:val="single" w:sz="12" w:space="0" w:color="82CA9C"/>
              <w:left w:val="dashSmallGap" w:sz="6" w:space="0" w:color="82CA9C"/>
              <w:bottom w:val="single" w:sz="12" w:space="0" w:color="82CA9C"/>
              <w:right w:val="single" w:sz="6" w:space="0" w:color="82CA9C"/>
            </w:tcBorders>
            <w:vAlign w:val="center"/>
          </w:tcPr>
          <w:p w14:paraId="5CE0F8DC" w14:textId="77777777" w:rsidR="002A55A4" w:rsidRDefault="00000000">
            <w:pPr>
              <w:pStyle w:val="TableParagraph"/>
              <w:autoSpaceDE w:val="0"/>
              <w:autoSpaceDN w:val="0"/>
              <w:snapToGrid w:val="0"/>
              <w:spacing w:line="288" w:lineRule="auto"/>
              <w:ind w:left="340" w:rightChars="73" w:right="121" w:hanging="227"/>
              <w:rPr>
                <w:spacing w:val="6"/>
                <w:sz w:val="17"/>
                <w:szCs w:val="17"/>
              </w:rPr>
            </w:pPr>
            <w:r>
              <w:rPr>
                <w:rFonts w:hint="eastAsia"/>
                <w:color w:val="82CA9C"/>
                <w:spacing w:val="6"/>
                <w:sz w:val="17"/>
                <w:szCs w:val="17"/>
                <w:lang w:eastAsia="ja-JP"/>
              </w:rPr>
              <w:t xml:space="preserve">● </w:t>
            </w:r>
            <w:r>
              <w:rPr>
                <w:rFonts w:hint="eastAsia"/>
                <w:color w:val="0054A6"/>
                <w:spacing w:val="6"/>
                <w:sz w:val="17"/>
                <w:szCs w:val="17"/>
                <w:lang w:eastAsia="ja-JP"/>
              </w:rPr>
              <w:t>「聞くこと」、「読むこと」、「話すこと［やり取り］」、「話すこと［発表］」、「書くこと」</w:t>
            </w:r>
            <w:r>
              <w:rPr>
                <w:rFonts w:hint="eastAsia"/>
                <w:color w:val="231F20"/>
                <w:spacing w:val="6"/>
                <w:sz w:val="17"/>
                <w:szCs w:val="17"/>
                <w:lang w:eastAsia="ja-JP"/>
              </w:rPr>
              <w:t>の</w:t>
            </w:r>
            <w:r>
              <w:rPr>
                <w:rFonts w:ascii="Arial" w:hAnsi="Arial" w:cs="Arial"/>
                <w:color w:val="231F20"/>
                <w:spacing w:val="6"/>
                <w:sz w:val="19"/>
                <w:szCs w:val="19"/>
                <w:lang w:eastAsia="ja-JP"/>
              </w:rPr>
              <w:t>5</w:t>
            </w:r>
            <w:r>
              <w:rPr>
                <w:rFonts w:hint="eastAsia"/>
                <w:color w:val="231F20"/>
                <w:spacing w:val="6"/>
                <w:sz w:val="17"/>
                <w:szCs w:val="17"/>
                <w:lang w:eastAsia="ja-JP"/>
              </w:rPr>
              <w:t>つの領域別に設定された目標をそれぞれ達成できるように内容を選</w:t>
            </w:r>
            <w:r>
              <w:rPr>
                <w:rFonts w:hint="eastAsia"/>
                <w:color w:val="231F20"/>
                <w:spacing w:val="17"/>
                <w:sz w:val="17"/>
                <w:szCs w:val="17"/>
                <w:lang w:eastAsia="ja-JP"/>
              </w:rPr>
              <w:t>択</w:t>
            </w:r>
            <w:r>
              <w:rPr>
                <w:rFonts w:hint="eastAsia"/>
                <w:color w:val="231F20"/>
                <w:spacing w:val="40"/>
                <w:sz w:val="17"/>
                <w:szCs w:val="17"/>
                <w:lang w:eastAsia="ja-JP"/>
              </w:rPr>
              <w:t>・</w:t>
            </w:r>
            <w:r>
              <w:rPr>
                <w:rFonts w:hint="eastAsia"/>
                <w:color w:val="231F20"/>
                <w:spacing w:val="6"/>
                <w:sz w:val="17"/>
                <w:szCs w:val="17"/>
                <w:lang w:eastAsia="ja-JP"/>
              </w:rPr>
              <w:t>配列しました</w:t>
            </w:r>
            <w:r>
              <w:rPr>
                <w:rFonts w:hint="eastAsia"/>
                <w:color w:val="231F20"/>
                <w:spacing w:val="57"/>
                <w:sz w:val="17"/>
                <w:szCs w:val="17"/>
                <w:lang w:eastAsia="ja-JP"/>
              </w:rPr>
              <w:t>。</w:t>
            </w:r>
            <w:r>
              <w:rPr>
                <w:rFonts w:hint="eastAsia"/>
                <w:color w:val="231F20"/>
                <w:spacing w:val="6"/>
                <w:sz w:val="17"/>
                <w:szCs w:val="17"/>
                <w:lang w:eastAsia="ja-JP"/>
              </w:rPr>
              <w:t>また</w:t>
            </w:r>
            <w:r>
              <w:rPr>
                <w:rFonts w:ascii="Arial" w:hAnsi="Arial" w:hint="eastAsia"/>
                <w:color w:val="231F20"/>
                <w:spacing w:val="57"/>
                <w:sz w:val="17"/>
                <w:szCs w:val="17"/>
                <w:lang w:eastAsia="ja-JP"/>
              </w:rPr>
              <w:t>、</w:t>
            </w:r>
            <w:r>
              <w:rPr>
                <w:rFonts w:hint="eastAsia"/>
                <w:color w:val="231F20"/>
                <w:spacing w:val="6"/>
                <w:sz w:val="17"/>
                <w:szCs w:val="17"/>
                <w:lang w:eastAsia="ja-JP"/>
              </w:rPr>
              <w:t>実際の使用に即した場面設定、興味を喚起する話題</w:t>
            </w:r>
            <w:r>
              <w:rPr>
                <w:rFonts w:ascii="Arial" w:hAnsi="Arial" w:hint="eastAsia"/>
                <w:color w:val="231F20"/>
                <w:spacing w:val="57"/>
                <w:sz w:val="17"/>
                <w:szCs w:val="17"/>
                <w:lang w:eastAsia="ja-JP"/>
              </w:rPr>
              <w:t>、</w:t>
            </w:r>
            <w:r>
              <w:rPr>
                <w:rFonts w:hint="eastAsia"/>
                <w:color w:val="231F20"/>
                <w:spacing w:val="6"/>
                <w:sz w:val="17"/>
                <w:szCs w:val="17"/>
                <w:lang w:eastAsia="ja-JP"/>
              </w:rPr>
              <w:t>他者と関わりながら進めていく活動を豊富に配置し</w:t>
            </w:r>
            <w:r>
              <w:rPr>
                <w:rFonts w:ascii="Arial" w:hAnsi="Arial" w:hint="eastAsia"/>
                <w:color w:val="231F20"/>
                <w:spacing w:val="57"/>
                <w:sz w:val="17"/>
                <w:szCs w:val="17"/>
                <w:lang w:eastAsia="ja-JP"/>
              </w:rPr>
              <w:t>、</w:t>
            </w:r>
            <w:r>
              <w:rPr>
                <w:rFonts w:hint="eastAsia"/>
                <w:color w:val="231F20"/>
                <w:spacing w:val="6"/>
                <w:sz w:val="17"/>
                <w:szCs w:val="17"/>
                <w:lang w:eastAsia="ja-JP"/>
              </w:rPr>
              <w:t>「コミュニケーションを図る基礎となる資</w:t>
            </w:r>
            <w:r>
              <w:rPr>
                <w:rFonts w:hint="eastAsia"/>
                <w:color w:val="231F20"/>
                <w:spacing w:val="17"/>
                <w:sz w:val="17"/>
                <w:szCs w:val="17"/>
                <w:lang w:eastAsia="ja-JP"/>
              </w:rPr>
              <w:t>質</w:t>
            </w:r>
            <w:r>
              <w:rPr>
                <w:rFonts w:hint="eastAsia"/>
                <w:color w:val="231F20"/>
                <w:spacing w:val="40"/>
                <w:sz w:val="17"/>
                <w:szCs w:val="17"/>
                <w:lang w:eastAsia="ja-JP"/>
              </w:rPr>
              <w:t>・</w:t>
            </w:r>
            <w:r>
              <w:rPr>
                <w:rFonts w:hint="eastAsia"/>
                <w:color w:val="231F20"/>
                <w:spacing w:val="6"/>
                <w:sz w:val="17"/>
                <w:szCs w:val="17"/>
                <w:lang w:eastAsia="ja-JP"/>
              </w:rPr>
              <w:t>能力を育成</w:t>
            </w:r>
            <w:r>
              <w:rPr>
                <w:rFonts w:hint="eastAsia"/>
                <w:color w:val="231F20"/>
                <w:spacing w:val="17"/>
                <w:sz w:val="17"/>
                <w:szCs w:val="17"/>
                <w:lang w:eastAsia="ja-JP"/>
              </w:rPr>
              <w:t>」</w:t>
            </w:r>
            <w:r>
              <w:rPr>
                <w:rFonts w:hint="eastAsia"/>
                <w:color w:val="231F20"/>
                <w:spacing w:val="6"/>
                <w:sz w:val="17"/>
                <w:szCs w:val="17"/>
                <w:lang w:eastAsia="ja-JP"/>
              </w:rPr>
              <w:t>できるように内容も選</w:t>
            </w:r>
            <w:r>
              <w:rPr>
                <w:rFonts w:hint="eastAsia"/>
                <w:color w:val="231F20"/>
                <w:spacing w:val="23"/>
                <w:sz w:val="17"/>
                <w:szCs w:val="17"/>
                <w:lang w:eastAsia="ja-JP"/>
              </w:rPr>
              <w:t>択</w:t>
            </w:r>
            <w:r>
              <w:rPr>
                <w:rFonts w:hint="eastAsia"/>
                <w:color w:val="231F20"/>
                <w:spacing w:val="45"/>
                <w:sz w:val="17"/>
                <w:szCs w:val="17"/>
                <w:lang w:eastAsia="ja-JP"/>
              </w:rPr>
              <w:t>・</w:t>
            </w:r>
            <w:r>
              <w:rPr>
                <w:rFonts w:hint="eastAsia"/>
                <w:color w:val="231F20"/>
                <w:spacing w:val="6"/>
                <w:sz w:val="17"/>
                <w:szCs w:val="17"/>
                <w:lang w:eastAsia="ja-JP"/>
              </w:rPr>
              <w:t>配列しました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全体</w:t>
            </w:r>
            <w:proofErr w:type="spellEnd"/>
            <w:r>
              <w:rPr>
                <w:rFonts w:hint="eastAsia"/>
                <w:color w:val="231F20"/>
                <w:spacing w:val="6"/>
                <w:sz w:val="17"/>
                <w:szCs w:val="17"/>
              </w:rPr>
              <w:t>】</w:t>
            </w:r>
          </w:p>
          <w:p w14:paraId="3DB806FC" w14:textId="77777777" w:rsidR="002A55A4" w:rsidRDefault="00000000">
            <w:pPr>
              <w:pStyle w:val="TableParagraph"/>
              <w:numPr>
                <w:ilvl w:val="0"/>
                <w:numId w:val="2"/>
              </w:numPr>
              <w:tabs>
                <w:tab w:val="left" w:pos="338"/>
              </w:tabs>
              <w:autoSpaceDE w:val="0"/>
              <w:autoSpaceDN w:val="0"/>
              <w:snapToGrid w:val="0"/>
              <w:spacing w:line="288" w:lineRule="auto"/>
              <w:ind w:left="340" w:rightChars="73" w:right="121" w:hanging="227"/>
              <w:rPr>
                <w:sz w:val="17"/>
              </w:rPr>
            </w:pPr>
            <w:r>
              <w:rPr>
                <w:rFonts w:hint="eastAsia"/>
                <w:color w:val="231F20"/>
                <w:spacing w:val="6"/>
                <w:sz w:val="17"/>
                <w:szCs w:val="17"/>
                <w:lang w:eastAsia="ja-JP"/>
              </w:rPr>
              <w:t>資</w:t>
            </w:r>
            <w:r>
              <w:rPr>
                <w:rFonts w:hint="eastAsia"/>
                <w:color w:val="231F20"/>
                <w:spacing w:val="17"/>
                <w:sz w:val="17"/>
                <w:szCs w:val="17"/>
                <w:lang w:eastAsia="ja-JP"/>
              </w:rPr>
              <w:t>質</w:t>
            </w:r>
            <w:r>
              <w:rPr>
                <w:rFonts w:hint="eastAsia"/>
                <w:color w:val="231F20"/>
                <w:spacing w:val="34"/>
                <w:sz w:val="17"/>
                <w:szCs w:val="17"/>
                <w:lang w:eastAsia="ja-JP"/>
              </w:rPr>
              <w:t>・</w:t>
            </w:r>
            <w:r>
              <w:rPr>
                <w:rFonts w:hint="eastAsia"/>
                <w:color w:val="231F20"/>
                <w:spacing w:val="6"/>
                <w:sz w:val="17"/>
                <w:szCs w:val="17"/>
                <w:lang w:eastAsia="ja-JP"/>
              </w:rPr>
              <w:t>能力の</w:t>
            </w:r>
            <w:r>
              <w:rPr>
                <w:rFonts w:ascii="Arial" w:hAnsi="Arial" w:cs="Arial" w:hint="eastAsia"/>
                <w:color w:val="231F20"/>
                <w:spacing w:val="6"/>
                <w:sz w:val="19"/>
                <w:szCs w:val="19"/>
                <w:lang w:eastAsia="ja-JP"/>
              </w:rPr>
              <w:t>3</w:t>
            </w:r>
            <w:r>
              <w:rPr>
                <w:rFonts w:hint="eastAsia"/>
                <w:color w:val="231F20"/>
                <w:spacing w:val="6"/>
                <w:sz w:val="17"/>
                <w:szCs w:val="17"/>
                <w:lang w:eastAsia="ja-JP"/>
              </w:rPr>
              <w:t>つの柱であ</w:t>
            </w:r>
            <w:r>
              <w:rPr>
                <w:rFonts w:hint="eastAsia"/>
                <w:color w:val="231F20"/>
                <w:spacing w:val="11"/>
                <w:sz w:val="17"/>
                <w:szCs w:val="17"/>
                <w:lang w:eastAsia="ja-JP"/>
              </w:rPr>
              <w:t>る</w:t>
            </w:r>
            <w:r>
              <w:rPr>
                <w:rFonts w:hint="eastAsia"/>
                <w:color w:val="0054A6"/>
                <w:spacing w:val="6"/>
                <w:sz w:val="17"/>
                <w:szCs w:val="17"/>
                <w:lang w:eastAsia="ja-JP"/>
              </w:rPr>
              <w:t>「知識及び技能」</w:t>
            </w:r>
            <w:r>
              <w:rPr>
                <w:rFonts w:hint="eastAsia"/>
                <w:color w:val="0054A6"/>
                <w:spacing w:val="17"/>
                <w:sz w:val="17"/>
                <w:szCs w:val="17"/>
                <w:lang w:eastAsia="ja-JP"/>
              </w:rPr>
              <w:t>、</w:t>
            </w:r>
            <w:r>
              <w:rPr>
                <w:rFonts w:hint="eastAsia"/>
                <w:color w:val="0054A6"/>
                <w:spacing w:val="6"/>
                <w:sz w:val="17"/>
                <w:szCs w:val="17"/>
                <w:lang w:eastAsia="ja-JP"/>
              </w:rPr>
              <w:t>「思考力、判断力、表現力等」</w:t>
            </w:r>
            <w:r>
              <w:rPr>
                <w:rFonts w:hint="eastAsia"/>
                <w:color w:val="0054A6"/>
                <w:spacing w:val="17"/>
                <w:sz w:val="17"/>
                <w:szCs w:val="17"/>
                <w:lang w:eastAsia="ja-JP"/>
              </w:rPr>
              <w:t>、</w:t>
            </w:r>
            <w:r>
              <w:rPr>
                <w:rFonts w:hint="eastAsia"/>
                <w:color w:val="0054A6"/>
                <w:spacing w:val="6"/>
                <w:sz w:val="17"/>
                <w:szCs w:val="17"/>
                <w:lang w:eastAsia="ja-JP"/>
              </w:rPr>
              <w:t>「学びに向かう力、人間性等」</w:t>
            </w:r>
            <w:r>
              <w:rPr>
                <w:rFonts w:hint="eastAsia"/>
                <w:color w:val="231F20"/>
                <w:spacing w:val="6"/>
                <w:sz w:val="17"/>
                <w:szCs w:val="17"/>
                <w:lang w:eastAsia="ja-JP"/>
              </w:rPr>
              <w:t>を総合的に育成できるよう</w:t>
            </w:r>
            <w:r>
              <w:rPr>
                <w:rFonts w:ascii="Arial" w:hAnsi="Arial" w:hint="eastAsia"/>
                <w:color w:val="231F20"/>
                <w:spacing w:val="57"/>
                <w:sz w:val="17"/>
                <w:szCs w:val="17"/>
                <w:lang w:eastAsia="ja-JP"/>
              </w:rPr>
              <w:t>、</w:t>
            </w:r>
            <w:r>
              <w:rPr>
                <w:rFonts w:hint="eastAsia"/>
                <w:color w:val="231F20"/>
                <w:spacing w:val="6"/>
                <w:sz w:val="17"/>
                <w:szCs w:val="17"/>
                <w:lang w:eastAsia="ja-JP"/>
              </w:rPr>
              <w:t>さまざまな言語活動を盛り込み</w:t>
            </w:r>
            <w:r>
              <w:rPr>
                <w:rFonts w:ascii="Arial" w:hAnsi="Arial" w:hint="eastAsia"/>
                <w:color w:val="231F20"/>
                <w:spacing w:val="57"/>
                <w:sz w:val="17"/>
                <w:szCs w:val="17"/>
                <w:lang w:eastAsia="ja-JP"/>
              </w:rPr>
              <w:t>、</w:t>
            </w:r>
            <w:r>
              <w:rPr>
                <w:rFonts w:hint="eastAsia"/>
                <w:color w:val="231F20"/>
                <w:spacing w:val="6"/>
                <w:sz w:val="17"/>
                <w:szCs w:val="17"/>
                <w:lang w:eastAsia="ja-JP"/>
              </w:rPr>
              <w:t>児童一人一人</w:t>
            </w:r>
            <w:r>
              <w:rPr>
                <w:rFonts w:hint="eastAsia"/>
                <w:color w:val="231F20"/>
                <w:spacing w:val="11"/>
                <w:sz w:val="17"/>
                <w:szCs w:val="17"/>
                <w:lang w:eastAsia="ja-JP"/>
              </w:rPr>
              <w:t>の</w:t>
            </w:r>
            <w:r>
              <w:rPr>
                <w:rFonts w:hint="eastAsia"/>
                <w:color w:val="231F20"/>
                <w:spacing w:val="6"/>
                <w:sz w:val="17"/>
                <w:szCs w:val="17"/>
                <w:lang w:eastAsia="ja-JP"/>
              </w:rPr>
              <w:t>「生きる力</w:t>
            </w:r>
            <w:r>
              <w:rPr>
                <w:rFonts w:hint="eastAsia"/>
                <w:color w:val="231F20"/>
                <w:spacing w:val="11"/>
                <w:sz w:val="17"/>
                <w:szCs w:val="17"/>
                <w:lang w:eastAsia="ja-JP"/>
              </w:rPr>
              <w:t>」</w:t>
            </w:r>
            <w:r>
              <w:rPr>
                <w:rFonts w:hint="eastAsia"/>
                <w:color w:val="231F20"/>
                <w:spacing w:val="6"/>
                <w:sz w:val="17"/>
                <w:szCs w:val="17"/>
                <w:lang w:eastAsia="ja-JP"/>
              </w:rPr>
              <w:t>の育成に寄与し</w:t>
            </w:r>
            <w:r>
              <w:rPr>
                <w:rFonts w:ascii="Arial" w:hAnsi="Arial" w:hint="eastAsia"/>
                <w:color w:val="231F20"/>
                <w:spacing w:val="57"/>
                <w:sz w:val="17"/>
                <w:szCs w:val="17"/>
                <w:lang w:eastAsia="ja-JP"/>
              </w:rPr>
              <w:t>、</w:t>
            </w:r>
            <w:r>
              <w:rPr>
                <w:rFonts w:hint="eastAsia"/>
                <w:color w:val="0054A6"/>
                <w:spacing w:val="6"/>
                <w:sz w:val="17"/>
                <w:szCs w:val="17"/>
                <w:lang w:eastAsia="ja-JP"/>
              </w:rPr>
              <w:t>「主体</w:t>
            </w:r>
            <w:r>
              <w:rPr>
                <w:rFonts w:hint="eastAsia"/>
                <w:color w:val="0054A6"/>
                <w:spacing w:val="17"/>
                <w:sz w:val="17"/>
                <w:szCs w:val="17"/>
                <w:lang w:eastAsia="ja-JP"/>
              </w:rPr>
              <w:t>的</w:t>
            </w:r>
            <w:r>
              <w:rPr>
                <w:rFonts w:hint="eastAsia"/>
                <w:color w:val="0054A6"/>
                <w:spacing w:val="40"/>
                <w:sz w:val="17"/>
                <w:szCs w:val="17"/>
                <w:lang w:eastAsia="ja-JP"/>
              </w:rPr>
              <w:t>・</w:t>
            </w:r>
            <w:r>
              <w:rPr>
                <w:rFonts w:hint="eastAsia"/>
                <w:color w:val="0054A6"/>
                <w:spacing w:val="6"/>
                <w:sz w:val="17"/>
                <w:szCs w:val="17"/>
                <w:lang w:eastAsia="ja-JP"/>
              </w:rPr>
              <w:t>対話的で深い学び</w:t>
            </w:r>
            <w:r>
              <w:rPr>
                <w:rFonts w:hint="eastAsia"/>
                <w:color w:val="0054A6"/>
                <w:spacing w:val="11"/>
                <w:sz w:val="17"/>
                <w:szCs w:val="17"/>
                <w:lang w:eastAsia="ja-JP"/>
              </w:rPr>
              <w:t>」</w:t>
            </w:r>
            <w:r>
              <w:rPr>
                <w:rFonts w:hint="eastAsia"/>
                <w:color w:val="231F20"/>
                <w:spacing w:val="6"/>
                <w:sz w:val="17"/>
                <w:szCs w:val="17"/>
                <w:lang w:eastAsia="ja-JP"/>
              </w:rPr>
              <w:t>を実現できるように工夫しました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全体</w:t>
            </w:r>
            <w:proofErr w:type="spellEnd"/>
            <w:r>
              <w:rPr>
                <w:rFonts w:hint="eastAsia"/>
                <w:color w:val="231F20"/>
                <w:spacing w:val="6"/>
                <w:sz w:val="17"/>
                <w:szCs w:val="17"/>
              </w:rPr>
              <w:t>】</w:t>
            </w:r>
          </w:p>
        </w:tc>
      </w:tr>
      <w:tr w:rsidR="002A55A4" w14:paraId="6D37820A" w14:textId="77777777">
        <w:trPr>
          <w:trHeight w:val="3853"/>
        </w:trPr>
        <w:tc>
          <w:tcPr>
            <w:tcW w:w="2415" w:type="dxa"/>
            <w:tcBorders>
              <w:top w:val="single" w:sz="12" w:space="0" w:color="82CA9C"/>
              <w:left w:val="single" w:sz="6" w:space="0" w:color="82CA9C"/>
              <w:bottom w:val="nil"/>
              <w:right w:val="dashSmallGap" w:sz="6" w:space="0" w:color="82CA9C"/>
            </w:tcBorders>
            <w:vAlign w:val="center"/>
          </w:tcPr>
          <w:p w14:paraId="49925F56" w14:textId="77777777" w:rsidR="002A55A4" w:rsidRDefault="00000000">
            <w:pPr>
              <w:pStyle w:val="TableParagraph"/>
              <w:autoSpaceDE w:val="0"/>
              <w:autoSpaceDN w:val="0"/>
              <w:snapToGrid w:val="0"/>
              <w:spacing w:line="288" w:lineRule="auto"/>
              <w:ind w:left="113" w:right="-24"/>
              <w:rPr>
                <w:color w:val="231F20"/>
                <w:spacing w:val="6"/>
                <w:sz w:val="17"/>
                <w:szCs w:val="17"/>
                <w:lang w:eastAsia="ja-JP"/>
              </w:rPr>
            </w:pPr>
            <w:r>
              <w:rPr>
                <w:rFonts w:hint="eastAsia"/>
                <w:color w:val="231F20"/>
                <w:spacing w:val="6"/>
                <w:sz w:val="17"/>
                <w:szCs w:val="17"/>
                <w:lang w:eastAsia="ja-JP"/>
              </w:rPr>
              <w:t>自主</w:t>
            </w:r>
            <w:r>
              <w:rPr>
                <w:rFonts w:hint="eastAsia"/>
                <w:color w:val="231F20"/>
                <w:spacing w:val="23"/>
                <w:sz w:val="17"/>
                <w:szCs w:val="17"/>
                <w:lang w:eastAsia="ja-JP"/>
              </w:rPr>
              <w:t>的</w:t>
            </w:r>
            <w:r>
              <w:rPr>
                <w:rFonts w:hint="eastAsia"/>
                <w:color w:val="231F20"/>
                <w:spacing w:val="34"/>
                <w:sz w:val="17"/>
                <w:szCs w:val="17"/>
                <w:lang w:eastAsia="ja-JP"/>
              </w:rPr>
              <w:t>・</w:t>
            </w:r>
            <w:r>
              <w:rPr>
                <w:rFonts w:hint="eastAsia"/>
                <w:color w:val="231F20"/>
                <w:spacing w:val="6"/>
                <w:sz w:val="17"/>
                <w:szCs w:val="17"/>
                <w:lang w:eastAsia="ja-JP"/>
              </w:rPr>
              <w:t>自発的な学習への</w:t>
            </w:r>
          </w:p>
          <w:p w14:paraId="0F60537E" w14:textId="77777777" w:rsidR="002A55A4" w:rsidRDefault="00000000">
            <w:pPr>
              <w:pStyle w:val="TableParagraph"/>
              <w:autoSpaceDE w:val="0"/>
              <w:autoSpaceDN w:val="0"/>
              <w:snapToGrid w:val="0"/>
              <w:spacing w:line="288" w:lineRule="auto"/>
              <w:ind w:left="113" w:right="380"/>
              <w:rPr>
                <w:rFonts w:ascii="Microsoft YaHei" w:eastAsia="Microsoft YaHei"/>
                <w:b/>
                <w:sz w:val="17"/>
              </w:rPr>
            </w:pPr>
            <w:proofErr w:type="spellStart"/>
            <w:r>
              <w:rPr>
                <w:rFonts w:hint="eastAsia"/>
                <w:color w:val="231F20"/>
                <w:spacing w:val="6"/>
                <w:sz w:val="17"/>
                <w:szCs w:val="17"/>
              </w:rPr>
              <w:t>支援</w:t>
            </w:r>
            <w:proofErr w:type="spellEnd"/>
          </w:p>
        </w:tc>
        <w:tc>
          <w:tcPr>
            <w:tcW w:w="8131" w:type="dxa"/>
            <w:tcBorders>
              <w:top w:val="single" w:sz="12" w:space="0" w:color="82CA9C"/>
              <w:left w:val="dashSmallGap" w:sz="6" w:space="0" w:color="82CA9C"/>
              <w:bottom w:val="nil"/>
              <w:right w:val="single" w:sz="6" w:space="0" w:color="82CA9C"/>
            </w:tcBorders>
            <w:vAlign w:val="center"/>
          </w:tcPr>
          <w:p w14:paraId="7D6FB5CD" w14:textId="77777777" w:rsidR="002A55A4" w:rsidRDefault="00000000">
            <w:pPr>
              <w:pStyle w:val="TableParagraph"/>
              <w:numPr>
                <w:ilvl w:val="0"/>
                <w:numId w:val="3"/>
              </w:numPr>
              <w:tabs>
                <w:tab w:val="left" w:pos="338"/>
              </w:tabs>
              <w:autoSpaceDE w:val="0"/>
              <w:autoSpaceDN w:val="0"/>
              <w:snapToGrid w:val="0"/>
              <w:spacing w:line="288" w:lineRule="auto"/>
              <w:ind w:rightChars="85" w:right="141"/>
              <w:rPr>
                <w:spacing w:val="6"/>
                <w:sz w:val="17"/>
                <w:szCs w:val="17"/>
              </w:rPr>
            </w:pPr>
            <w:r>
              <w:rPr>
                <w:rFonts w:hint="eastAsia"/>
                <w:color w:val="231F20"/>
                <w:spacing w:val="6"/>
                <w:sz w:val="17"/>
                <w:szCs w:val="17"/>
                <w:lang w:eastAsia="ja-JP"/>
              </w:rPr>
              <w:t>教科書への導入として</w:t>
            </w:r>
            <w:r>
              <w:rPr>
                <w:rFonts w:ascii="Arial" w:hAnsi="Arial" w:hint="eastAsia"/>
                <w:color w:val="231F20"/>
                <w:spacing w:val="57"/>
                <w:sz w:val="17"/>
                <w:szCs w:val="17"/>
                <w:lang w:eastAsia="ja-JP"/>
              </w:rPr>
              <w:t>、</w:t>
            </w:r>
            <w:r>
              <w:rPr>
                <w:rFonts w:ascii="Arial" w:hAnsi="Arial" w:cs="Arial"/>
                <w:color w:val="0054A6"/>
                <w:spacing w:val="6"/>
                <w:sz w:val="19"/>
                <w:szCs w:val="19"/>
                <w:lang w:eastAsia="ja-JP"/>
              </w:rPr>
              <w:t>1</w:t>
            </w:r>
            <w:r>
              <w:rPr>
                <w:rFonts w:hint="eastAsia"/>
                <w:color w:val="0054A6"/>
                <w:spacing w:val="6"/>
                <w:sz w:val="17"/>
                <w:szCs w:val="17"/>
                <w:lang w:eastAsia="ja-JP"/>
              </w:rPr>
              <w:t>年間の学びの見通し</w:t>
            </w:r>
            <w:r>
              <w:rPr>
                <w:rFonts w:hint="eastAsia"/>
                <w:color w:val="231F20"/>
                <w:spacing w:val="6"/>
                <w:sz w:val="17"/>
                <w:szCs w:val="17"/>
                <w:lang w:eastAsia="ja-JP"/>
              </w:rPr>
              <w:t>をもち</w:t>
            </w:r>
            <w:r>
              <w:rPr>
                <w:rFonts w:ascii="Arial" w:hAnsi="Arial" w:hint="eastAsia"/>
                <w:color w:val="231F20"/>
                <w:spacing w:val="57"/>
                <w:sz w:val="17"/>
                <w:szCs w:val="17"/>
                <w:lang w:eastAsia="ja-JP"/>
              </w:rPr>
              <w:t>、</w:t>
            </w:r>
            <w:r>
              <w:rPr>
                <w:rFonts w:hint="eastAsia"/>
                <w:color w:val="231F20"/>
                <w:spacing w:val="6"/>
                <w:sz w:val="17"/>
                <w:szCs w:val="17"/>
                <w:lang w:eastAsia="ja-JP"/>
              </w:rPr>
              <w:t>英語学習や英語を通じたコミュニケーションへの期待と意欲を高められるようにするコーナーを設けました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巻頭</w:t>
            </w:r>
            <w:proofErr w:type="spellEnd"/>
            <w:r>
              <w:rPr>
                <w:rFonts w:hint="eastAsia"/>
                <w:color w:val="231F20"/>
                <w:spacing w:val="6"/>
                <w:sz w:val="17"/>
                <w:szCs w:val="17"/>
              </w:rPr>
              <w:t xml:space="preserve"> </w:t>
            </w:r>
            <w:r>
              <w:rPr>
                <w:rFonts w:ascii="Arial" w:hAnsi="Arial" w:cs="Arial"/>
                <w:color w:val="231F20"/>
                <w:spacing w:val="6"/>
                <w:sz w:val="19"/>
                <w:szCs w:val="19"/>
              </w:rPr>
              <w:t>Welcome to ONE WORLD Smiles</w:t>
            </w:r>
            <w:r>
              <w:rPr>
                <w:rFonts w:hint="eastAsia"/>
                <w:color w:val="231F20"/>
                <w:spacing w:val="6"/>
                <w:sz w:val="17"/>
                <w:szCs w:val="17"/>
              </w:rPr>
              <w:t xml:space="preserve"> ❺/❻】</w:t>
            </w:r>
          </w:p>
          <w:p w14:paraId="419E800B" w14:textId="77777777" w:rsidR="002A55A4" w:rsidRDefault="00000000">
            <w:pPr>
              <w:pStyle w:val="TableParagraph"/>
              <w:numPr>
                <w:ilvl w:val="0"/>
                <w:numId w:val="3"/>
              </w:numPr>
              <w:tabs>
                <w:tab w:val="left" w:pos="338"/>
              </w:tabs>
              <w:autoSpaceDE w:val="0"/>
              <w:autoSpaceDN w:val="0"/>
              <w:snapToGrid w:val="0"/>
              <w:spacing w:line="288" w:lineRule="auto"/>
              <w:ind w:rightChars="85" w:right="141"/>
              <w:rPr>
                <w:spacing w:val="6"/>
                <w:sz w:val="17"/>
                <w:szCs w:val="17"/>
              </w:rPr>
            </w:pPr>
            <w:r>
              <w:rPr>
                <w:rFonts w:ascii="Arial" w:hAnsi="Arial" w:cs="Arial" w:hint="eastAsia"/>
                <w:color w:val="231F20"/>
                <w:spacing w:val="6"/>
                <w:sz w:val="19"/>
                <w:szCs w:val="19"/>
                <w:lang w:eastAsia="ja-JP"/>
              </w:rPr>
              <w:t>1</w:t>
            </w:r>
            <w:r>
              <w:rPr>
                <w:rFonts w:hint="eastAsia"/>
                <w:color w:val="231F20"/>
                <w:spacing w:val="6"/>
                <w:sz w:val="17"/>
                <w:szCs w:val="17"/>
                <w:lang w:eastAsia="ja-JP"/>
              </w:rPr>
              <w:t>年間の</w:t>
            </w:r>
            <w:r>
              <w:rPr>
                <w:rFonts w:hint="eastAsia"/>
                <w:color w:val="0054A6"/>
                <w:spacing w:val="6"/>
                <w:sz w:val="17"/>
                <w:szCs w:val="17"/>
                <w:lang w:eastAsia="ja-JP"/>
              </w:rPr>
              <w:t>学習目標</w:t>
            </w:r>
            <w:r>
              <w:rPr>
                <w:rFonts w:hint="eastAsia"/>
                <w:color w:val="231F20"/>
                <w:spacing w:val="6"/>
                <w:sz w:val="17"/>
                <w:szCs w:val="17"/>
                <w:lang w:eastAsia="ja-JP"/>
              </w:rPr>
              <w:t>を明確に示したうえで、「あなたが英語でできるようになりたいことを書いてみよう」の欄に自由に書き込ませることにより</w:t>
            </w:r>
            <w:r>
              <w:rPr>
                <w:rFonts w:ascii="Arial" w:hAnsi="Arial" w:hint="eastAsia"/>
                <w:color w:val="231F20"/>
                <w:spacing w:val="57"/>
                <w:sz w:val="17"/>
                <w:szCs w:val="17"/>
                <w:lang w:eastAsia="ja-JP"/>
              </w:rPr>
              <w:t>、</w:t>
            </w:r>
            <w:r>
              <w:rPr>
                <w:rFonts w:hint="eastAsia"/>
                <w:color w:val="231F20"/>
                <w:spacing w:val="6"/>
                <w:sz w:val="17"/>
                <w:szCs w:val="17"/>
                <w:lang w:eastAsia="ja-JP"/>
              </w:rPr>
              <w:t>児童一人一人の学習意欲を喚起する仕組みを設けました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hint="eastAsia"/>
                <w:color w:val="231F20"/>
                <w:spacing w:val="6"/>
                <w:sz w:val="19"/>
                <w:szCs w:val="19"/>
              </w:rPr>
              <w:t>2</w:t>
            </w:r>
            <w:r>
              <w:rPr>
                <w:rFonts w:hint="eastAsia"/>
                <w:color w:val="231F20"/>
                <w:spacing w:val="6"/>
                <w:sz w:val="17"/>
                <w:szCs w:val="17"/>
              </w:rPr>
              <w:t>学年/</w:t>
            </w:r>
            <w:r>
              <w:rPr>
                <w:rFonts w:ascii="Arial" w:hAnsi="Arial" w:cs="Arial" w:hint="eastAsia"/>
                <w:color w:val="231F20"/>
                <w:spacing w:val="6"/>
                <w:sz w:val="19"/>
                <w:szCs w:val="19"/>
              </w:rPr>
              <w:t>p.5</w:t>
            </w:r>
            <w:r>
              <w:rPr>
                <w:rFonts w:hint="eastAsia"/>
                <w:color w:val="231F20"/>
                <w:spacing w:val="6"/>
                <w:sz w:val="17"/>
                <w:szCs w:val="17"/>
              </w:rPr>
              <w:t xml:space="preserve"> </w:t>
            </w:r>
            <w:proofErr w:type="spellStart"/>
            <w:r>
              <w:rPr>
                <w:rFonts w:hint="eastAsia"/>
                <w:color w:val="231F20"/>
                <w:spacing w:val="6"/>
                <w:sz w:val="17"/>
                <w:szCs w:val="17"/>
              </w:rPr>
              <w:t>〇年生の英語の学習が始まるよ</w:t>
            </w:r>
            <w:proofErr w:type="spellEnd"/>
            <w:r>
              <w:rPr>
                <w:rFonts w:hint="eastAsia"/>
                <w:color w:val="231F20"/>
                <w:spacing w:val="6"/>
                <w:sz w:val="17"/>
                <w:szCs w:val="17"/>
              </w:rPr>
              <w:t>】</w:t>
            </w:r>
          </w:p>
          <w:p w14:paraId="78A30886" w14:textId="77777777" w:rsidR="002A55A4" w:rsidRDefault="00000000">
            <w:pPr>
              <w:pStyle w:val="TableParagraph"/>
              <w:numPr>
                <w:ilvl w:val="0"/>
                <w:numId w:val="4"/>
              </w:numPr>
              <w:tabs>
                <w:tab w:val="left" w:pos="338"/>
              </w:tabs>
              <w:autoSpaceDE w:val="0"/>
              <w:autoSpaceDN w:val="0"/>
              <w:snapToGrid w:val="0"/>
              <w:spacing w:line="288" w:lineRule="auto"/>
              <w:ind w:left="340" w:rightChars="85" w:right="141" w:hanging="227"/>
              <w:rPr>
                <w:spacing w:val="6"/>
                <w:sz w:val="17"/>
                <w:szCs w:val="17"/>
              </w:rPr>
            </w:pPr>
            <w:r>
              <w:rPr>
                <w:rFonts w:ascii="Arial" w:hAnsi="Arial" w:cs="Arial"/>
                <w:color w:val="231F20"/>
                <w:spacing w:val="6"/>
                <w:sz w:val="19"/>
                <w:szCs w:val="19"/>
                <w:lang w:eastAsia="ja-JP"/>
              </w:rPr>
              <w:t>Lesso</w:t>
            </w:r>
            <w:r>
              <w:rPr>
                <w:rFonts w:ascii="Arial" w:hAnsi="Arial" w:cs="Arial"/>
                <w:color w:val="231F20"/>
                <w:spacing w:val="17"/>
                <w:sz w:val="19"/>
                <w:szCs w:val="19"/>
                <w:lang w:eastAsia="ja-JP"/>
              </w:rPr>
              <w:t>n</w:t>
            </w:r>
            <w:r>
              <w:rPr>
                <w:rFonts w:hint="eastAsia"/>
                <w:color w:val="231F20"/>
                <w:spacing w:val="6"/>
                <w:sz w:val="17"/>
                <w:szCs w:val="17"/>
                <w:lang w:eastAsia="ja-JP"/>
              </w:rPr>
              <w:t>の冒頭で</w:t>
            </w:r>
            <w:r>
              <w:rPr>
                <w:rFonts w:hint="eastAsia"/>
                <w:color w:val="0054A6"/>
                <w:spacing w:val="6"/>
                <w:sz w:val="17"/>
                <w:szCs w:val="17"/>
                <w:lang w:eastAsia="ja-JP"/>
              </w:rPr>
              <w:t>単元の目標</w:t>
            </w:r>
            <w:r>
              <w:rPr>
                <w:rFonts w:hint="eastAsia"/>
                <w:color w:val="231F20"/>
                <w:spacing w:val="6"/>
                <w:sz w:val="17"/>
                <w:szCs w:val="17"/>
                <w:lang w:eastAsia="ja-JP"/>
              </w:rPr>
              <w:t>を確認させることにより</w:t>
            </w:r>
            <w:r>
              <w:rPr>
                <w:rFonts w:ascii="Arial" w:hAnsi="Arial" w:hint="eastAsia"/>
                <w:color w:val="231F20"/>
                <w:spacing w:val="57"/>
                <w:sz w:val="17"/>
                <w:szCs w:val="17"/>
                <w:lang w:eastAsia="ja-JP"/>
              </w:rPr>
              <w:t>、</w:t>
            </w:r>
            <w:r>
              <w:rPr>
                <w:rFonts w:hint="eastAsia"/>
                <w:color w:val="231F20"/>
                <w:spacing w:val="6"/>
                <w:sz w:val="17"/>
                <w:szCs w:val="17"/>
                <w:lang w:eastAsia="ja-JP"/>
              </w:rPr>
              <w:t>当該</w:t>
            </w:r>
            <w:r>
              <w:rPr>
                <w:rFonts w:ascii="Arial" w:hAnsi="Arial" w:cs="Arial" w:hint="eastAsia"/>
                <w:color w:val="231F20"/>
                <w:spacing w:val="6"/>
                <w:sz w:val="19"/>
                <w:szCs w:val="19"/>
                <w:lang w:eastAsia="ja-JP"/>
              </w:rPr>
              <w:t>Lesson</w:t>
            </w:r>
            <w:r>
              <w:rPr>
                <w:rFonts w:hint="eastAsia"/>
                <w:color w:val="231F20"/>
                <w:spacing w:val="6"/>
                <w:sz w:val="17"/>
                <w:szCs w:val="17"/>
                <w:lang w:eastAsia="ja-JP"/>
              </w:rPr>
              <w:t>の学習が終わった時点でできるようになっていたい姿をあらかじめイメージし</w:t>
            </w:r>
            <w:r>
              <w:rPr>
                <w:rFonts w:ascii="Arial" w:hAnsi="Arial" w:hint="eastAsia"/>
                <w:color w:val="231F20"/>
                <w:spacing w:val="57"/>
                <w:sz w:val="17"/>
                <w:szCs w:val="17"/>
                <w:lang w:eastAsia="ja-JP"/>
              </w:rPr>
              <w:t>、</w:t>
            </w:r>
            <w:r>
              <w:rPr>
                <w:rFonts w:hint="eastAsia"/>
                <w:color w:val="231F20"/>
                <w:spacing w:val="6"/>
                <w:sz w:val="17"/>
                <w:szCs w:val="17"/>
                <w:lang w:eastAsia="ja-JP"/>
              </w:rPr>
              <w:t>それを意識しつつ授業に臨み</w:t>
            </w:r>
            <w:r>
              <w:rPr>
                <w:rFonts w:ascii="Arial" w:hAnsi="Arial" w:hint="eastAsia"/>
                <w:color w:val="231F20"/>
                <w:spacing w:val="57"/>
                <w:sz w:val="17"/>
                <w:szCs w:val="17"/>
                <w:lang w:eastAsia="ja-JP"/>
              </w:rPr>
              <w:t>、</w:t>
            </w:r>
            <w:r>
              <w:rPr>
                <w:rFonts w:hint="eastAsia"/>
                <w:color w:val="231F20"/>
                <w:spacing w:val="6"/>
                <w:sz w:val="17"/>
                <w:szCs w:val="17"/>
                <w:lang w:eastAsia="ja-JP"/>
              </w:rPr>
              <w:t>最後に自己評価ができるように工夫しました。 「</w:t>
            </w:r>
            <w:r>
              <w:rPr>
                <w:rFonts w:ascii="Arial" w:hAnsi="Arial" w:cs="Arial" w:hint="eastAsia"/>
                <w:color w:val="231F20"/>
                <w:spacing w:val="6"/>
                <w:sz w:val="19"/>
                <w:szCs w:val="19"/>
                <w:lang w:eastAsia="ja-JP"/>
              </w:rPr>
              <w:t>Lesso</w:t>
            </w:r>
            <w:r>
              <w:rPr>
                <w:rFonts w:ascii="Arial" w:hAnsi="Arial" w:cs="Arial" w:hint="eastAsia"/>
                <w:color w:val="231F20"/>
                <w:spacing w:val="28"/>
                <w:sz w:val="19"/>
                <w:szCs w:val="19"/>
                <w:lang w:eastAsia="ja-JP"/>
              </w:rPr>
              <w:t>n</w:t>
            </w:r>
            <w:r>
              <w:rPr>
                <w:rFonts w:hint="eastAsia"/>
                <w:color w:val="231F20"/>
                <w:spacing w:val="6"/>
                <w:sz w:val="17"/>
                <w:szCs w:val="17"/>
                <w:lang w:eastAsia="ja-JP"/>
              </w:rPr>
              <w:t>〇をふりかえろう」では</w:t>
            </w:r>
            <w:r>
              <w:rPr>
                <w:rFonts w:ascii="Arial" w:hAnsi="Arial" w:hint="eastAsia"/>
                <w:color w:val="231F20"/>
                <w:spacing w:val="28"/>
                <w:sz w:val="17"/>
                <w:szCs w:val="17"/>
                <w:lang w:eastAsia="ja-JP"/>
              </w:rPr>
              <w:t>、</w:t>
            </w:r>
            <w:r>
              <w:rPr>
                <w:rFonts w:hint="eastAsia"/>
                <w:color w:val="0054A6"/>
                <w:spacing w:val="6"/>
                <w:sz w:val="17"/>
                <w:szCs w:val="17"/>
                <w:lang w:eastAsia="ja-JP"/>
              </w:rPr>
              <w:t>評価の</w:t>
            </w:r>
            <w:r>
              <w:rPr>
                <w:rFonts w:ascii="Arial" w:hAnsi="Arial" w:cs="Arial"/>
                <w:color w:val="0054A6"/>
                <w:spacing w:val="6"/>
                <w:sz w:val="19"/>
                <w:szCs w:val="19"/>
                <w:lang w:eastAsia="ja-JP"/>
              </w:rPr>
              <w:t>3</w:t>
            </w:r>
            <w:r>
              <w:rPr>
                <w:rFonts w:hint="eastAsia"/>
                <w:color w:val="0054A6"/>
                <w:spacing w:val="6"/>
                <w:sz w:val="17"/>
                <w:szCs w:val="17"/>
                <w:lang w:eastAsia="ja-JP"/>
              </w:rPr>
              <w:t>つの観点と対応した振り返り項目</w:t>
            </w:r>
            <w:r>
              <w:rPr>
                <w:rFonts w:hint="eastAsia"/>
                <w:color w:val="231F20"/>
                <w:spacing w:val="6"/>
                <w:sz w:val="17"/>
                <w:szCs w:val="17"/>
                <w:lang w:eastAsia="ja-JP"/>
              </w:rPr>
              <w:t>を示し</w:t>
            </w:r>
            <w:r>
              <w:rPr>
                <w:rFonts w:ascii="Arial" w:hAnsi="Arial" w:hint="eastAsia"/>
                <w:color w:val="231F20"/>
                <w:spacing w:val="57"/>
                <w:sz w:val="17"/>
                <w:szCs w:val="17"/>
                <w:lang w:eastAsia="ja-JP"/>
              </w:rPr>
              <w:t>、</w:t>
            </w:r>
            <w:r>
              <w:rPr>
                <w:rFonts w:hint="eastAsia"/>
                <w:color w:val="231F20"/>
                <w:spacing w:val="6"/>
                <w:sz w:val="17"/>
                <w:szCs w:val="17"/>
                <w:lang w:eastAsia="ja-JP"/>
              </w:rPr>
              <w:t>児童自身が評価できるようにしました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hint="eastAsia"/>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各</w:t>
            </w:r>
            <w:r>
              <w:rPr>
                <w:rFonts w:ascii="Arial" w:hAnsi="Arial" w:cs="Arial" w:hint="eastAsia"/>
                <w:color w:val="231F20"/>
                <w:spacing w:val="6"/>
                <w:sz w:val="19"/>
                <w:szCs w:val="19"/>
              </w:rPr>
              <w:t>Lesson</w:t>
            </w:r>
            <w:proofErr w:type="spellEnd"/>
            <w:r>
              <w:rPr>
                <w:rFonts w:hint="eastAsia"/>
                <w:color w:val="231F20"/>
                <w:spacing w:val="6"/>
                <w:sz w:val="17"/>
                <w:szCs w:val="17"/>
              </w:rPr>
              <w:t>】</w:t>
            </w:r>
          </w:p>
          <w:p w14:paraId="218AF76A" w14:textId="77777777" w:rsidR="002A55A4" w:rsidRDefault="00000000">
            <w:pPr>
              <w:pStyle w:val="TableParagraph"/>
              <w:numPr>
                <w:ilvl w:val="0"/>
                <w:numId w:val="4"/>
              </w:numPr>
              <w:tabs>
                <w:tab w:val="left" w:pos="338"/>
              </w:tabs>
              <w:autoSpaceDE w:val="0"/>
              <w:autoSpaceDN w:val="0"/>
              <w:snapToGrid w:val="0"/>
              <w:spacing w:line="288" w:lineRule="auto"/>
              <w:ind w:rightChars="85" w:right="141"/>
              <w:rPr>
                <w:spacing w:val="6"/>
                <w:sz w:val="17"/>
                <w:szCs w:val="17"/>
              </w:rPr>
            </w:pPr>
            <w:r>
              <w:rPr>
                <w:rFonts w:ascii="Arial" w:hAnsi="Arial" w:cs="Arial" w:hint="eastAsia"/>
                <w:color w:val="231F20"/>
                <w:spacing w:val="6"/>
                <w:sz w:val="19"/>
                <w:szCs w:val="19"/>
                <w:lang w:eastAsia="ja-JP"/>
              </w:rPr>
              <w:t>Lesso</w:t>
            </w:r>
            <w:r>
              <w:rPr>
                <w:rFonts w:ascii="Arial" w:hAnsi="Arial" w:cs="Arial"/>
                <w:color w:val="231F20"/>
                <w:spacing w:val="17"/>
                <w:sz w:val="19"/>
                <w:szCs w:val="19"/>
                <w:lang w:eastAsia="ja-JP"/>
              </w:rPr>
              <w:t>n</w:t>
            </w:r>
            <w:r>
              <w:rPr>
                <w:rFonts w:hint="eastAsia"/>
                <w:color w:val="231F20"/>
                <w:spacing w:val="6"/>
                <w:sz w:val="17"/>
                <w:szCs w:val="17"/>
                <w:lang w:eastAsia="ja-JP"/>
              </w:rPr>
              <w:t>の</w:t>
            </w:r>
            <w:r>
              <w:rPr>
                <w:rFonts w:hint="eastAsia"/>
                <w:color w:val="0054A6"/>
                <w:spacing w:val="6"/>
                <w:sz w:val="17"/>
                <w:szCs w:val="17"/>
                <w:lang w:eastAsia="ja-JP"/>
              </w:rPr>
              <w:t>自己表現活動に役立つ語彙</w:t>
            </w:r>
            <w:r>
              <w:rPr>
                <w:rFonts w:hint="eastAsia"/>
                <w:color w:val="231F20"/>
                <w:spacing w:val="6"/>
                <w:sz w:val="17"/>
                <w:szCs w:val="17"/>
                <w:lang w:eastAsia="ja-JP"/>
              </w:rPr>
              <w:t>を巻末に掲載し</w:t>
            </w:r>
            <w:r>
              <w:rPr>
                <w:rFonts w:ascii="Arial" w:hAnsi="Arial" w:hint="eastAsia"/>
                <w:color w:val="231F20"/>
                <w:spacing w:val="57"/>
                <w:sz w:val="17"/>
                <w:szCs w:val="17"/>
                <w:lang w:eastAsia="ja-JP"/>
              </w:rPr>
              <w:t>、</w:t>
            </w:r>
            <w:r>
              <w:rPr>
                <w:rFonts w:hint="eastAsia"/>
                <w:color w:val="231F20"/>
                <w:spacing w:val="6"/>
                <w:sz w:val="17"/>
                <w:szCs w:val="17"/>
                <w:lang w:eastAsia="ja-JP"/>
              </w:rPr>
              <w:t>必要に応じて参照できるように構成しました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hint="eastAsia"/>
                <w:color w:val="231F20"/>
                <w:spacing w:val="6"/>
                <w:sz w:val="19"/>
                <w:szCs w:val="19"/>
              </w:rPr>
              <w:t>2</w:t>
            </w:r>
            <w:r>
              <w:rPr>
                <w:rFonts w:hint="eastAsia"/>
                <w:color w:val="231F20"/>
                <w:spacing w:val="6"/>
                <w:sz w:val="17"/>
                <w:szCs w:val="17"/>
              </w:rPr>
              <w:t>学年/</w:t>
            </w:r>
            <w:r>
              <w:rPr>
                <w:rFonts w:ascii="Arial" w:hAnsi="Arial" w:cs="Arial" w:hint="eastAsia"/>
                <w:color w:val="231F20"/>
                <w:spacing w:val="6"/>
                <w:sz w:val="19"/>
                <w:szCs w:val="19"/>
              </w:rPr>
              <w:t>My Word Bank</w:t>
            </w:r>
            <w:r>
              <w:rPr>
                <w:rFonts w:hint="eastAsia"/>
                <w:color w:val="231F20"/>
                <w:spacing w:val="6"/>
                <w:sz w:val="17"/>
                <w:szCs w:val="17"/>
              </w:rPr>
              <w:t>】</w:t>
            </w:r>
          </w:p>
          <w:p w14:paraId="6B42655D" w14:textId="77777777" w:rsidR="002A55A4" w:rsidRDefault="00000000">
            <w:pPr>
              <w:pStyle w:val="TableParagraph"/>
              <w:numPr>
                <w:ilvl w:val="0"/>
                <w:numId w:val="4"/>
              </w:numPr>
              <w:tabs>
                <w:tab w:val="left" w:pos="338"/>
              </w:tabs>
              <w:autoSpaceDE w:val="0"/>
              <w:autoSpaceDN w:val="0"/>
              <w:snapToGrid w:val="0"/>
              <w:spacing w:line="288" w:lineRule="auto"/>
              <w:ind w:rightChars="85" w:right="141"/>
              <w:rPr>
                <w:sz w:val="17"/>
                <w:lang w:eastAsia="ja-JP"/>
              </w:rPr>
            </w:pPr>
            <w:r>
              <w:rPr>
                <w:rFonts w:hint="eastAsia"/>
                <w:color w:val="231F20"/>
                <w:spacing w:val="6"/>
                <w:sz w:val="17"/>
                <w:szCs w:val="17"/>
                <w:lang w:eastAsia="ja-JP"/>
              </w:rPr>
              <w:t>発展的に</w:t>
            </w:r>
            <w:r>
              <w:rPr>
                <w:rFonts w:ascii="Arial" w:hAnsi="Arial" w:hint="eastAsia"/>
                <w:color w:val="231F20"/>
                <w:spacing w:val="57"/>
                <w:sz w:val="17"/>
                <w:szCs w:val="17"/>
                <w:lang w:eastAsia="ja-JP"/>
              </w:rPr>
              <w:t>、</w:t>
            </w:r>
            <w:r>
              <w:rPr>
                <w:rFonts w:hint="eastAsia"/>
                <w:color w:val="231F20"/>
                <w:spacing w:val="6"/>
                <w:sz w:val="17"/>
                <w:szCs w:val="17"/>
                <w:lang w:eastAsia="ja-JP"/>
              </w:rPr>
              <w:t>辞書の使い方についても扱い</w:t>
            </w:r>
            <w:r>
              <w:rPr>
                <w:rFonts w:ascii="Arial" w:hAnsi="Arial" w:hint="eastAsia"/>
                <w:color w:val="231F20"/>
                <w:spacing w:val="57"/>
                <w:sz w:val="17"/>
                <w:szCs w:val="17"/>
                <w:lang w:eastAsia="ja-JP"/>
              </w:rPr>
              <w:t>、</w:t>
            </w:r>
            <w:r>
              <w:rPr>
                <w:rFonts w:hint="eastAsia"/>
                <w:color w:val="231F20"/>
                <w:spacing w:val="6"/>
                <w:sz w:val="17"/>
                <w:szCs w:val="17"/>
                <w:lang w:eastAsia="ja-JP"/>
              </w:rPr>
              <w:t>自分が知りた</w:t>
            </w:r>
            <w:r>
              <w:rPr>
                <w:rFonts w:hint="eastAsia"/>
                <w:color w:val="231F20"/>
                <w:spacing w:val="23"/>
                <w:sz w:val="17"/>
                <w:szCs w:val="17"/>
                <w:lang w:eastAsia="ja-JP"/>
              </w:rPr>
              <w:t>い</w:t>
            </w:r>
            <w:r>
              <w:rPr>
                <w:rFonts w:hint="eastAsia"/>
                <w:color w:val="231F20"/>
                <w:spacing w:val="45"/>
                <w:sz w:val="17"/>
                <w:szCs w:val="17"/>
                <w:lang w:eastAsia="ja-JP"/>
              </w:rPr>
              <w:t>・</w:t>
            </w:r>
            <w:r>
              <w:rPr>
                <w:rFonts w:hint="eastAsia"/>
                <w:color w:val="231F20"/>
                <w:spacing w:val="6"/>
                <w:sz w:val="17"/>
                <w:szCs w:val="17"/>
                <w:lang w:eastAsia="ja-JP"/>
              </w:rPr>
              <w:t>表現したいことについて自発的な学習に取り組めるように構成しました</w:t>
            </w:r>
            <w:r>
              <w:rPr>
                <w:rFonts w:hint="eastAsia"/>
                <w:color w:val="231F20"/>
                <w:spacing w:val="28"/>
                <w:sz w:val="17"/>
                <w:szCs w:val="17"/>
                <w:lang w:eastAsia="ja-JP"/>
              </w:rPr>
              <w:t>。</w:t>
            </w:r>
            <w:r>
              <w:rPr>
                <w:rFonts w:hint="eastAsia"/>
                <w:color w:val="231F20"/>
                <w:spacing w:val="6"/>
                <w:sz w:val="17"/>
                <w:szCs w:val="17"/>
                <w:lang w:eastAsia="ja-JP"/>
              </w:rPr>
              <w:t>【</w:t>
            </w:r>
            <w:r>
              <w:rPr>
                <w:rFonts w:ascii="Arial" w:hAnsi="Arial" w:cs="Arial" w:hint="eastAsia"/>
                <w:color w:val="231F20"/>
                <w:spacing w:val="6"/>
                <w:sz w:val="19"/>
                <w:szCs w:val="19"/>
                <w:lang w:eastAsia="ja-JP"/>
              </w:rPr>
              <w:t>6</w:t>
            </w:r>
            <w:r>
              <w:rPr>
                <w:rFonts w:hint="eastAsia"/>
                <w:color w:val="231F20"/>
                <w:spacing w:val="6"/>
                <w:sz w:val="17"/>
                <w:szCs w:val="17"/>
                <w:lang w:eastAsia="ja-JP"/>
              </w:rPr>
              <w:t>年/</w:t>
            </w:r>
            <w:r>
              <w:rPr>
                <w:rFonts w:ascii="Arial" w:hAnsi="Arial" w:cs="Arial" w:hint="eastAsia"/>
                <w:color w:val="231F20"/>
                <w:spacing w:val="6"/>
                <w:sz w:val="19"/>
                <w:szCs w:val="19"/>
                <w:lang w:eastAsia="ja-JP"/>
              </w:rPr>
              <w:t>p.99</w:t>
            </w:r>
            <w:r>
              <w:rPr>
                <w:rFonts w:hint="eastAsia"/>
                <w:color w:val="231F20"/>
                <w:spacing w:val="6"/>
                <w:sz w:val="17"/>
                <w:szCs w:val="17"/>
                <w:lang w:eastAsia="ja-JP"/>
              </w:rPr>
              <w:t xml:space="preserve"> 知らない英語の言葉に出会ったら】</w:t>
            </w:r>
          </w:p>
        </w:tc>
      </w:tr>
      <w:tr w:rsidR="002A55A4" w14:paraId="4E8CA77D" w14:textId="77777777">
        <w:trPr>
          <w:trHeight w:val="386"/>
        </w:trPr>
        <w:tc>
          <w:tcPr>
            <w:tcW w:w="10546" w:type="dxa"/>
            <w:gridSpan w:val="2"/>
            <w:tcBorders>
              <w:top w:val="nil"/>
              <w:left w:val="nil"/>
              <w:right w:val="nil"/>
            </w:tcBorders>
            <w:shd w:val="clear" w:color="auto" w:fill="00AF62"/>
            <w:vAlign w:val="center"/>
          </w:tcPr>
          <w:p w14:paraId="0584B126" w14:textId="77777777" w:rsidR="002A55A4" w:rsidRDefault="00000000">
            <w:pPr>
              <w:pStyle w:val="TableParagraph"/>
              <w:snapToGrid w:val="0"/>
              <w:spacing w:before="45" w:line="288" w:lineRule="auto"/>
              <w:ind w:rightChars="49" w:right="81"/>
              <w:jc w:val="center"/>
              <w:rPr>
                <w:b/>
                <w:spacing w:val="6"/>
              </w:rPr>
            </w:pPr>
            <w:r>
              <w:rPr>
                <w:rFonts w:hint="eastAsia"/>
                <w:b/>
                <w:color w:val="FFFFFF"/>
                <w:spacing w:val="6"/>
              </w:rPr>
              <w:t>２</w:t>
            </w:r>
            <w:r>
              <w:rPr>
                <w:rFonts w:hint="eastAsia"/>
                <w:b/>
                <w:color w:val="FFFFFF"/>
                <w:spacing w:val="57"/>
                <w:sz w:val="21"/>
              </w:rPr>
              <w:t>.</w:t>
            </w:r>
            <w:r>
              <w:rPr>
                <w:rFonts w:hint="eastAsia"/>
                <w:b/>
                <w:color w:val="FFFFFF"/>
                <w:spacing w:val="6"/>
              </w:rPr>
              <w:t>内容の程度</w:t>
            </w:r>
          </w:p>
        </w:tc>
      </w:tr>
      <w:tr w:rsidR="002A55A4" w14:paraId="409FD9CF" w14:textId="77777777">
        <w:trPr>
          <w:trHeight w:val="340"/>
        </w:trPr>
        <w:tc>
          <w:tcPr>
            <w:tcW w:w="2415" w:type="dxa"/>
            <w:tcBorders>
              <w:left w:val="nil"/>
              <w:bottom w:val="single" w:sz="6" w:space="0" w:color="FFFFFF"/>
            </w:tcBorders>
            <w:shd w:val="clear" w:color="auto" w:fill="82CA9C"/>
            <w:vAlign w:val="center"/>
          </w:tcPr>
          <w:p w14:paraId="05025874" w14:textId="77777777" w:rsidR="002A55A4" w:rsidRDefault="00000000">
            <w:pPr>
              <w:pStyle w:val="TableParagraph"/>
              <w:autoSpaceDE w:val="0"/>
              <w:autoSpaceDN w:val="0"/>
              <w:spacing w:before="15"/>
              <w:jc w:val="center"/>
              <w:rPr>
                <w:b/>
                <w:spacing w:val="6"/>
                <w:sz w:val="17"/>
              </w:rPr>
            </w:pPr>
            <w:proofErr w:type="spellStart"/>
            <w:r>
              <w:rPr>
                <w:rFonts w:hint="eastAsia"/>
                <w:b/>
                <w:color w:val="231F20"/>
                <w:spacing w:val="6"/>
                <w:sz w:val="17"/>
              </w:rPr>
              <w:t>検討の観点</w:t>
            </w:r>
            <w:proofErr w:type="spellEnd"/>
          </w:p>
        </w:tc>
        <w:tc>
          <w:tcPr>
            <w:tcW w:w="8131" w:type="dxa"/>
            <w:tcBorders>
              <w:bottom w:val="single" w:sz="6" w:space="0" w:color="FFFFFF"/>
              <w:right w:val="nil"/>
            </w:tcBorders>
            <w:shd w:val="clear" w:color="auto" w:fill="82CA9C"/>
            <w:vAlign w:val="center"/>
          </w:tcPr>
          <w:p w14:paraId="46081F26" w14:textId="77777777" w:rsidR="002A55A4" w:rsidRDefault="00000000">
            <w:pPr>
              <w:pStyle w:val="TableParagraph"/>
              <w:spacing w:before="15"/>
              <w:ind w:rightChars="49" w:right="81"/>
              <w:jc w:val="center"/>
              <w:rPr>
                <w:b/>
                <w:spacing w:val="6"/>
                <w:sz w:val="17"/>
              </w:rPr>
            </w:pPr>
            <w:proofErr w:type="spellStart"/>
            <w:r>
              <w:rPr>
                <w:rFonts w:hint="eastAsia"/>
                <w:b/>
                <w:color w:val="231F20"/>
                <w:spacing w:val="6"/>
                <w:sz w:val="17"/>
              </w:rPr>
              <w:t>内容の特色</w:t>
            </w:r>
            <w:proofErr w:type="spellEnd"/>
          </w:p>
        </w:tc>
      </w:tr>
      <w:tr w:rsidR="002A55A4" w14:paraId="29ADC063" w14:textId="77777777">
        <w:trPr>
          <w:trHeight w:val="1198"/>
        </w:trPr>
        <w:tc>
          <w:tcPr>
            <w:tcW w:w="2415" w:type="dxa"/>
            <w:tcBorders>
              <w:top w:val="single" w:sz="6" w:space="0" w:color="FFFFFF"/>
              <w:left w:val="single" w:sz="6" w:space="0" w:color="82CA9C"/>
              <w:bottom w:val="single" w:sz="12" w:space="0" w:color="82CA9C"/>
              <w:right w:val="dashSmallGap" w:sz="6" w:space="0" w:color="82CA9C"/>
            </w:tcBorders>
            <w:vAlign w:val="center"/>
          </w:tcPr>
          <w:p w14:paraId="4F73AE58" w14:textId="77777777" w:rsidR="002A55A4" w:rsidRDefault="00000000">
            <w:pPr>
              <w:pStyle w:val="TableParagraph"/>
              <w:autoSpaceDE w:val="0"/>
              <w:autoSpaceDN w:val="0"/>
              <w:snapToGrid w:val="0"/>
              <w:spacing w:line="288" w:lineRule="auto"/>
              <w:ind w:left="113" w:right="380"/>
              <w:rPr>
                <w:color w:val="231F20"/>
                <w:spacing w:val="6"/>
                <w:sz w:val="17"/>
                <w:szCs w:val="17"/>
                <w:lang w:eastAsia="ja-JP"/>
              </w:rPr>
            </w:pPr>
            <w:r>
              <w:rPr>
                <w:rFonts w:ascii="Arial" w:hAnsi="Arial" w:cs="Arial"/>
                <w:color w:val="231F20"/>
                <w:spacing w:val="45"/>
                <w:sz w:val="19"/>
                <w:szCs w:val="19"/>
                <w:lang w:eastAsia="ja-JP"/>
              </w:rPr>
              <w:t>3</w:t>
            </w:r>
            <w:r>
              <w:rPr>
                <w:rFonts w:ascii="Arial" w:hAnsi="Arial" w:cs="Arial"/>
                <w:color w:val="231F20"/>
                <w:spacing w:val="45"/>
                <w:sz w:val="19"/>
                <w:szCs w:val="19"/>
                <w:lang w:eastAsia="ja-JP"/>
              </w:rPr>
              <w:t>・</w:t>
            </w:r>
            <w:r>
              <w:rPr>
                <w:rFonts w:ascii="Arial" w:hAnsi="Arial" w:cs="Arial"/>
                <w:color w:val="231F20"/>
                <w:spacing w:val="6"/>
                <w:sz w:val="19"/>
                <w:szCs w:val="19"/>
                <w:lang w:eastAsia="ja-JP"/>
              </w:rPr>
              <w:t>4</w:t>
            </w:r>
            <w:r>
              <w:rPr>
                <w:rFonts w:hint="eastAsia"/>
                <w:color w:val="231F20"/>
                <w:spacing w:val="6"/>
                <w:sz w:val="17"/>
                <w:szCs w:val="17"/>
                <w:lang w:eastAsia="ja-JP"/>
              </w:rPr>
              <w:t>年生での</w:t>
            </w:r>
          </w:p>
          <w:p w14:paraId="23F43F23" w14:textId="77777777" w:rsidR="002A55A4" w:rsidRDefault="00000000">
            <w:pPr>
              <w:pStyle w:val="TableParagraph"/>
              <w:autoSpaceDE w:val="0"/>
              <w:autoSpaceDN w:val="0"/>
              <w:snapToGrid w:val="0"/>
              <w:spacing w:line="288" w:lineRule="auto"/>
              <w:ind w:left="113" w:right="380"/>
              <w:rPr>
                <w:rFonts w:ascii="Microsoft YaHei" w:eastAsia="Microsoft YaHei"/>
                <w:b/>
                <w:sz w:val="17"/>
                <w:lang w:eastAsia="ja-JP"/>
              </w:rPr>
            </w:pPr>
            <w:r>
              <w:rPr>
                <w:rFonts w:hint="eastAsia"/>
                <w:color w:val="231F20"/>
                <w:spacing w:val="6"/>
                <w:sz w:val="17"/>
                <w:szCs w:val="17"/>
                <w:lang w:eastAsia="ja-JP"/>
              </w:rPr>
              <w:t>外国語活動との接続</w:t>
            </w:r>
          </w:p>
        </w:tc>
        <w:tc>
          <w:tcPr>
            <w:tcW w:w="8131" w:type="dxa"/>
            <w:tcBorders>
              <w:top w:val="single" w:sz="6" w:space="0" w:color="FFFFFF"/>
              <w:left w:val="dashSmallGap" w:sz="6" w:space="0" w:color="82CA9C"/>
              <w:bottom w:val="single" w:sz="12" w:space="0" w:color="82CA9C"/>
              <w:right w:val="single" w:sz="6" w:space="0" w:color="82CA9C"/>
            </w:tcBorders>
            <w:vAlign w:val="center"/>
          </w:tcPr>
          <w:p w14:paraId="6C26DB08" w14:textId="77777777" w:rsidR="002A55A4" w:rsidRDefault="00000000">
            <w:pPr>
              <w:pStyle w:val="TableParagraph"/>
              <w:numPr>
                <w:ilvl w:val="0"/>
                <w:numId w:val="5"/>
              </w:numPr>
              <w:tabs>
                <w:tab w:val="left" w:pos="337"/>
              </w:tabs>
              <w:autoSpaceDE w:val="0"/>
              <w:autoSpaceDN w:val="0"/>
              <w:snapToGrid w:val="0"/>
              <w:spacing w:line="288" w:lineRule="auto"/>
              <w:ind w:left="334" w:rightChars="85" w:right="141" w:hanging="221"/>
              <w:rPr>
                <w:sz w:val="17"/>
              </w:rPr>
            </w:pPr>
            <w:r>
              <w:rPr>
                <w:rFonts w:ascii="Arial" w:hAnsi="Arial" w:cs="Arial"/>
                <w:color w:val="231F20"/>
                <w:spacing w:val="45"/>
                <w:sz w:val="19"/>
                <w:szCs w:val="19"/>
                <w:lang w:eastAsia="ja-JP"/>
              </w:rPr>
              <w:t>3</w:t>
            </w:r>
            <w:r>
              <w:rPr>
                <w:rFonts w:ascii="Arial" w:hAnsi="Arial" w:cs="Arial"/>
                <w:color w:val="231F20"/>
                <w:spacing w:val="45"/>
                <w:sz w:val="19"/>
                <w:szCs w:val="19"/>
                <w:lang w:eastAsia="ja-JP"/>
              </w:rPr>
              <w:t>・</w:t>
            </w:r>
            <w:r>
              <w:rPr>
                <w:rFonts w:ascii="Arial" w:hAnsi="Arial" w:cs="Arial"/>
                <w:color w:val="231F20"/>
                <w:spacing w:val="20"/>
                <w:sz w:val="19"/>
                <w:szCs w:val="19"/>
                <w:lang w:eastAsia="ja-JP"/>
              </w:rPr>
              <w:t>4</w:t>
            </w:r>
            <w:r>
              <w:rPr>
                <w:rFonts w:hint="eastAsia"/>
                <w:color w:val="231F20"/>
                <w:spacing w:val="6"/>
                <w:sz w:val="17"/>
                <w:szCs w:val="17"/>
                <w:lang w:eastAsia="ja-JP"/>
              </w:rPr>
              <w:t>年生の外国語活動で行われてきた</w:t>
            </w:r>
            <w:r>
              <w:rPr>
                <w:rFonts w:hint="eastAsia"/>
                <w:color w:val="0054A6"/>
                <w:spacing w:val="6"/>
                <w:sz w:val="17"/>
                <w:szCs w:val="17"/>
                <w:lang w:eastAsia="ja-JP"/>
              </w:rPr>
              <w:t>音声面中心のコミュニケーション活動</w:t>
            </w:r>
            <w:r>
              <w:rPr>
                <w:rFonts w:hint="eastAsia"/>
                <w:color w:val="231F20"/>
                <w:spacing w:val="6"/>
                <w:sz w:val="17"/>
                <w:szCs w:val="17"/>
                <w:lang w:eastAsia="ja-JP"/>
              </w:rPr>
              <w:t>について</w:t>
            </w:r>
            <w:r>
              <w:rPr>
                <w:rFonts w:ascii="Arial" w:hAnsi="Arial" w:hint="eastAsia"/>
                <w:color w:val="231F20"/>
                <w:spacing w:val="57"/>
                <w:sz w:val="17"/>
                <w:szCs w:val="17"/>
                <w:lang w:eastAsia="ja-JP"/>
              </w:rPr>
              <w:t>、</w:t>
            </w:r>
            <w:r>
              <w:rPr>
                <w:rFonts w:hint="eastAsia"/>
                <w:color w:val="0054A6"/>
                <w:spacing w:val="6"/>
                <w:sz w:val="17"/>
                <w:szCs w:val="17"/>
                <w:lang w:eastAsia="ja-JP"/>
              </w:rPr>
              <w:t>振り返り</w:t>
            </w:r>
            <w:r>
              <w:rPr>
                <w:rFonts w:hint="eastAsia"/>
                <w:color w:val="231F20"/>
                <w:spacing w:val="6"/>
                <w:sz w:val="17"/>
                <w:szCs w:val="17"/>
                <w:lang w:eastAsia="ja-JP"/>
              </w:rPr>
              <w:t>ができるようにしました</w:t>
            </w:r>
            <w:r>
              <w:rPr>
                <w:rFonts w:hint="eastAsia"/>
                <w:color w:val="231F20"/>
                <w:spacing w:val="57"/>
                <w:sz w:val="17"/>
                <w:szCs w:val="17"/>
                <w:lang w:eastAsia="ja-JP"/>
              </w:rPr>
              <w:t>。</w:t>
            </w:r>
            <w:r>
              <w:rPr>
                <w:rFonts w:hint="eastAsia"/>
                <w:color w:val="231F20"/>
                <w:spacing w:val="6"/>
                <w:sz w:val="17"/>
                <w:szCs w:val="17"/>
                <w:lang w:eastAsia="ja-JP"/>
              </w:rPr>
              <w:t>「聞く</w:t>
            </w:r>
            <w:r>
              <w:rPr>
                <w:rFonts w:hint="eastAsia"/>
                <w:color w:val="231F20"/>
                <w:spacing w:val="17"/>
                <w:sz w:val="17"/>
                <w:szCs w:val="17"/>
                <w:lang w:eastAsia="ja-JP"/>
              </w:rPr>
              <w:t>」</w:t>
            </w:r>
            <w:r>
              <w:rPr>
                <w:rFonts w:hint="eastAsia"/>
                <w:color w:val="231F20"/>
                <w:spacing w:val="6"/>
                <w:sz w:val="17"/>
                <w:szCs w:val="17"/>
                <w:lang w:eastAsia="ja-JP"/>
              </w:rPr>
              <w:t>「話す</w:t>
            </w:r>
            <w:r>
              <w:rPr>
                <w:rFonts w:hint="eastAsia"/>
                <w:color w:val="231F20"/>
                <w:spacing w:val="17"/>
                <w:sz w:val="17"/>
                <w:szCs w:val="17"/>
                <w:lang w:eastAsia="ja-JP"/>
              </w:rPr>
              <w:t>」</w:t>
            </w:r>
            <w:r>
              <w:rPr>
                <w:rFonts w:hint="eastAsia"/>
                <w:color w:val="231F20"/>
                <w:spacing w:val="6"/>
                <w:sz w:val="17"/>
                <w:szCs w:val="17"/>
                <w:lang w:eastAsia="ja-JP"/>
              </w:rPr>
              <w:t>活動の中でふれてきた語</w:t>
            </w:r>
            <w:r>
              <w:rPr>
                <w:rFonts w:hint="eastAsia"/>
                <w:color w:val="231F20"/>
                <w:spacing w:val="28"/>
                <w:sz w:val="17"/>
                <w:szCs w:val="17"/>
                <w:lang w:eastAsia="ja-JP"/>
              </w:rPr>
              <w:t>句・</w:t>
            </w:r>
            <w:r>
              <w:rPr>
                <w:rFonts w:hint="eastAsia"/>
                <w:color w:val="231F20"/>
                <w:spacing w:val="6"/>
                <w:sz w:val="17"/>
                <w:szCs w:val="17"/>
                <w:lang w:eastAsia="ja-JP"/>
              </w:rPr>
              <w:t>アルファベットを</w:t>
            </w:r>
            <w:r>
              <w:rPr>
                <w:rFonts w:ascii="Arial" w:hAnsi="Arial" w:hint="eastAsia"/>
                <w:color w:val="231F20"/>
                <w:spacing w:val="57"/>
                <w:sz w:val="17"/>
                <w:szCs w:val="17"/>
                <w:lang w:eastAsia="ja-JP"/>
              </w:rPr>
              <w:t>、</w:t>
            </w:r>
            <w:r>
              <w:rPr>
                <w:rFonts w:hint="eastAsia"/>
                <w:color w:val="231F20"/>
                <w:spacing w:val="6"/>
                <w:sz w:val="17"/>
                <w:szCs w:val="17"/>
                <w:lang w:eastAsia="ja-JP"/>
              </w:rPr>
              <w:t>「学校</w:t>
            </w:r>
            <w:r>
              <w:rPr>
                <w:rFonts w:ascii="Arial" w:hAnsi="Arial" w:hint="eastAsia"/>
                <w:color w:val="231F20"/>
                <w:spacing w:val="57"/>
                <w:sz w:val="17"/>
                <w:szCs w:val="17"/>
                <w:lang w:eastAsia="ja-JP"/>
              </w:rPr>
              <w:t>、</w:t>
            </w:r>
            <w:r>
              <w:rPr>
                <w:rFonts w:hint="eastAsia"/>
                <w:color w:val="231F20"/>
                <w:spacing w:val="6"/>
                <w:sz w:val="17"/>
                <w:szCs w:val="17"/>
                <w:lang w:eastAsia="ja-JP"/>
              </w:rPr>
              <w:t>スーパーマーケット</w:t>
            </w:r>
            <w:r>
              <w:rPr>
                <w:rFonts w:ascii="Arial" w:hAnsi="Arial" w:hint="eastAsia"/>
                <w:color w:val="231F20"/>
                <w:spacing w:val="57"/>
                <w:sz w:val="17"/>
                <w:szCs w:val="17"/>
                <w:lang w:eastAsia="ja-JP"/>
              </w:rPr>
              <w:t>、</w:t>
            </w:r>
            <w:r>
              <w:rPr>
                <w:rFonts w:hint="eastAsia"/>
                <w:color w:val="231F20"/>
                <w:spacing w:val="6"/>
                <w:sz w:val="17"/>
                <w:szCs w:val="17"/>
                <w:lang w:eastAsia="ja-JP"/>
              </w:rPr>
              <w:t>森</w:t>
            </w:r>
            <w:r>
              <w:rPr>
                <w:rFonts w:hint="eastAsia"/>
                <w:color w:val="231F20"/>
                <w:spacing w:val="17"/>
                <w:sz w:val="17"/>
                <w:szCs w:val="17"/>
                <w:lang w:eastAsia="ja-JP"/>
              </w:rPr>
              <w:t>」</w:t>
            </w:r>
            <w:r>
              <w:rPr>
                <w:rFonts w:hint="eastAsia"/>
                <w:color w:val="231F20"/>
                <w:spacing w:val="6"/>
                <w:sz w:val="17"/>
                <w:szCs w:val="17"/>
                <w:lang w:eastAsia="ja-JP"/>
              </w:rPr>
              <w:t>をテーマとした各場面にちりばめ</w:t>
            </w:r>
            <w:r>
              <w:rPr>
                <w:rFonts w:ascii="Arial" w:hAnsi="Arial" w:hint="eastAsia"/>
                <w:color w:val="231F20"/>
                <w:spacing w:val="57"/>
                <w:sz w:val="17"/>
                <w:szCs w:val="17"/>
                <w:lang w:eastAsia="ja-JP"/>
              </w:rPr>
              <w:t>、</w:t>
            </w:r>
            <w:r>
              <w:rPr>
                <w:rFonts w:ascii="Arial" w:hAnsi="Arial" w:cs="Arial" w:hint="eastAsia"/>
                <w:color w:val="231F20"/>
                <w:spacing w:val="45"/>
                <w:sz w:val="19"/>
                <w:szCs w:val="19"/>
                <w:lang w:eastAsia="ja-JP"/>
              </w:rPr>
              <w:t>5</w:t>
            </w:r>
            <w:r>
              <w:rPr>
                <w:rFonts w:ascii="Arial" w:hAnsi="Arial" w:cs="Arial" w:hint="eastAsia"/>
                <w:color w:val="231F20"/>
                <w:spacing w:val="45"/>
                <w:sz w:val="19"/>
                <w:szCs w:val="19"/>
                <w:lang w:eastAsia="ja-JP"/>
              </w:rPr>
              <w:t>・</w:t>
            </w:r>
            <w:r>
              <w:rPr>
                <w:rFonts w:ascii="Arial" w:hAnsi="Arial" w:cs="Arial" w:hint="eastAsia"/>
                <w:color w:val="231F20"/>
                <w:spacing w:val="28"/>
                <w:sz w:val="19"/>
                <w:szCs w:val="19"/>
                <w:lang w:eastAsia="ja-JP"/>
              </w:rPr>
              <w:t>6</w:t>
            </w:r>
            <w:r>
              <w:rPr>
                <w:rFonts w:hint="eastAsia"/>
                <w:color w:val="231F20"/>
                <w:spacing w:val="6"/>
                <w:sz w:val="17"/>
                <w:szCs w:val="17"/>
                <w:lang w:eastAsia="ja-JP"/>
              </w:rPr>
              <w:t>年生で学ぶ言語材料を導入する前の振り返りの場として整理しました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hint="eastAsia"/>
                <w:color w:val="231F20"/>
                <w:spacing w:val="6"/>
                <w:sz w:val="19"/>
                <w:szCs w:val="19"/>
              </w:rPr>
              <w:t>5</w:t>
            </w:r>
            <w:r>
              <w:rPr>
                <w:rFonts w:hint="eastAsia"/>
                <w:color w:val="231F20"/>
                <w:spacing w:val="6"/>
                <w:sz w:val="17"/>
                <w:szCs w:val="17"/>
              </w:rPr>
              <w:t>年/</w:t>
            </w:r>
            <w:r>
              <w:rPr>
                <w:rFonts w:ascii="Arial" w:hAnsi="Arial" w:cs="Arial"/>
                <w:color w:val="231F20"/>
                <w:spacing w:val="6"/>
                <w:sz w:val="19"/>
                <w:szCs w:val="19"/>
              </w:rPr>
              <w:t>pp.6-11</w:t>
            </w:r>
            <w:r>
              <w:rPr>
                <w:rFonts w:hint="eastAsia"/>
                <w:color w:val="231F20"/>
                <w:spacing w:val="6"/>
                <w:sz w:val="17"/>
                <w:szCs w:val="17"/>
              </w:rPr>
              <w:t>】</w:t>
            </w:r>
          </w:p>
        </w:tc>
      </w:tr>
      <w:tr w:rsidR="002A55A4" w14:paraId="179D3615" w14:textId="77777777">
        <w:trPr>
          <w:trHeight w:val="1378"/>
        </w:trPr>
        <w:tc>
          <w:tcPr>
            <w:tcW w:w="2415" w:type="dxa"/>
            <w:tcBorders>
              <w:top w:val="single" w:sz="12" w:space="0" w:color="82CA9C"/>
              <w:left w:val="single" w:sz="6" w:space="0" w:color="82CA9C"/>
              <w:bottom w:val="single" w:sz="12" w:space="0" w:color="82CA9C"/>
              <w:right w:val="dashSmallGap" w:sz="6" w:space="0" w:color="82CA9C"/>
            </w:tcBorders>
            <w:vAlign w:val="center"/>
          </w:tcPr>
          <w:p w14:paraId="09BA60D2" w14:textId="77777777" w:rsidR="002A55A4" w:rsidRDefault="00000000">
            <w:pPr>
              <w:pStyle w:val="TableParagraph"/>
              <w:autoSpaceDE w:val="0"/>
              <w:autoSpaceDN w:val="0"/>
              <w:snapToGrid w:val="0"/>
              <w:spacing w:line="288" w:lineRule="auto"/>
              <w:ind w:left="113" w:right="-24"/>
              <w:rPr>
                <w:color w:val="231F20"/>
                <w:spacing w:val="6"/>
                <w:sz w:val="17"/>
                <w:szCs w:val="17"/>
                <w:lang w:eastAsia="ja-JP"/>
              </w:rPr>
            </w:pPr>
            <w:r>
              <w:rPr>
                <w:rFonts w:hint="eastAsia"/>
                <w:color w:val="231F20"/>
                <w:spacing w:val="6"/>
                <w:sz w:val="17"/>
                <w:szCs w:val="17"/>
                <w:lang w:eastAsia="ja-JP"/>
              </w:rPr>
              <w:t>児童の発達段階に適合した</w:t>
            </w:r>
          </w:p>
          <w:p w14:paraId="4E211D5F" w14:textId="77777777" w:rsidR="002A55A4" w:rsidRDefault="00000000">
            <w:pPr>
              <w:pStyle w:val="TableParagraph"/>
              <w:autoSpaceDE w:val="0"/>
              <w:autoSpaceDN w:val="0"/>
              <w:snapToGrid w:val="0"/>
              <w:spacing w:line="288" w:lineRule="auto"/>
              <w:ind w:left="113" w:right="-24"/>
              <w:rPr>
                <w:color w:val="231F20"/>
                <w:sz w:val="17"/>
                <w:szCs w:val="17"/>
              </w:rPr>
            </w:pPr>
            <w:proofErr w:type="spellStart"/>
            <w:r>
              <w:rPr>
                <w:rFonts w:hint="eastAsia"/>
                <w:color w:val="231F20"/>
                <w:spacing w:val="6"/>
                <w:sz w:val="17"/>
                <w:szCs w:val="17"/>
              </w:rPr>
              <w:t>内容</w:t>
            </w:r>
            <w:proofErr w:type="spellEnd"/>
          </w:p>
        </w:tc>
        <w:tc>
          <w:tcPr>
            <w:tcW w:w="8131" w:type="dxa"/>
            <w:tcBorders>
              <w:top w:val="single" w:sz="12" w:space="0" w:color="82CA9C"/>
              <w:left w:val="dashSmallGap" w:sz="6" w:space="0" w:color="82CA9C"/>
              <w:bottom w:val="single" w:sz="12" w:space="0" w:color="82CA9C"/>
              <w:right w:val="single" w:sz="6" w:space="0" w:color="82CA9C"/>
            </w:tcBorders>
            <w:vAlign w:val="center"/>
          </w:tcPr>
          <w:p w14:paraId="6770B17B" w14:textId="77777777" w:rsidR="002A55A4" w:rsidRDefault="00000000">
            <w:pPr>
              <w:pStyle w:val="TableParagraph"/>
              <w:numPr>
                <w:ilvl w:val="0"/>
                <w:numId w:val="5"/>
              </w:numPr>
              <w:tabs>
                <w:tab w:val="left" w:pos="338"/>
              </w:tabs>
              <w:autoSpaceDE w:val="0"/>
              <w:autoSpaceDN w:val="0"/>
              <w:snapToGrid w:val="0"/>
              <w:spacing w:line="288" w:lineRule="auto"/>
              <w:ind w:rightChars="85" w:right="141"/>
              <w:rPr>
                <w:spacing w:val="6"/>
                <w:sz w:val="17"/>
                <w:szCs w:val="17"/>
              </w:rPr>
            </w:pPr>
            <w:r>
              <w:rPr>
                <w:rFonts w:ascii="Arial" w:hAnsi="Arial" w:cs="Arial"/>
                <w:color w:val="231F20"/>
                <w:spacing w:val="17"/>
                <w:sz w:val="19"/>
                <w:szCs w:val="19"/>
                <w:lang w:eastAsia="ja-JP"/>
              </w:rPr>
              <w:t>2</w:t>
            </w:r>
            <w:r>
              <w:rPr>
                <w:rFonts w:hint="eastAsia"/>
                <w:color w:val="231F20"/>
                <w:spacing w:val="6"/>
                <w:sz w:val="17"/>
                <w:szCs w:val="17"/>
                <w:lang w:eastAsia="ja-JP"/>
              </w:rPr>
              <w:t>学年を通して</w:t>
            </w:r>
            <w:r>
              <w:rPr>
                <w:rFonts w:ascii="Arial" w:hAnsi="Arial" w:hint="eastAsia"/>
                <w:color w:val="231F20"/>
                <w:spacing w:val="57"/>
                <w:sz w:val="17"/>
                <w:szCs w:val="17"/>
                <w:lang w:eastAsia="ja-JP"/>
              </w:rPr>
              <w:t>、</w:t>
            </w:r>
            <w:r>
              <w:rPr>
                <w:rFonts w:hint="eastAsia"/>
                <w:color w:val="231F20"/>
                <w:spacing w:val="6"/>
                <w:sz w:val="17"/>
                <w:szCs w:val="17"/>
                <w:lang w:eastAsia="ja-JP"/>
              </w:rPr>
              <w:t>言語材</w:t>
            </w:r>
            <w:r>
              <w:rPr>
                <w:rFonts w:hint="eastAsia"/>
                <w:color w:val="231F20"/>
                <w:spacing w:val="23"/>
                <w:sz w:val="17"/>
                <w:szCs w:val="17"/>
                <w:lang w:eastAsia="ja-JP"/>
              </w:rPr>
              <w:t>料</w:t>
            </w:r>
            <w:r>
              <w:rPr>
                <w:rFonts w:hint="eastAsia"/>
                <w:color w:val="231F20"/>
                <w:spacing w:val="34"/>
                <w:sz w:val="17"/>
                <w:szCs w:val="17"/>
                <w:lang w:eastAsia="ja-JP"/>
              </w:rPr>
              <w:t>・</w:t>
            </w:r>
            <w:r>
              <w:rPr>
                <w:rFonts w:hint="eastAsia"/>
                <w:color w:val="231F20"/>
                <w:spacing w:val="6"/>
                <w:sz w:val="17"/>
                <w:szCs w:val="17"/>
                <w:lang w:eastAsia="ja-JP"/>
              </w:rPr>
              <w:t>言語活</w:t>
            </w:r>
            <w:r>
              <w:rPr>
                <w:rFonts w:hint="eastAsia"/>
                <w:color w:val="231F20"/>
                <w:spacing w:val="23"/>
                <w:sz w:val="17"/>
                <w:szCs w:val="17"/>
                <w:lang w:eastAsia="ja-JP"/>
              </w:rPr>
              <w:t>動</w:t>
            </w:r>
            <w:r>
              <w:rPr>
                <w:rFonts w:hint="eastAsia"/>
                <w:color w:val="231F20"/>
                <w:spacing w:val="34"/>
                <w:sz w:val="17"/>
                <w:szCs w:val="17"/>
                <w:lang w:eastAsia="ja-JP"/>
              </w:rPr>
              <w:t>・</w:t>
            </w:r>
            <w:r>
              <w:rPr>
                <w:rFonts w:hint="eastAsia"/>
                <w:color w:val="231F20"/>
                <w:spacing w:val="6"/>
                <w:sz w:val="17"/>
                <w:szCs w:val="17"/>
                <w:lang w:eastAsia="ja-JP"/>
              </w:rPr>
              <w:t>題材のそれぞれについて</w:t>
            </w:r>
            <w:r>
              <w:rPr>
                <w:rFonts w:ascii="Arial" w:hAnsi="Arial" w:hint="eastAsia"/>
                <w:color w:val="231F20"/>
                <w:spacing w:val="57"/>
                <w:sz w:val="17"/>
                <w:szCs w:val="17"/>
                <w:lang w:eastAsia="ja-JP"/>
              </w:rPr>
              <w:t>、</w:t>
            </w:r>
            <w:r>
              <w:rPr>
                <w:rFonts w:hint="eastAsia"/>
                <w:color w:val="0054A6"/>
                <w:spacing w:val="6"/>
                <w:sz w:val="17"/>
                <w:szCs w:val="17"/>
                <w:lang w:eastAsia="ja-JP"/>
              </w:rPr>
              <w:t>発達段階に適合した内容を選択</w:t>
            </w:r>
            <w:r>
              <w:rPr>
                <w:rFonts w:hint="eastAsia"/>
                <w:color w:val="231F20"/>
                <w:spacing w:val="6"/>
                <w:sz w:val="17"/>
                <w:szCs w:val="17"/>
                <w:lang w:eastAsia="ja-JP"/>
              </w:rPr>
              <w:t>し</w:t>
            </w:r>
            <w:r>
              <w:rPr>
                <w:rFonts w:ascii="Arial" w:hAnsi="Arial" w:hint="eastAsia"/>
                <w:color w:val="231F20"/>
                <w:spacing w:val="57"/>
                <w:sz w:val="17"/>
                <w:szCs w:val="17"/>
                <w:lang w:eastAsia="ja-JP"/>
              </w:rPr>
              <w:t>、</w:t>
            </w:r>
            <w:r>
              <w:rPr>
                <w:rFonts w:hint="eastAsia"/>
                <w:color w:val="231F20"/>
                <w:spacing w:val="6"/>
                <w:sz w:val="17"/>
                <w:szCs w:val="17"/>
                <w:lang w:eastAsia="ja-JP"/>
              </w:rPr>
              <w:t>配列しました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hint="eastAsia"/>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全体</w:t>
            </w:r>
            <w:proofErr w:type="spellEnd"/>
            <w:r>
              <w:rPr>
                <w:rFonts w:hint="eastAsia"/>
                <w:color w:val="231F20"/>
                <w:spacing w:val="6"/>
                <w:sz w:val="17"/>
                <w:szCs w:val="17"/>
              </w:rPr>
              <w:t>】</w:t>
            </w:r>
          </w:p>
          <w:p w14:paraId="6955B211" w14:textId="77777777" w:rsidR="002A55A4" w:rsidRDefault="00000000">
            <w:pPr>
              <w:pStyle w:val="TableParagraph"/>
              <w:numPr>
                <w:ilvl w:val="0"/>
                <w:numId w:val="5"/>
              </w:numPr>
              <w:tabs>
                <w:tab w:val="left" w:pos="337"/>
              </w:tabs>
              <w:autoSpaceDE w:val="0"/>
              <w:autoSpaceDN w:val="0"/>
              <w:snapToGrid w:val="0"/>
              <w:spacing w:line="288" w:lineRule="auto"/>
              <w:ind w:left="335" w:rightChars="85" w:right="141" w:hanging="223"/>
              <w:rPr>
                <w:color w:val="231F20"/>
                <w:sz w:val="17"/>
                <w:szCs w:val="17"/>
              </w:rPr>
            </w:pPr>
            <w:r>
              <w:rPr>
                <w:rFonts w:hint="eastAsia"/>
                <w:color w:val="231F20"/>
                <w:spacing w:val="11"/>
                <w:sz w:val="17"/>
                <w:szCs w:val="17"/>
                <w:lang w:eastAsia="ja-JP"/>
              </w:rPr>
              <w:t>各</w:t>
            </w:r>
            <w:r>
              <w:rPr>
                <w:rFonts w:ascii="Arial" w:hAnsi="Arial" w:cs="Arial" w:hint="eastAsia"/>
                <w:color w:val="231F20"/>
                <w:spacing w:val="6"/>
                <w:sz w:val="19"/>
                <w:szCs w:val="19"/>
                <w:lang w:eastAsia="ja-JP"/>
              </w:rPr>
              <w:t>Lesso</w:t>
            </w:r>
            <w:r>
              <w:rPr>
                <w:rFonts w:ascii="Arial" w:hAnsi="Arial" w:cs="Arial" w:hint="eastAsia"/>
                <w:color w:val="231F20"/>
                <w:spacing w:val="11"/>
                <w:sz w:val="19"/>
                <w:szCs w:val="19"/>
                <w:lang w:eastAsia="ja-JP"/>
              </w:rPr>
              <w:t>n</w:t>
            </w:r>
            <w:r>
              <w:rPr>
                <w:rFonts w:hint="eastAsia"/>
                <w:color w:val="231F20"/>
                <w:spacing w:val="6"/>
                <w:sz w:val="17"/>
                <w:szCs w:val="17"/>
                <w:lang w:eastAsia="ja-JP"/>
              </w:rPr>
              <w:t>の題材内容については</w:t>
            </w:r>
            <w:r>
              <w:rPr>
                <w:rFonts w:ascii="Arial" w:hAnsi="Arial" w:hint="eastAsia"/>
                <w:color w:val="231F20"/>
                <w:spacing w:val="45"/>
                <w:sz w:val="17"/>
                <w:szCs w:val="17"/>
                <w:lang w:eastAsia="ja-JP"/>
              </w:rPr>
              <w:t>、</w:t>
            </w:r>
            <w:r>
              <w:rPr>
                <w:rFonts w:hint="eastAsia"/>
                <w:color w:val="0054A6"/>
                <w:spacing w:val="6"/>
                <w:sz w:val="17"/>
                <w:szCs w:val="17"/>
                <w:lang w:eastAsia="ja-JP"/>
              </w:rPr>
              <w:t>児童の発達の段階</w:t>
            </w:r>
            <w:r>
              <w:rPr>
                <w:rFonts w:hint="eastAsia"/>
                <w:color w:val="0054A6"/>
                <w:spacing w:val="57"/>
                <w:sz w:val="17"/>
                <w:szCs w:val="17"/>
                <w:lang w:eastAsia="ja-JP"/>
              </w:rPr>
              <w:t>、</w:t>
            </w:r>
            <w:r>
              <w:rPr>
                <w:rFonts w:hint="eastAsia"/>
                <w:color w:val="0054A6"/>
                <w:spacing w:val="6"/>
                <w:sz w:val="17"/>
                <w:szCs w:val="17"/>
                <w:lang w:eastAsia="ja-JP"/>
              </w:rPr>
              <w:t>興</w:t>
            </w:r>
            <w:r>
              <w:rPr>
                <w:rFonts w:hint="eastAsia"/>
                <w:color w:val="0054A6"/>
                <w:spacing w:val="17"/>
                <w:sz w:val="17"/>
                <w:szCs w:val="17"/>
                <w:lang w:eastAsia="ja-JP"/>
              </w:rPr>
              <w:t>味</w:t>
            </w:r>
            <w:r>
              <w:rPr>
                <w:rFonts w:hint="eastAsia"/>
                <w:color w:val="0054A6"/>
                <w:spacing w:val="34"/>
                <w:sz w:val="17"/>
                <w:szCs w:val="17"/>
                <w:lang w:eastAsia="ja-JP"/>
              </w:rPr>
              <w:t>・</w:t>
            </w:r>
            <w:r>
              <w:rPr>
                <w:rFonts w:hint="eastAsia"/>
                <w:color w:val="0054A6"/>
                <w:spacing w:val="6"/>
                <w:sz w:val="17"/>
                <w:szCs w:val="17"/>
                <w:lang w:eastAsia="ja-JP"/>
              </w:rPr>
              <w:t>関心に十分に配慮</w:t>
            </w:r>
            <w:r>
              <w:rPr>
                <w:rFonts w:hint="eastAsia"/>
                <w:color w:val="231F20"/>
                <w:spacing w:val="6"/>
                <w:sz w:val="17"/>
                <w:szCs w:val="17"/>
                <w:lang w:eastAsia="ja-JP"/>
              </w:rPr>
              <w:t>しました</w:t>
            </w:r>
            <w:r>
              <w:rPr>
                <w:rFonts w:hint="eastAsia"/>
                <w:color w:val="231F20"/>
                <w:spacing w:val="57"/>
                <w:sz w:val="17"/>
                <w:szCs w:val="17"/>
                <w:lang w:eastAsia="ja-JP"/>
              </w:rPr>
              <w:t>。</w:t>
            </w:r>
            <w:r>
              <w:rPr>
                <w:rFonts w:hint="eastAsia"/>
                <w:color w:val="231F20"/>
                <w:spacing w:val="6"/>
                <w:sz w:val="17"/>
                <w:szCs w:val="17"/>
                <w:lang w:eastAsia="ja-JP"/>
              </w:rPr>
              <w:t>クラス内での自己紹介から</w:t>
            </w:r>
            <w:r>
              <w:rPr>
                <w:rFonts w:ascii="Arial" w:hAnsi="Arial" w:hint="eastAsia"/>
                <w:color w:val="231F20"/>
                <w:spacing w:val="57"/>
                <w:sz w:val="17"/>
                <w:szCs w:val="17"/>
                <w:lang w:eastAsia="ja-JP"/>
              </w:rPr>
              <w:t>、</w:t>
            </w:r>
            <w:r>
              <w:rPr>
                <w:rFonts w:hint="eastAsia"/>
                <w:color w:val="231F20"/>
                <w:spacing w:val="6"/>
                <w:sz w:val="17"/>
                <w:szCs w:val="17"/>
                <w:lang w:eastAsia="ja-JP"/>
              </w:rPr>
              <w:t>学校や地域</w:t>
            </w:r>
            <w:r>
              <w:rPr>
                <w:rFonts w:ascii="Arial" w:hAnsi="Arial" w:hint="eastAsia"/>
                <w:color w:val="231F20"/>
                <w:spacing w:val="57"/>
                <w:sz w:val="17"/>
                <w:szCs w:val="17"/>
                <w:lang w:eastAsia="ja-JP"/>
              </w:rPr>
              <w:t>、</w:t>
            </w:r>
            <w:r>
              <w:rPr>
                <w:rFonts w:hint="eastAsia"/>
                <w:color w:val="231F20"/>
                <w:spacing w:val="6"/>
                <w:sz w:val="17"/>
                <w:szCs w:val="17"/>
                <w:lang w:eastAsia="ja-JP"/>
              </w:rPr>
              <w:t>国内</w:t>
            </w:r>
            <w:r>
              <w:rPr>
                <w:rFonts w:ascii="Arial" w:hAnsi="Arial" w:hint="eastAsia"/>
                <w:color w:val="231F20"/>
                <w:spacing w:val="57"/>
                <w:sz w:val="17"/>
                <w:szCs w:val="17"/>
                <w:lang w:eastAsia="ja-JP"/>
              </w:rPr>
              <w:t>、</w:t>
            </w:r>
            <w:r>
              <w:rPr>
                <w:rFonts w:hint="eastAsia"/>
                <w:color w:val="231F20"/>
                <w:spacing w:val="6"/>
                <w:sz w:val="17"/>
                <w:szCs w:val="17"/>
                <w:lang w:eastAsia="ja-JP"/>
              </w:rPr>
              <w:t>海外へと</w:t>
            </w:r>
            <w:r>
              <w:rPr>
                <w:rFonts w:ascii="Arial" w:hAnsi="Arial" w:hint="eastAsia"/>
                <w:color w:val="231F20"/>
                <w:spacing w:val="57"/>
                <w:sz w:val="17"/>
                <w:szCs w:val="17"/>
                <w:lang w:eastAsia="ja-JP"/>
              </w:rPr>
              <w:t>、</w:t>
            </w:r>
            <w:r>
              <w:rPr>
                <w:rFonts w:hint="eastAsia"/>
                <w:color w:val="231F20"/>
                <w:spacing w:val="6"/>
                <w:sz w:val="17"/>
                <w:szCs w:val="17"/>
                <w:lang w:eastAsia="ja-JP"/>
              </w:rPr>
              <w:t>学年や単元が進むにつれて徐々に視点が広がっていくように構成しました</w:t>
            </w:r>
            <w:r>
              <w:rPr>
                <w:rFonts w:hint="eastAsia"/>
                <w:color w:val="231F20"/>
                <w:spacing w:val="28"/>
                <w:sz w:val="17"/>
                <w:szCs w:val="17"/>
                <w:lang w:eastAsia="ja-JP"/>
              </w:rPr>
              <w:t>。</w:t>
            </w:r>
            <w:r>
              <w:rPr>
                <w:rFonts w:hint="eastAsia"/>
                <w:color w:val="231F20"/>
                <w:sz w:val="17"/>
                <w:szCs w:val="17"/>
              </w:rPr>
              <w:t>【</w:t>
            </w:r>
            <w:r>
              <w:rPr>
                <w:rFonts w:ascii="Arial" w:hAnsi="Arial" w:cs="Arial" w:hint="eastAsia"/>
                <w:color w:val="231F20"/>
                <w:sz w:val="19"/>
                <w:szCs w:val="19"/>
              </w:rPr>
              <w:t>2</w:t>
            </w:r>
            <w:r>
              <w:rPr>
                <w:rFonts w:hint="eastAsia"/>
                <w:color w:val="231F20"/>
                <w:sz w:val="17"/>
                <w:szCs w:val="17"/>
              </w:rPr>
              <w:t>学年/</w:t>
            </w:r>
            <w:proofErr w:type="spellStart"/>
            <w:r>
              <w:rPr>
                <w:rFonts w:hint="eastAsia"/>
                <w:color w:val="231F20"/>
                <w:sz w:val="17"/>
                <w:szCs w:val="17"/>
              </w:rPr>
              <w:t>全体</w:t>
            </w:r>
            <w:proofErr w:type="spellEnd"/>
            <w:r>
              <w:rPr>
                <w:rFonts w:hint="eastAsia"/>
                <w:color w:val="231F20"/>
                <w:sz w:val="17"/>
                <w:szCs w:val="17"/>
              </w:rPr>
              <w:t>】</w:t>
            </w:r>
          </w:p>
        </w:tc>
      </w:tr>
    </w:tbl>
    <w:p w14:paraId="0530796E" w14:textId="68FCF785" w:rsidR="002A55A4" w:rsidRDefault="00000000">
      <w:r>
        <w:rPr>
          <w:noProof/>
          <w:sz w:val="11"/>
        </w:rPr>
        <mc:AlternateContent>
          <mc:Choice Requires="wpg">
            <w:drawing>
              <wp:anchor distT="0" distB="0" distL="114300" distR="114300" simplePos="0" relativeHeight="251659264" behindDoc="0" locked="0" layoutInCell="1" allowOverlap="1" wp14:anchorId="5883A745" wp14:editId="643D2D7B">
                <wp:simplePos x="0" y="0"/>
                <wp:positionH relativeFrom="column">
                  <wp:posOffset>-41275</wp:posOffset>
                </wp:positionH>
                <wp:positionV relativeFrom="paragraph">
                  <wp:posOffset>57785</wp:posOffset>
                </wp:positionV>
                <wp:extent cx="6816090" cy="562610"/>
                <wp:effectExtent l="0" t="0" r="0" b="0"/>
                <wp:wrapNone/>
                <wp:docPr id="34" name="グループ化 34"/>
                <wp:cNvGraphicFramePr/>
                <a:graphic xmlns:a="http://schemas.openxmlformats.org/drawingml/2006/main">
                  <a:graphicData uri="http://schemas.microsoft.com/office/word/2010/wordprocessingGroup">
                    <wpg:wgp>
                      <wpg:cNvGrpSpPr/>
                      <wpg:grpSpPr>
                        <a:xfrm>
                          <a:off x="0" y="0"/>
                          <a:ext cx="6816090" cy="562610"/>
                          <a:chOff x="2176" y="1447"/>
                          <a:chExt cx="10734" cy="886"/>
                        </a:xfrm>
                      </wpg:grpSpPr>
                      <wps:wsp>
                        <wps:cNvPr id="33" name="テキストボックス 33"/>
                        <wps:cNvSpPr txBox="1"/>
                        <wps:spPr>
                          <a:xfrm>
                            <a:off x="2176" y="1447"/>
                            <a:ext cx="10734" cy="88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8B08D" w14:textId="77777777" w:rsidR="002A55A4" w:rsidRDefault="00000000">
                              <w:pPr>
                                <w:rPr>
                                  <w:rFonts w:ascii="BIZ UDPゴシック" w:eastAsia="BIZ UDPゴシック" w:hAnsi="BIZ UDPゴシック" w:cs="BIZ UDPゴシック"/>
                                  <w:b/>
                                  <w:color w:val="231F20"/>
                                  <w:spacing w:val="-9"/>
                                  <w:position w:val="1"/>
                                  <w:sz w:val="50"/>
                                  <w:szCs w:val="50"/>
                                  <w:lang w:eastAsia="en-US"/>
                                </w:rPr>
                              </w:pPr>
                              <w:r>
                                <w:rPr>
                                  <w:rFonts w:ascii="Microsoft PhagsPa" w:eastAsia="Arial Black" w:hAnsi="Microsoft PhagsPa" w:cs="Microsoft PhagsPa"/>
                                  <w:b/>
                                  <w:bCs/>
                                  <w:color w:val="58595B"/>
                                  <w:spacing w:val="6"/>
                                  <w:sz w:val="44"/>
                                  <w:szCs w:val="44"/>
                                </w:rPr>
                                <w:t>ONE WO</w:t>
                              </w:r>
                              <w:r>
                                <w:rPr>
                                  <w:rFonts w:ascii="Microsoft PhagsPa" w:eastAsia="Arial" w:hAnsi="Microsoft PhagsPa" w:cs="Microsoft PhagsPa"/>
                                  <w:b/>
                                  <w:bCs/>
                                  <w:color w:val="58595B"/>
                                  <w:spacing w:val="6"/>
                                  <w:sz w:val="44"/>
                                  <w:szCs w:val="44"/>
                                </w:rPr>
                                <w:t>R</w:t>
                              </w:r>
                              <w:r>
                                <w:rPr>
                                  <w:rFonts w:ascii="Microsoft PhagsPa" w:eastAsia="Arial Black" w:hAnsi="Microsoft PhagsPa" w:cs="Microsoft PhagsPa"/>
                                  <w:b/>
                                  <w:bCs/>
                                  <w:color w:val="58595B"/>
                                  <w:spacing w:val="6"/>
                                  <w:sz w:val="44"/>
                                  <w:szCs w:val="44"/>
                                </w:rPr>
                                <w:t>LD S</w:t>
                              </w:r>
                              <w:r>
                                <w:rPr>
                                  <w:rFonts w:ascii="Microsoft PhagsPa" w:eastAsia="Arial" w:hAnsi="Microsoft PhagsPa" w:cs="Microsoft PhagsPa"/>
                                  <w:b/>
                                  <w:bCs/>
                                  <w:color w:val="58595B"/>
                                  <w:spacing w:val="6"/>
                                  <w:sz w:val="44"/>
                                  <w:szCs w:val="44"/>
                                </w:rPr>
                                <w:t>m</w:t>
                              </w:r>
                              <w:r>
                                <w:rPr>
                                  <w:rFonts w:ascii="Microsoft PhagsPa" w:eastAsia="Arial Black" w:hAnsi="Microsoft PhagsPa" w:cs="Microsoft PhagsPa"/>
                                  <w:b/>
                                  <w:bCs/>
                                  <w:color w:val="58595B"/>
                                  <w:spacing w:val="6"/>
                                  <w:sz w:val="44"/>
                                  <w:szCs w:val="44"/>
                                </w:rPr>
                                <w:t>iles</w:t>
                              </w:r>
                              <w:r>
                                <w:rPr>
                                  <w:rFonts w:ascii="Gadugi" w:eastAsia="ＭＳ 明朝" w:hAnsi="Gadugi" w:cs="Gadugi" w:hint="eastAsia"/>
                                  <w:b/>
                                  <w:bCs/>
                                  <w:color w:val="58595B"/>
                                  <w:sz w:val="40"/>
                                  <w:szCs w:val="40"/>
                                </w:rPr>
                                <w:t xml:space="preserve">      </w:t>
                              </w:r>
                              <w:proofErr w:type="spellStart"/>
                              <w:r>
                                <w:rPr>
                                  <w:rFonts w:ascii="BIZ UDPゴシック" w:eastAsia="BIZ UDPゴシック" w:hAnsi="BIZ UDPゴシック" w:cs="BIZ UDPゴシック"/>
                                  <w:b/>
                                  <w:color w:val="231F20"/>
                                  <w:spacing w:val="-9"/>
                                  <w:position w:val="1"/>
                                  <w:sz w:val="50"/>
                                  <w:szCs w:val="50"/>
                                  <w:lang w:eastAsia="en-US"/>
                                </w:rPr>
                                <w:t>検討の観点と内容の特色</w:t>
                              </w:r>
                              <w:proofErr w:type="spellEnd"/>
                            </w:p>
                          </w:txbxContent>
                        </wps:txbx>
                        <wps:bodyPr rot="0" spcFirstLastPara="0" vertOverflow="overflow" horzOverflow="overflow" vert="horz" wrap="square" lIns="91440" tIns="45720" rIns="91440" bIns="45720" numCol="1" spcCol="0" rtlCol="0" fromWordArt="0" anchor="t" anchorCtr="0" forceAA="0" compatLnSpc="1">
                          <a:spAutoFit/>
                        </wps:bodyPr>
                      </wps:wsp>
                      <wpg:grpSp>
                        <wpg:cNvPr id="15" name="グループ化 15"/>
                        <wpg:cNvGrpSpPr/>
                        <wpg:grpSpPr>
                          <a:xfrm>
                            <a:off x="6383" y="1476"/>
                            <a:ext cx="1266" cy="708"/>
                            <a:chOff x="6210" y="1342"/>
                            <a:chExt cx="1266" cy="698"/>
                          </a:xfrm>
                        </wpg:grpSpPr>
                        <wpg:grpSp>
                          <wpg:cNvPr id="11" name="グループ化 11"/>
                          <wpg:cNvGrpSpPr/>
                          <wpg:grpSpPr>
                            <a:xfrm>
                              <a:off x="6210" y="1344"/>
                              <a:ext cx="744" cy="696"/>
                              <a:chOff x="5558" y="1668"/>
                              <a:chExt cx="744" cy="696"/>
                            </a:xfrm>
                          </wpg:grpSpPr>
                          <wps:wsp>
                            <wps:cNvPr id="12" name="楕円 2"/>
                            <wps:cNvSpPr/>
                            <wps:spPr>
                              <a:xfrm>
                                <a:off x="5616" y="1855"/>
                                <a:ext cx="449" cy="450"/>
                              </a:xfrm>
                              <a:prstGeom prst="ellipse">
                                <a:avLst/>
                              </a:prstGeom>
                              <a:solidFill>
                                <a:srgbClr val="DC0000">
                                  <a:alpha val="70000"/>
                                </a:srgbClr>
                              </a:solidFill>
                              <a:ln>
                                <a:noFill/>
                              </a:ln>
                              <a:effectLst>
                                <a:outerShdw blurRad="38100" dist="38100" dir="2700000" sx="95000" sy="95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BCA40C" w14:textId="77777777" w:rsidR="002A55A4" w:rsidRDefault="002A55A4">
                                  <w:pPr>
                                    <w:autoSpaceDE w:val="0"/>
                                    <w:autoSpaceDN w:val="0"/>
                                    <w:spacing w:line="320" w:lineRule="exact"/>
                                    <w:jc w:val="center"/>
                                    <w:rPr>
                                      <w:rFonts w:eastAsia="BIZ UDP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テキストボックス 4"/>
                            <wps:cNvSpPr txBox="1"/>
                            <wps:spPr>
                              <a:xfrm>
                                <a:off x="5558" y="1668"/>
                                <a:ext cx="744" cy="6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81FE" w14:textId="77777777" w:rsidR="002A55A4" w:rsidRDefault="00000000">
                                  <w:pPr>
                                    <w:rPr>
                                      <w:rFonts w:ascii="UD デジタル 教科書体 NK-B" w:eastAsia="UD デジタル 教科書体 NK-B" w:hAnsi="UD デジタル 教科書体 NK-B" w:cs="UD デジタル 教科書体 NK-B"/>
                                      <w:b/>
                                      <w:bCs/>
                                      <w:color w:val="FFFFFF" w:themeColor="background1"/>
                                      <w:sz w:val="36"/>
                                      <w:szCs w:val="36"/>
                                    </w:rPr>
                                  </w:pPr>
                                  <w:r>
                                    <w:rPr>
                                      <w:rFonts w:ascii="UD デジタル 教科書体 NK-B" w:eastAsia="UD デジタル 教科書体 NK-B" w:hAnsi="UD デジタル 教科書体 NK-B" w:cs="UD デジタル 教科書体 NK-B" w:hint="eastAsia"/>
                                      <w:b/>
                                      <w:bCs/>
                                      <w:color w:val="FFFFFF" w:themeColor="background1"/>
                                      <w:sz w:val="36"/>
                                      <w:szCs w:val="3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 name="グループ化 8"/>
                          <wpg:cNvGrpSpPr/>
                          <wpg:grpSpPr>
                            <a:xfrm>
                              <a:off x="6732" y="1342"/>
                              <a:ext cx="744" cy="696"/>
                              <a:chOff x="5558" y="1662"/>
                              <a:chExt cx="744" cy="696"/>
                            </a:xfrm>
                          </wpg:grpSpPr>
                          <wps:wsp>
                            <wps:cNvPr id="9" name="楕円 2"/>
                            <wps:cNvSpPr/>
                            <wps:spPr>
                              <a:xfrm>
                                <a:off x="5600" y="1838"/>
                                <a:ext cx="462" cy="464"/>
                              </a:xfrm>
                              <a:prstGeom prst="ellipse">
                                <a:avLst/>
                              </a:prstGeom>
                              <a:solidFill>
                                <a:srgbClr val="00B0F0">
                                  <a:alpha val="91000"/>
                                </a:srgbClr>
                              </a:solidFill>
                              <a:ln>
                                <a:noFill/>
                              </a:ln>
                              <a:effectLst>
                                <a:outerShdw blurRad="38100" dist="38100" dir="2700000" sx="95000" sy="95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A44054" w14:textId="77777777" w:rsidR="002A55A4" w:rsidRDefault="002A55A4">
                                  <w:pPr>
                                    <w:autoSpaceDE w:val="0"/>
                                    <w:autoSpaceDN w:val="0"/>
                                    <w:spacing w:line="320" w:lineRule="exact"/>
                                    <w:jc w:val="center"/>
                                    <w:rPr>
                                      <w:rFonts w:eastAsia="BIZ UDP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テキストボックス 4"/>
                            <wps:cNvSpPr txBox="1"/>
                            <wps:spPr>
                              <a:xfrm>
                                <a:off x="5558" y="1662"/>
                                <a:ext cx="744" cy="6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BD5BB" w14:textId="77777777" w:rsidR="002A55A4" w:rsidRDefault="00000000">
                                  <w:pPr>
                                    <w:rPr>
                                      <w:rFonts w:ascii="UD デジタル 教科書体 NK-B" w:eastAsia="UD デジタル 教科書体 NK-B" w:hAnsi="UD デジタル 教科書体 NK-B" w:cs="UD デジタル 教科書体 NK-B"/>
                                      <w:b/>
                                      <w:bCs/>
                                      <w:color w:val="FFFFFF" w:themeColor="background1"/>
                                      <w:sz w:val="36"/>
                                      <w:szCs w:val="36"/>
                                    </w:rPr>
                                  </w:pPr>
                                  <w:r>
                                    <w:rPr>
                                      <w:rFonts w:ascii="UD デジタル 教科書体 NK-B" w:eastAsia="UD デジタル 教科書体 NK-B" w:hAnsi="UD デジタル 教科書体 NK-B" w:cs="UD デジタル 教科書体 NK-B" w:hint="eastAsia"/>
                                      <w:b/>
                                      <w:bCs/>
                                      <w:color w:val="FFFFFF" w:themeColor="background1"/>
                                      <w:sz w:val="36"/>
                                      <w:szCs w:val="3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14:sizeRelV relativeFrom="margin">
                  <wp14:pctHeight>0</wp14:pctHeight>
                </wp14:sizeRelV>
              </wp:anchor>
            </w:drawing>
          </mc:Choice>
          <mc:Fallback>
            <w:pict>
              <v:group w14:anchorId="5883A745" id="グループ化 34" o:spid="_x0000_s1026" style="position:absolute;left:0;text-align:left;margin-left:-3.25pt;margin-top:4.55pt;width:536.7pt;height:44.3pt;z-index:251659264;mso-height-relative:margin" coordorigin="2176,1447" coordsize="1073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">
                <v:shapetype id="_x0000_t202" coordsize="21600,21600" o:spt="202" path="m,l,21600r21600,l21600,xe">
                  <v:stroke joinstyle="miter"/>
                  <v:path gradientshapeok="t" o:connecttype="rect"/>
                </v:shapetype>
                <v:shape id="テキストボックス 33" o:spid="_x0000_s1027" type="#_x0000_t202" style="position:absolute;left:2176;top:1447;width:10734;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" filled="f" stroked="f" strokeweight=".5pt">
                  <v:textbox style="mso-fit-shape-to-text:t">
                    <w:txbxContent>
                      <w:p w14:paraId="6478B08D" w14:textId="77777777" w:rsidR="002A55A4" w:rsidRDefault="00000000">
                        <w:pPr>
                          <w:rPr>
                            <w:rFonts w:ascii="BIZ UDPゴシック" w:eastAsia="BIZ UDPゴシック" w:hAnsi="BIZ UDPゴシック" w:cs="BIZ UDPゴシック"/>
                            <w:b/>
                            <w:color w:val="231F20"/>
                            <w:spacing w:val="-9"/>
                            <w:position w:val="1"/>
                            <w:sz w:val="50"/>
                            <w:szCs w:val="50"/>
                            <w:lang w:eastAsia="en-US"/>
                          </w:rPr>
                        </w:pPr>
                        <w:r>
                          <w:rPr>
                            <w:rFonts w:ascii="Microsoft PhagsPa" w:eastAsia="Arial Black" w:hAnsi="Microsoft PhagsPa" w:cs="Microsoft PhagsPa"/>
                            <w:b/>
                            <w:bCs/>
                            <w:color w:val="58595B"/>
                            <w:spacing w:val="6"/>
                            <w:sz w:val="44"/>
                            <w:szCs w:val="44"/>
                          </w:rPr>
                          <w:t>ONE WO</w:t>
                        </w:r>
                        <w:r>
                          <w:rPr>
                            <w:rFonts w:ascii="Microsoft PhagsPa" w:eastAsia="Arial" w:hAnsi="Microsoft PhagsPa" w:cs="Microsoft PhagsPa"/>
                            <w:b/>
                            <w:bCs/>
                            <w:color w:val="58595B"/>
                            <w:spacing w:val="6"/>
                            <w:sz w:val="44"/>
                            <w:szCs w:val="44"/>
                          </w:rPr>
                          <w:t>R</w:t>
                        </w:r>
                        <w:r>
                          <w:rPr>
                            <w:rFonts w:ascii="Microsoft PhagsPa" w:eastAsia="Arial Black" w:hAnsi="Microsoft PhagsPa" w:cs="Microsoft PhagsPa"/>
                            <w:b/>
                            <w:bCs/>
                            <w:color w:val="58595B"/>
                            <w:spacing w:val="6"/>
                            <w:sz w:val="44"/>
                            <w:szCs w:val="44"/>
                          </w:rPr>
                          <w:t>LD S</w:t>
                        </w:r>
                        <w:r>
                          <w:rPr>
                            <w:rFonts w:ascii="Microsoft PhagsPa" w:eastAsia="Arial" w:hAnsi="Microsoft PhagsPa" w:cs="Microsoft PhagsPa"/>
                            <w:b/>
                            <w:bCs/>
                            <w:color w:val="58595B"/>
                            <w:spacing w:val="6"/>
                            <w:sz w:val="44"/>
                            <w:szCs w:val="44"/>
                          </w:rPr>
                          <w:t>m</w:t>
                        </w:r>
                        <w:r>
                          <w:rPr>
                            <w:rFonts w:ascii="Microsoft PhagsPa" w:eastAsia="Arial Black" w:hAnsi="Microsoft PhagsPa" w:cs="Microsoft PhagsPa"/>
                            <w:b/>
                            <w:bCs/>
                            <w:color w:val="58595B"/>
                            <w:spacing w:val="6"/>
                            <w:sz w:val="44"/>
                            <w:szCs w:val="44"/>
                          </w:rPr>
                          <w:t>iles</w:t>
                        </w:r>
                        <w:r>
                          <w:rPr>
                            <w:rFonts w:ascii="Gadugi" w:eastAsia="ＭＳ 明朝" w:hAnsi="Gadugi" w:cs="Gadugi" w:hint="eastAsia"/>
                            <w:b/>
                            <w:bCs/>
                            <w:color w:val="58595B"/>
                            <w:sz w:val="40"/>
                            <w:szCs w:val="40"/>
                          </w:rPr>
                          <w:t xml:space="preserve">      </w:t>
                        </w:r>
                        <w:proofErr w:type="spellStart"/>
                        <w:r>
                          <w:rPr>
                            <w:rFonts w:ascii="BIZ UDPゴシック" w:eastAsia="BIZ UDPゴシック" w:hAnsi="BIZ UDPゴシック" w:cs="BIZ UDPゴシック"/>
                            <w:b/>
                            <w:color w:val="231F20"/>
                            <w:spacing w:val="-9"/>
                            <w:position w:val="1"/>
                            <w:sz w:val="50"/>
                            <w:szCs w:val="50"/>
                            <w:lang w:eastAsia="en-US"/>
                          </w:rPr>
                          <w:t>検討の観点と内容の特色</w:t>
                        </w:r>
                        <w:proofErr w:type="spellEnd"/>
                      </w:p>
                    </w:txbxContent>
                  </v:textbox>
                </v:shape>
                <v:group id="グループ化 15" o:spid="_x0000_s1028" style="position:absolute;left:6383;top:1476;width:1266;height:708" coordorigin="6210,1342" coordsize="12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1" o:spid="_x0000_s1029" style="position:absolute;left:6210;top:1344;width:744;height:696" coordorigin="5558,1668" coordsize="74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楕円 2" o:spid="_x0000_s1030" style="position:absolute;left:5616;top:1855;width:44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" fillcolor="#dc0000" stroked="f" strokeweight="1pt">
                      <v:fill opacity="46003f"/>
                      <v:stroke joinstyle="miter"/>
                      <v:shadow on="t" type="perspective" color="black" opacity="26214f" origin="-.5,-.5" offset=".74836mm,.74836mm" matrix="62259f,,,62259f"/>
                      <v:textbox>
                        <w:txbxContent>
                          <w:p w14:paraId="52BCA40C" w14:textId="77777777" w:rsidR="002A55A4" w:rsidRDefault="002A55A4">
                            <w:pPr>
                              <w:autoSpaceDE w:val="0"/>
                              <w:autoSpaceDN w:val="0"/>
                              <w:spacing w:line="320" w:lineRule="exact"/>
                              <w:jc w:val="center"/>
                              <w:rPr>
                                <w:rFonts w:eastAsia="BIZ UDPゴシック"/>
                              </w:rPr>
                            </w:pPr>
                          </w:p>
                        </w:txbxContent>
                      </v:textbox>
                    </v:oval>
                    <v:shape id="テキストボックス 4" o:spid="_x0000_s1031" type="#_x0000_t202" style="position:absolute;left:5558;top:1668;width:74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3C581FE" w14:textId="77777777" w:rsidR="002A55A4" w:rsidRDefault="00000000">
                            <w:pPr>
                              <w:rPr>
                                <w:rFonts w:ascii="UD デジタル 教科書体 NK-B" w:eastAsia="UD デジタル 教科書体 NK-B" w:hAnsi="UD デジタル 教科書体 NK-B" w:cs="UD デジタル 教科書体 NK-B"/>
                                <w:b/>
                                <w:bCs/>
                                <w:color w:val="FFFFFF" w:themeColor="background1"/>
                                <w:sz w:val="36"/>
                                <w:szCs w:val="36"/>
                              </w:rPr>
                            </w:pPr>
                            <w:r>
                              <w:rPr>
                                <w:rFonts w:ascii="UD デジタル 教科書体 NK-B" w:eastAsia="UD デジタル 教科書体 NK-B" w:hAnsi="UD デジタル 教科書体 NK-B" w:cs="UD デジタル 教科書体 NK-B" w:hint="eastAsia"/>
                                <w:b/>
                                <w:bCs/>
                                <w:color w:val="FFFFFF" w:themeColor="background1"/>
                                <w:sz w:val="36"/>
                                <w:szCs w:val="36"/>
                              </w:rPr>
                              <w:t>5</w:t>
                            </w:r>
                          </w:p>
                        </w:txbxContent>
                      </v:textbox>
                    </v:shape>
                  </v:group>
                  <v:group id="グループ化 8" o:spid="_x0000_s1032" style="position:absolute;left:6732;top:1342;width:744;height:696" coordorigin="5558,1662" coordsize="74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楕円 2" o:spid="_x0000_s1033" style="position:absolute;left:5600;top:1838;width:462;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" fillcolor="#00b0f0" stroked="f" strokeweight="1pt">
                      <v:fill opacity="59624f"/>
                      <v:stroke joinstyle="miter"/>
                      <v:shadow on="t" type="perspective" color="black" opacity="26214f" origin="-.5,-.5" offset=".74836mm,.74836mm" matrix="62259f,,,62259f"/>
                      <v:textbox>
                        <w:txbxContent>
                          <w:p w14:paraId="3FA44054" w14:textId="77777777" w:rsidR="002A55A4" w:rsidRDefault="002A55A4">
                            <w:pPr>
                              <w:autoSpaceDE w:val="0"/>
                              <w:autoSpaceDN w:val="0"/>
                              <w:spacing w:line="320" w:lineRule="exact"/>
                              <w:jc w:val="center"/>
                              <w:rPr>
                                <w:rFonts w:eastAsia="BIZ UDPゴシック"/>
                              </w:rPr>
                            </w:pPr>
                          </w:p>
                        </w:txbxContent>
                      </v:textbox>
                    </v:oval>
                    <v:shape id="テキストボックス 4" o:spid="_x0000_s1034" type="#_x0000_t202" style="position:absolute;left:5558;top:1662;width:74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67BD5BB" w14:textId="77777777" w:rsidR="002A55A4" w:rsidRDefault="00000000">
                            <w:pPr>
                              <w:rPr>
                                <w:rFonts w:ascii="UD デジタル 教科書体 NK-B" w:eastAsia="UD デジタル 教科書体 NK-B" w:hAnsi="UD デジタル 教科書体 NK-B" w:cs="UD デジタル 教科書体 NK-B"/>
                                <w:b/>
                                <w:bCs/>
                                <w:color w:val="FFFFFF" w:themeColor="background1"/>
                                <w:sz w:val="36"/>
                                <w:szCs w:val="36"/>
                              </w:rPr>
                            </w:pPr>
                            <w:r>
                              <w:rPr>
                                <w:rFonts w:ascii="UD デジタル 教科書体 NK-B" w:eastAsia="UD デジタル 教科書体 NK-B" w:hAnsi="UD デジタル 教科書体 NK-B" w:cs="UD デジタル 教科書体 NK-B" w:hint="eastAsia"/>
                                <w:b/>
                                <w:bCs/>
                                <w:color w:val="FFFFFF" w:themeColor="background1"/>
                                <w:sz w:val="36"/>
                                <w:szCs w:val="36"/>
                              </w:rPr>
                              <w:t>6</w:t>
                            </w:r>
                          </w:p>
                        </w:txbxContent>
                      </v:textbox>
                    </v:shape>
                  </v:group>
                </v:group>
              </v:group>
            </w:pict>
          </mc:Fallback>
        </mc:AlternateContent>
      </w:r>
      <w:r>
        <w:rPr>
          <w:noProof/>
          <w:sz w:val="20"/>
        </w:rPr>
        <mc:AlternateContent>
          <mc:Choice Requires="wpg">
            <w:drawing>
              <wp:anchor distT="0" distB="0" distL="114300" distR="114300" simplePos="0" relativeHeight="251657216" behindDoc="0" locked="0" layoutInCell="1" allowOverlap="1" wp14:anchorId="3064CDEF" wp14:editId="540B9C61">
                <wp:simplePos x="0" y="0"/>
                <wp:positionH relativeFrom="column">
                  <wp:posOffset>5552440</wp:posOffset>
                </wp:positionH>
                <wp:positionV relativeFrom="paragraph">
                  <wp:posOffset>-511175</wp:posOffset>
                </wp:positionV>
                <wp:extent cx="1169670" cy="44196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1169670" cy="441960"/>
                          <a:chOff x="11558" y="342"/>
                          <a:chExt cx="1842" cy="696"/>
                        </a:xfrm>
                      </wpg:grpSpPr>
                      <wpg:grpSp>
                        <wpg:cNvPr id="17" name="グループ化 17"/>
                        <wpg:cNvGrpSpPr/>
                        <wpg:grpSpPr>
                          <a:xfrm>
                            <a:off x="12008" y="342"/>
                            <a:ext cx="1392" cy="635"/>
                            <a:chOff x="3248" y="3152"/>
                            <a:chExt cx="1392" cy="635"/>
                          </a:xfrm>
                        </wpg:grpSpPr>
                        <wps:wsp>
                          <wps:cNvPr id="19" name="テキストボックス 8"/>
                          <wps:cNvSpPr txBox="1"/>
                          <wps:spPr>
                            <a:xfrm>
                              <a:off x="3574" y="3152"/>
                              <a:ext cx="1066" cy="3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11CE6" w14:textId="77777777" w:rsidR="002A55A4" w:rsidRDefault="00000000">
                                <w:pPr>
                                  <w:rPr>
                                    <w:rFonts w:ascii="BIZ UDゴシック" w:eastAsia="BIZ UDゴシック" w:hAnsi="BIZ UDゴシック" w:cs="BIZ UDゴシック"/>
                                    <w:spacing w:val="6"/>
                                    <w:sz w:val="13"/>
                                    <w:szCs w:val="13"/>
                                  </w:rPr>
                                </w:pPr>
                                <w:r>
                                  <w:rPr>
                                    <w:rFonts w:ascii="BIZ UDゴシック" w:eastAsia="BIZ UDゴシック" w:hAnsi="BIZ UDゴシック" w:cs="BIZ UDゴシック" w:hint="eastAsia"/>
                                    <w:color w:val="231F20"/>
                                    <w:spacing w:val="6"/>
                                    <w:sz w:val="13"/>
                                    <w:szCs w:val="13"/>
                                  </w:rPr>
                                  <w:t>内容解説資料</w:t>
                                </w:r>
                              </w:p>
                            </w:txbxContent>
                          </wps:txbx>
                          <wps:bodyPr rot="0" spcFirstLastPara="0" vertOverflow="overflow" horzOverflow="overflow" vert="horz" wrap="none" lIns="91440" tIns="45720" rIns="91440" bIns="45720" numCol="1" spcCol="0" rtlCol="0" fromWordArt="0" anchor="t" anchorCtr="0" forceAA="0" compatLnSpc="1">
                            <a:spAutoFit/>
                          </wps:bodyPr>
                        </wps:wsp>
                        <wpg:grpSp>
                          <wpg:cNvPr id="20" name="グループ化 2"/>
                          <wpg:cNvGrpSpPr/>
                          <wpg:grpSpPr>
                            <a:xfrm>
                              <a:off x="3248" y="3530"/>
                              <a:ext cx="1222" cy="257"/>
                              <a:chOff x="64" y="10"/>
                              <a:chExt cx="1326" cy="279"/>
                            </a:xfrm>
                          </wpg:grpSpPr>
                          <wps:wsp>
                            <wps:cNvPr id="1" name="フリーフォーム 1"/>
                            <wps:cNvSpPr/>
                            <wps:spPr>
                              <a:xfrm>
                                <a:off x="64" y="10"/>
                                <a:ext cx="1326" cy="279"/>
                              </a:xfrm>
                              <a:custGeom>
                                <a:avLst/>
                                <a:gdLst/>
                                <a:ahLst/>
                                <a:cxnLst/>
                                <a:rect l="0" t="0" r="0" b="0"/>
                                <a:pathLst>
                                  <a:path w="1402" h="343">
                                    <a:moveTo>
                                      <a:pt x="182" y="229"/>
                                    </a:moveTo>
                                    <a:lnTo>
                                      <a:pt x="172" y="229"/>
                                    </a:lnTo>
                                    <a:lnTo>
                                      <a:pt x="126" y="229"/>
                                    </a:lnTo>
                                    <a:lnTo>
                                      <a:pt x="132" y="219"/>
                                    </a:lnTo>
                                    <a:lnTo>
                                      <a:pt x="135" y="215"/>
                                    </a:lnTo>
                                    <a:lnTo>
                                      <a:pt x="139" y="210"/>
                                    </a:lnTo>
                                    <a:lnTo>
                                      <a:pt x="144" y="200"/>
                                    </a:lnTo>
                                    <a:lnTo>
                                      <a:pt x="155" y="182"/>
                                    </a:lnTo>
                                    <a:lnTo>
                                      <a:pt x="159" y="172"/>
                                    </a:lnTo>
                                    <a:lnTo>
                                      <a:pt x="163" y="165"/>
                                    </a:lnTo>
                                    <a:lnTo>
                                      <a:pt x="165" y="157"/>
                                    </a:lnTo>
                                    <a:lnTo>
                                      <a:pt x="159" y="154"/>
                                    </a:lnTo>
                                    <a:lnTo>
                                      <a:pt x="159" y="153"/>
                                    </a:lnTo>
                                    <a:lnTo>
                                      <a:pt x="144" y="153"/>
                                    </a:lnTo>
                                    <a:lnTo>
                                      <a:pt x="114" y="154"/>
                                    </a:lnTo>
                                    <a:lnTo>
                                      <a:pt x="110" y="153"/>
                                    </a:lnTo>
                                    <a:lnTo>
                                      <a:pt x="106" y="152"/>
                                    </a:lnTo>
                                    <a:lnTo>
                                      <a:pt x="104" y="151"/>
                                    </a:lnTo>
                                    <a:lnTo>
                                      <a:pt x="107" y="147"/>
                                    </a:lnTo>
                                    <a:lnTo>
                                      <a:pt x="127" y="127"/>
                                    </a:lnTo>
                                    <a:lnTo>
                                      <a:pt x="129" y="124"/>
                                    </a:lnTo>
                                    <a:lnTo>
                                      <a:pt x="130" y="121"/>
                                    </a:lnTo>
                                    <a:lnTo>
                                      <a:pt x="134" y="122"/>
                                    </a:lnTo>
                                    <a:lnTo>
                                      <a:pt x="168" y="122"/>
                                    </a:lnTo>
                                    <a:lnTo>
                                      <a:pt x="172" y="121"/>
                                    </a:lnTo>
                                    <a:lnTo>
                                      <a:pt x="177" y="120"/>
                                    </a:lnTo>
                                    <a:lnTo>
                                      <a:pt x="176" y="113"/>
                                    </a:lnTo>
                                    <a:lnTo>
                                      <a:pt x="176" y="105"/>
                                    </a:lnTo>
                                    <a:lnTo>
                                      <a:pt x="170" y="104"/>
                                    </a:lnTo>
                                    <a:lnTo>
                                      <a:pt x="168" y="103"/>
                                    </a:lnTo>
                                    <a:lnTo>
                                      <a:pt x="142" y="103"/>
                                    </a:lnTo>
                                    <a:lnTo>
                                      <a:pt x="142" y="103"/>
                                    </a:lnTo>
                                    <a:lnTo>
                                      <a:pt x="146" y="97"/>
                                    </a:lnTo>
                                    <a:lnTo>
                                      <a:pt x="152" y="84"/>
                                    </a:lnTo>
                                    <a:lnTo>
                                      <a:pt x="161" y="65"/>
                                    </a:lnTo>
                                    <a:lnTo>
                                      <a:pt x="161" y="63"/>
                                    </a:lnTo>
                                    <a:lnTo>
                                      <a:pt x="167" y="46"/>
                                    </a:lnTo>
                                    <a:lnTo>
                                      <a:pt x="168" y="44"/>
                                    </a:lnTo>
                                    <a:lnTo>
                                      <a:pt x="172" y="26"/>
                                    </a:lnTo>
                                    <a:lnTo>
                                      <a:pt x="136" y="26"/>
                                    </a:lnTo>
                                    <a:lnTo>
                                      <a:pt x="132" y="38"/>
                                    </a:lnTo>
                                    <a:lnTo>
                                      <a:pt x="130" y="42"/>
                                    </a:lnTo>
                                    <a:lnTo>
                                      <a:pt x="128" y="45"/>
                                    </a:lnTo>
                                    <a:lnTo>
                                      <a:pt x="124" y="46"/>
                                    </a:lnTo>
                                    <a:lnTo>
                                      <a:pt x="123" y="46"/>
                                    </a:lnTo>
                                    <a:lnTo>
                                      <a:pt x="123" y="63"/>
                                    </a:lnTo>
                                    <a:lnTo>
                                      <a:pt x="120" y="73"/>
                                    </a:lnTo>
                                    <a:lnTo>
                                      <a:pt x="116" y="84"/>
                                    </a:lnTo>
                                    <a:lnTo>
                                      <a:pt x="111" y="93"/>
                                    </a:lnTo>
                                    <a:lnTo>
                                      <a:pt x="105" y="100"/>
                                    </a:lnTo>
                                    <a:lnTo>
                                      <a:pt x="98" y="103"/>
                                    </a:lnTo>
                                    <a:lnTo>
                                      <a:pt x="99" y="97"/>
                                    </a:lnTo>
                                    <a:lnTo>
                                      <a:pt x="99" y="63"/>
                                    </a:lnTo>
                                    <a:lnTo>
                                      <a:pt x="123" y="63"/>
                                    </a:lnTo>
                                    <a:lnTo>
                                      <a:pt x="123" y="46"/>
                                    </a:lnTo>
                                    <a:lnTo>
                                      <a:pt x="99" y="46"/>
                                    </a:lnTo>
                                    <a:lnTo>
                                      <a:pt x="99" y="4"/>
                                    </a:lnTo>
                                    <a:lnTo>
                                      <a:pt x="58" y="4"/>
                                    </a:lnTo>
                                    <a:lnTo>
                                      <a:pt x="58" y="46"/>
                                    </a:lnTo>
                                    <a:lnTo>
                                      <a:pt x="6" y="46"/>
                                    </a:lnTo>
                                    <a:lnTo>
                                      <a:pt x="6" y="62"/>
                                    </a:lnTo>
                                    <a:lnTo>
                                      <a:pt x="58" y="62"/>
                                    </a:lnTo>
                                    <a:lnTo>
                                      <a:pt x="58" y="104"/>
                                    </a:lnTo>
                                    <a:lnTo>
                                      <a:pt x="4" y="104"/>
                                    </a:lnTo>
                                    <a:lnTo>
                                      <a:pt x="4" y="123"/>
                                    </a:lnTo>
                                    <a:lnTo>
                                      <a:pt x="88" y="123"/>
                                    </a:lnTo>
                                    <a:lnTo>
                                      <a:pt x="82" y="131"/>
                                    </a:lnTo>
                                    <a:lnTo>
                                      <a:pt x="64" y="157"/>
                                    </a:lnTo>
                                    <a:lnTo>
                                      <a:pt x="49" y="172"/>
                                    </a:lnTo>
                                    <a:lnTo>
                                      <a:pt x="30" y="182"/>
                                    </a:lnTo>
                                    <a:lnTo>
                                      <a:pt x="0" y="194"/>
                                    </a:lnTo>
                                    <a:lnTo>
                                      <a:pt x="0" y="206"/>
                                    </a:lnTo>
                                    <a:lnTo>
                                      <a:pt x="30" y="202"/>
                                    </a:lnTo>
                                    <a:lnTo>
                                      <a:pt x="48" y="197"/>
                                    </a:lnTo>
                                    <a:lnTo>
                                      <a:pt x="61" y="188"/>
                                    </a:lnTo>
                                    <a:lnTo>
                                      <a:pt x="76" y="172"/>
                                    </a:lnTo>
                                    <a:lnTo>
                                      <a:pt x="116" y="172"/>
                                    </a:lnTo>
                                    <a:lnTo>
                                      <a:pt x="111" y="182"/>
                                    </a:lnTo>
                                    <a:lnTo>
                                      <a:pt x="108" y="187"/>
                                    </a:lnTo>
                                    <a:lnTo>
                                      <a:pt x="102" y="199"/>
                                    </a:lnTo>
                                    <a:lnTo>
                                      <a:pt x="93" y="212"/>
                                    </a:lnTo>
                                    <a:lnTo>
                                      <a:pt x="87" y="222"/>
                                    </a:lnTo>
                                    <a:lnTo>
                                      <a:pt x="81" y="231"/>
                                    </a:lnTo>
                                    <a:lnTo>
                                      <a:pt x="78" y="228"/>
                                    </a:lnTo>
                                    <a:lnTo>
                                      <a:pt x="5" y="228"/>
                                    </a:lnTo>
                                    <a:lnTo>
                                      <a:pt x="5" y="247"/>
                                    </a:lnTo>
                                    <a:lnTo>
                                      <a:pt x="85" y="247"/>
                                    </a:lnTo>
                                    <a:lnTo>
                                      <a:pt x="85" y="252"/>
                                    </a:lnTo>
                                    <a:lnTo>
                                      <a:pt x="85" y="314"/>
                                    </a:lnTo>
                                    <a:lnTo>
                                      <a:pt x="81" y="314"/>
                                    </a:lnTo>
                                    <a:lnTo>
                                      <a:pt x="6" y="314"/>
                                    </a:lnTo>
                                    <a:lnTo>
                                      <a:pt x="6" y="333"/>
                                    </a:lnTo>
                                    <a:lnTo>
                                      <a:pt x="128" y="333"/>
                                    </a:lnTo>
                                    <a:lnTo>
                                      <a:pt x="127" y="316"/>
                                    </a:lnTo>
                                    <a:lnTo>
                                      <a:pt x="127" y="314"/>
                                    </a:lnTo>
                                    <a:lnTo>
                                      <a:pt x="127" y="245"/>
                                    </a:lnTo>
                                    <a:lnTo>
                                      <a:pt x="133" y="247"/>
                                    </a:lnTo>
                                    <a:lnTo>
                                      <a:pt x="172" y="247"/>
                                    </a:lnTo>
                                    <a:lnTo>
                                      <a:pt x="182" y="247"/>
                                    </a:lnTo>
                                    <a:lnTo>
                                      <a:pt x="182" y="245"/>
                                    </a:lnTo>
                                    <a:lnTo>
                                      <a:pt x="182" y="231"/>
                                    </a:lnTo>
                                    <a:lnTo>
                                      <a:pt x="182" y="229"/>
                                    </a:lnTo>
                                    <a:close/>
                                    <a:moveTo>
                                      <a:pt x="354" y="61"/>
                                    </a:moveTo>
                                    <a:lnTo>
                                      <a:pt x="343" y="62"/>
                                    </a:lnTo>
                                    <a:lnTo>
                                      <a:pt x="221" y="62"/>
                                    </a:lnTo>
                                    <a:lnTo>
                                      <a:pt x="223" y="53"/>
                                    </a:lnTo>
                                    <a:lnTo>
                                      <a:pt x="223" y="3"/>
                                    </a:lnTo>
                                    <a:lnTo>
                                      <a:pt x="183" y="3"/>
                                    </a:lnTo>
                                    <a:lnTo>
                                      <a:pt x="183" y="83"/>
                                    </a:lnTo>
                                    <a:lnTo>
                                      <a:pt x="197" y="81"/>
                                    </a:lnTo>
                                    <a:lnTo>
                                      <a:pt x="271" y="81"/>
                                    </a:lnTo>
                                    <a:lnTo>
                                      <a:pt x="279" y="81"/>
                                    </a:lnTo>
                                    <a:lnTo>
                                      <a:pt x="278" y="85"/>
                                    </a:lnTo>
                                    <a:lnTo>
                                      <a:pt x="275" y="132"/>
                                    </a:lnTo>
                                    <a:lnTo>
                                      <a:pt x="267" y="172"/>
                                    </a:lnTo>
                                    <a:lnTo>
                                      <a:pt x="259" y="200"/>
                                    </a:lnTo>
                                    <a:lnTo>
                                      <a:pt x="253" y="212"/>
                                    </a:lnTo>
                                    <a:lnTo>
                                      <a:pt x="251" y="215"/>
                                    </a:lnTo>
                                    <a:lnTo>
                                      <a:pt x="249" y="211"/>
                                    </a:lnTo>
                                    <a:lnTo>
                                      <a:pt x="237" y="197"/>
                                    </a:lnTo>
                                    <a:lnTo>
                                      <a:pt x="230" y="182"/>
                                    </a:lnTo>
                                    <a:lnTo>
                                      <a:pt x="224" y="155"/>
                                    </a:lnTo>
                                    <a:lnTo>
                                      <a:pt x="215" y="107"/>
                                    </a:lnTo>
                                    <a:lnTo>
                                      <a:pt x="213" y="95"/>
                                    </a:lnTo>
                                    <a:lnTo>
                                      <a:pt x="203" y="95"/>
                                    </a:lnTo>
                                    <a:lnTo>
                                      <a:pt x="194" y="96"/>
                                    </a:lnTo>
                                    <a:lnTo>
                                      <a:pt x="193" y="111"/>
                                    </a:lnTo>
                                    <a:lnTo>
                                      <a:pt x="193" y="160"/>
                                    </a:lnTo>
                                    <a:lnTo>
                                      <a:pt x="196" y="191"/>
                                    </a:lnTo>
                                    <a:lnTo>
                                      <a:pt x="206" y="215"/>
                                    </a:lnTo>
                                    <a:lnTo>
                                      <a:pt x="227" y="246"/>
                                    </a:lnTo>
                                    <a:lnTo>
                                      <a:pt x="230" y="251"/>
                                    </a:lnTo>
                                    <a:lnTo>
                                      <a:pt x="226" y="256"/>
                                    </a:lnTo>
                                    <a:lnTo>
                                      <a:pt x="208" y="277"/>
                                    </a:lnTo>
                                    <a:lnTo>
                                      <a:pt x="188" y="296"/>
                                    </a:lnTo>
                                    <a:lnTo>
                                      <a:pt x="171" y="308"/>
                                    </a:lnTo>
                                    <a:lnTo>
                                      <a:pt x="163" y="314"/>
                                    </a:lnTo>
                                    <a:lnTo>
                                      <a:pt x="163" y="335"/>
                                    </a:lnTo>
                                    <a:lnTo>
                                      <a:pt x="194" y="319"/>
                                    </a:lnTo>
                                    <a:lnTo>
                                      <a:pt x="218" y="302"/>
                                    </a:lnTo>
                                    <a:lnTo>
                                      <a:pt x="235" y="289"/>
                                    </a:lnTo>
                                    <a:lnTo>
                                      <a:pt x="243" y="280"/>
                                    </a:lnTo>
                                    <a:lnTo>
                                      <a:pt x="249" y="273"/>
                                    </a:lnTo>
                                    <a:lnTo>
                                      <a:pt x="252" y="281"/>
                                    </a:lnTo>
                                    <a:lnTo>
                                      <a:pt x="272" y="302"/>
                                    </a:lnTo>
                                    <a:lnTo>
                                      <a:pt x="294" y="321"/>
                                    </a:lnTo>
                                    <a:lnTo>
                                      <a:pt x="311" y="334"/>
                                    </a:lnTo>
                                    <a:lnTo>
                                      <a:pt x="321" y="340"/>
                                    </a:lnTo>
                                    <a:lnTo>
                                      <a:pt x="340" y="302"/>
                                    </a:lnTo>
                                    <a:lnTo>
                                      <a:pt x="310" y="283"/>
                                    </a:lnTo>
                                    <a:lnTo>
                                      <a:pt x="295" y="273"/>
                                    </a:lnTo>
                                    <a:lnTo>
                                      <a:pt x="293" y="272"/>
                                    </a:lnTo>
                                    <a:lnTo>
                                      <a:pt x="284" y="263"/>
                                    </a:lnTo>
                                    <a:lnTo>
                                      <a:pt x="276" y="252"/>
                                    </a:lnTo>
                                    <a:lnTo>
                                      <a:pt x="267" y="243"/>
                                    </a:lnTo>
                                    <a:lnTo>
                                      <a:pt x="275" y="238"/>
                                    </a:lnTo>
                                    <a:lnTo>
                                      <a:pt x="294" y="215"/>
                                    </a:lnTo>
                                    <a:lnTo>
                                      <a:pt x="295" y="214"/>
                                    </a:lnTo>
                                    <a:lnTo>
                                      <a:pt x="306" y="191"/>
                                    </a:lnTo>
                                    <a:lnTo>
                                      <a:pt x="312" y="153"/>
                                    </a:lnTo>
                                    <a:lnTo>
                                      <a:pt x="318" y="81"/>
                                    </a:lnTo>
                                    <a:lnTo>
                                      <a:pt x="318" y="80"/>
                                    </a:lnTo>
                                    <a:lnTo>
                                      <a:pt x="323" y="81"/>
                                    </a:lnTo>
                                    <a:lnTo>
                                      <a:pt x="342" y="81"/>
                                    </a:lnTo>
                                    <a:lnTo>
                                      <a:pt x="353" y="83"/>
                                    </a:lnTo>
                                    <a:lnTo>
                                      <a:pt x="353" y="80"/>
                                    </a:lnTo>
                                    <a:lnTo>
                                      <a:pt x="354" y="62"/>
                                    </a:lnTo>
                                    <a:lnTo>
                                      <a:pt x="354" y="61"/>
                                    </a:lnTo>
                                    <a:close/>
                                    <a:moveTo>
                                      <a:pt x="670" y="315"/>
                                    </a:moveTo>
                                    <a:lnTo>
                                      <a:pt x="669" y="315"/>
                                    </a:lnTo>
                                    <a:lnTo>
                                      <a:pt x="669" y="305"/>
                                    </a:lnTo>
                                    <a:lnTo>
                                      <a:pt x="669" y="305"/>
                                    </a:lnTo>
                                    <a:lnTo>
                                      <a:pt x="669" y="275"/>
                                    </a:lnTo>
                                    <a:lnTo>
                                      <a:pt x="669" y="275"/>
                                    </a:lnTo>
                                    <a:lnTo>
                                      <a:pt x="669" y="271"/>
                                    </a:lnTo>
                                    <a:lnTo>
                                      <a:pt x="669" y="255"/>
                                    </a:lnTo>
                                    <a:lnTo>
                                      <a:pt x="431" y="255"/>
                                    </a:lnTo>
                                    <a:lnTo>
                                      <a:pt x="431" y="225"/>
                                    </a:lnTo>
                                    <a:lnTo>
                                      <a:pt x="624" y="225"/>
                                    </a:lnTo>
                                    <a:lnTo>
                                      <a:pt x="624" y="255"/>
                                    </a:lnTo>
                                    <a:lnTo>
                                      <a:pt x="669" y="255"/>
                                    </a:lnTo>
                                    <a:lnTo>
                                      <a:pt x="669" y="225"/>
                                    </a:lnTo>
                                    <a:lnTo>
                                      <a:pt x="669" y="224"/>
                                    </a:lnTo>
                                    <a:lnTo>
                                      <a:pt x="669" y="209"/>
                                    </a:lnTo>
                                    <a:lnTo>
                                      <a:pt x="669" y="209"/>
                                    </a:lnTo>
                                    <a:lnTo>
                                      <a:pt x="669" y="179"/>
                                    </a:lnTo>
                                    <a:lnTo>
                                      <a:pt x="669" y="179"/>
                                    </a:lnTo>
                                    <a:lnTo>
                                      <a:pt x="669" y="161"/>
                                    </a:lnTo>
                                    <a:lnTo>
                                      <a:pt x="624" y="161"/>
                                    </a:lnTo>
                                    <a:lnTo>
                                      <a:pt x="624" y="179"/>
                                    </a:lnTo>
                                    <a:lnTo>
                                      <a:pt x="624" y="209"/>
                                    </a:lnTo>
                                    <a:lnTo>
                                      <a:pt x="432" y="209"/>
                                    </a:lnTo>
                                    <a:lnTo>
                                      <a:pt x="432" y="179"/>
                                    </a:lnTo>
                                    <a:lnTo>
                                      <a:pt x="624" y="179"/>
                                    </a:lnTo>
                                    <a:lnTo>
                                      <a:pt x="624" y="161"/>
                                    </a:lnTo>
                                    <a:lnTo>
                                      <a:pt x="390" y="161"/>
                                    </a:lnTo>
                                    <a:lnTo>
                                      <a:pt x="390" y="179"/>
                                    </a:lnTo>
                                    <a:lnTo>
                                      <a:pt x="390" y="209"/>
                                    </a:lnTo>
                                    <a:lnTo>
                                      <a:pt x="390" y="225"/>
                                    </a:lnTo>
                                    <a:lnTo>
                                      <a:pt x="390" y="255"/>
                                    </a:lnTo>
                                    <a:lnTo>
                                      <a:pt x="390" y="271"/>
                                    </a:lnTo>
                                    <a:lnTo>
                                      <a:pt x="390" y="333"/>
                                    </a:lnTo>
                                    <a:lnTo>
                                      <a:pt x="431" y="333"/>
                                    </a:lnTo>
                                    <a:lnTo>
                                      <a:pt x="431" y="271"/>
                                    </a:lnTo>
                                    <a:lnTo>
                                      <a:pt x="625" y="271"/>
                                    </a:lnTo>
                                    <a:lnTo>
                                      <a:pt x="625" y="275"/>
                                    </a:lnTo>
                                    <a:lnTo>
                                      <a:pt x="626" y="275"/>
                                    </a:lnTo>
                                    <a:lnTo>
                                      <a:pt x="626" y="305"/>
                                    </a:lnTo>
                                    <a:lnTo>
                                      <a:pt x="626" y="305"/>
                                    </a:lnTo>
                                    <a:lnTo>
                                      <a:pt x="626" y="315"/>
                                    </a:lnTo>
                                    <a:lnTo>
                                      <a:pt x="562" y="315"/>
                                    </a:lnTo>
                                    <a:lnTo>
                                      <a:pt x="562" y="333"/>
                                    </a:lnTo>
                                    <a:lnTo>
                                      <a:pt x="670" y="333"/>
                                    </a:lnTo>
                                    <a:lnTo>
                                      <a:pt x="670" y="315"/>
                                    </a:lnTo>
                                    <a:close/>
                                    <a:moveTo>
                                      <a:pt x="699" y="104"/>
                                    </a:moveTo>
                                    <a:lnTo>
                                      <a:pt x="658" y="103"/>
                                    </a:lnTo>
                                    <a:lnTo>
                                      <a:pt x="634" y="99"/>
                                    </a:lnTo>
                                    <a:lnTo>
                                      <a:pt x="617" y="87"/>
                                    </a:lnTo>
                                    <a:lnTo>
                                      <a:pt x="616" y="86"/>
                                    </a:lnTo>
                                    <a:lnTo>
                                      <a:pt x="594" y="61"/>
                                    </a:lnTo>
                                    <a:lnTo>
                                      <a:pt x="586" y="54"/>
                                    </a:lnTo>
                                    <a:lnTo>
                                      <a:pt x="580" y="62"/>
                                    </a:lnTo>
                                    <a:lnTo>
                                      <a:pt x="567" y="83"/>
                                    </a:lnTo>
                                    <a:lnTo>
                                      <a:pt x="557" y="96"/>
                                    </a:lnTo>
                                    <a:lnTo>
                                      <a:pt x="544" y="104"/>
                                    </a:lnTo>
                                    <a:lnTo>
                                      <a:pt x="523" y="112"/>
                                    </a:lnTo>
                                    <a:lnTo>
                                      <a:pt x="519" y="116"/>
                                    </a:lnTo>
                                    <a:lnTo>
                                      <a:pt x="502" y="117"/>
                                    </a:lnTo>
                                    <a:lnTo>
                                      <a:pt x="445" y="117"/>
                                    </a:lnTo>
                                    <a:lnTo>
                                      <a:pt x="435" y="116"/>
                                    </a:lnTo>
                                    <a:lnTo>
                                      <a:pt x="443" y="109"/>
                                    </a:lnTo>
                                    <a:lnTo>
                                      <a:pt x="452" y="101"/>
                                    </a:lnTo>
                                    <a:lnTo>
                                      <a:pt x="465" y="88"/>
                                    </a:lnTo>
                                    <a:lnTo>
                                      <a:pt x="479" y="72"/>
                                    </a:lnTo>
                                    <a:lnTo>
                                      <a:pt x="491" y="57"/>
                                    </a:lnTo>
                                    <a:lnTo>
                                      <a:pt x="491" y="54"/>
                                    </a:lnTo>
                                    <a:lnTo>
                                      <a:pt x="690" y="54"/>
                                    </a:lnTo>
                                    <a:lnTo>
                                      <a:pt x="698" y="54"/>
                                    </a:lnTo>
                                    <a:lnTo>
                                      <a:pt x="698" y="54"/>
                                    </a:lnTo>
                                    <a:lnTo>
                                      <a:pt x="698" y="53"/>
                                    </a:lnTo>
                                    <a:lnTo>
                                      <a:pt x="698" y="35"/>
                                    </a:lnTo>
                                    <a:lnTo>
                                      <a:pt x="698" y="35"/>
                                    </a:lnTo>
                                    <a:lnTo>
                                      <a:pt x="560" y="35"/>
                                    </a:lnTo>
                                    <a:lnTo>
                                      <a:pt x="555" y="35"/>
                                    </a:lnTo>
                                    <a:lnTo>
                                      <a:pt x="555" y="0"/>
                                    </a:lnTo>
                                    <a:lnTo>
                                      <a:pt x="511" y="0"/>
                                    </a:lnTo>
                                    <a:lnTo>
                                      <a:pt x="511" y="35"/>
                                    </a:lnTo>
                                    <a:lnTo>
                                      <a:pt x="363" y="35"/>
                                    </a:lnTo>
                                    <a:lnTo>
                                      <a:pt x="363" y="54"/>
                                    </a:lnTo>
                                    <a:lnTo>
                                      <a:pt x="439" y="54"/>
                                    </a:lnTo>
                                    <a:lnTo>
                                      <a:pt x="445" y="53"/>
                                    </a:lnTo>
                                    <a:lnTo>
                                      <a:pt x="443" y="60"/>
                                    </a:lnTo>
                                    <a:lnTo>
                                      <a:pt x="438" y="71"/>
                                    </a:lnTo>
                                    <a:lnTo>
                                      <a:pt x="427" y="88"/>
                                    </a:lnTo>
                                    <a:lnTo>
                                      <a:pt x="415" y="105"/>
                                    </a:lnTo>
                                    <a:lnTo>
                                      <a:pt x="406" y="115"/>
                                    </a:lnTo>
                                    <a:lnTo>
                                      <a:pt x="404" y="117"/>
                                    </a:lnTo>
                                    <a:lnTo>
                                      <a:pt x="394" y="118"/>
                                    </a:lnTo>
                                    <a:lnTo>
                                      <a:pt x="360" y="118"/>
                                    </a:lnTo>
                                    <a:lnTo>
                                      <a:pt x="360" y="137"/>
                                    </a:lnTo>
                                    <a:lnTo>
                                      <a:pt x="498" y="137"/>
                                    </a:lnTo>
                                    <a:lnTo>
                                      <a:pt x="511" y="138"/>
                                    </a:lnTo>
                                    <a:lnTo>
                                      <a:pt x="519" y="137"/>
                                    </a:lnTo>
                                    <a:lnTo>
                                      <a:pt x="528" y="134"/>
                                    </a:lnTo>
                                    <a:lnTo>
                                      <a:pt x="539" y="129"/>
                                    </a:lnTo>
                                    <a:lnTo>
                                      <a:pt x="558" y="120"/>
                                    </a:lnTo>
                                    <a:lnTo>
                                      <a:pt x="563" y="118"/>
                                    </a:lnTo>
                                    <a:lnTo>
                                      <a:pt x="564" y="117"/>
                                    </a:lnTo>
                                    <a:lnTo>
                                      <a:pt x="570" y="114"/>
                                    </a:lnTo>
                                    <a:lnTo>
                                      <a:pt x="578" y="105"/>
                                    </a:lnTo>
                                    <a:lnTo>
                                      <a:pt x="588" y="92"/>
                                    </a:lnTo>
                                    <a:lnTo>
                                      <a:pt x="591" y="87"/>
                                    </a:lnTo>
                                    <a:lnTo>
                                      <a:pt x="596" y="92"/>
                                    </a:lnTo>
                                    <a:lnTo>
                                      <a:pt x="611" y="115"/>
                                    </a:lnTo>
                                    <a:lnTo>
                                      <a:pt x="627" y="127"/>
                                    </a:lnTo>
                                    <a:lnTo>
                                      <a:pt x="653" y="134"/>
                                    </a:lnTo>
                                    <a:lnTo>
                                      <a:pt x="699" y="139"/>
                                    </a:lnTo>
                                    <a:lnTo>
                                      <a:pt x="699" y="104"/>
                                    </a:lnTo>
                                    <a:close/>
                                    <a:moveTo>
                                      <a:pt x="1034" y="142"/>
                                    </a:moveTo>
                                    <a:lnTo>
                                      <a:pt x="1032" y="126"/>
                                    </a:lnTo>
                                    <a:lnTo>
                                      <a:pt x="1032" y="34"/>
                                    </a:lnTo>
                                    <a:lnTo>
                                      <a:pt x="993" y="34"/>
                                    </a:lnTo>
                                    <a:lnTo>
                                      <a:pt x="993" y="126"/>
                                    </a:lnTo>
                                    <a:lnTo>
                                      <a:pt x="896" y="126"/>
                                    </a:lnTo>
                                    <a:lnTo>
                                      <a:pt x="896" y="125"/>
                                    </a:lnTo>
                                    <a:lnTo>
                                      <a:pt x="896" y="2"/>
                                    </a:lnTo>
                                    <a:lnTo>
                                      <a:pt x="854" y="2"/>
                                    </a:lnTo>
                                    <a:lnTo>
                                      <a:pt x="854" y="125"/>
                                    </a:lnTo>
                                    <a:lnTo>
                                      <a:pt x="755" y="125"/>
                                    </a:lnTo>
                                    <a:lnTo>
                                      <a:pt x="755" y="34"/>
                                    </a:lnTo>
                                    <a:lnTo>
                                      <a:pt x="714" y="34"/>
                                    </a:lnTo>
                                    <a:lnTo>
                                      <a:pt x="714" y="142"/>
                                    </a:lnTo>
                                    <a:lnTo>
                                      <a:pt x="855" y="142"/>
                                    </a:lnTo>
                                    <a:lnTo>
                                      <a:pt x="855" y="316"/>
                                    </a:lnTo>
                                    <a:lnTo>
                                      <a:pt x="760" y="316"/>
                                    </a:lnTo>
                                    <a:lnTo>
                                      <a:pt x="754" y="316"/>
                                    </a:lnTo>
                                    <a:lnTo>
                                      <a:pt x="754" y="311"/>
                                    </a:lnTo>
                                    <a:lnTo>
                                      <a:pt x="754" y="184"/>
                                    </a:lnTo>
                                    <a:lnTo>
                                      <a:pt x="713" y="184"/>
                                    </a:lnTo>
                                    <a:lnTo>
                                      <a:pt x="713" y="335"/>
                                    </a:lnTo>
                                    <a:lnTo>
                                      <a:pt x="1034" y="335"/>
                                    </a:lnTo>
                                    <a:lnTo>
                                      <a:pt x="1034" y="319"/>
                                    </a:lnTo>
                                    <a:lnTo>
                                      <a:pt x="1034" y="316"/>
                                    </a:lnTo>
                                    <a:lnTo>
                                      <a:pt x="1034" y="184"/>
                                    </a:lnTo>
                                    <a:lnTo>
                                      <a:pt x="993" y="184"/>
                                    </a:lnTo>
                                    <a:lnTo>
                                      <a:pt x="993" y="316"/>
                                    </a:lnTo>
                                    <a:lnTo>
                                      <a:pt x="896" y="316"/>
                                    </a:lnTo>
                                    <a:lnTo>
                                      <a:pt x="896" y="142"/>
                                    </a:lnTo>
                                    <a:lnTo>
                                      <a:pt x="1034" y="142"/>
                                    </a:lnTo>
                                    <a:close/>
                                    <a:moveTo>
                                      <a:pt x="1187" y="127"/>
                                    </a:moveTo>
                                    <a:lnTo>
                                      <a:pt x="1185" y="112"/>
                                    </a:lnTo>
                                    <a:lnTo>
                                      <a:pt x="1185" y="109"/>
                                    </a:lnTo>
                                    <a:lnTo>
                                      <a:pt x="1185" y="32"/>
                                    </a:lnTo>
                                    <a:lnTo>
                                      <a:pt x="1148" y="32"/>
                                    </a:lnTo>
                                    <a:lnTo>
                                      <a:pt x="1148" y="108"/>
                                    </a:lnTo>
                                    <a:lnTo>
                                      <a:pt x="1144" y="109"/>
                                    </a:lnTo>
                                    <a:lnTo>
                                      <a:pt x="1113" y="109"/>
                                    </a:lnTo>
                                    <a:lnTo>
                                      <a:pt x="1113" y="11"/>
                                    </a:lnTo>
                                    <a:lnTo>
                                      <a:pt x="1074" y="11"/>
                                    </a:lnTo>
                                    <a:lnTo>
                                      <a:pt x="1074" y="195"/>
                                    </a:lnTo>
                                    <a:lnTo>
                                      <a:pt x="1073" y="239"/>
                                    </a:lnTo>
                                    <a:lnTo>
                                      <a:pt x="1071" y="268"/>
                                    </a:lnTo>
                                    <a:lnTo>
                                      <a:pt x="1064" y="296"/>
                                    </a:lnTo>
                                    <a:lnTo>
                                      <a:pt x="1052" y="335"/>
                                    </a:lnTo>
                                    <a:lnTo>
                                      <a:pt x="1072" y="335"/>
                                    </a:lnTo>
                                    <a:lnTo>
                                      <a:pt x="1093" y="313"/>
                                    </a:lnTo>
                                    <a:lnTo>
                                      <a:pt x="1105" y="291"/>
                                    </a:lnTo>
                                    <a:lnTo>
                                      <a:pt x="1110" y="256"/>
                                    </a:lnTo>
                                    <a:lnTo>
                                      <a:pt x="1114" y="194"/>
                                    </a:lnTo>
                                    <a:lnTo>
                                      <a:pt x="1148" y="194"/>
                                    </a:lnTo>
                                    <a:lnTo>
                                      <a:pt x="1148" y="287"/>
                                    </a:lnTo>
                                    <a:lnTo>
                                      <a:pt x="1187" y="287"/>
                                    </a:lnTo>
                                    <a:lnTo>
                                      <a:pt x="1187" y="194"/>
                                    </a:lnTo>
                                    <a:lnTo>
                                      <a:pt x="1187" y="172"/>
                                    </a:lnTo>
                                    <a:lnTo>
                                      <a:pt x="1187" y="170"/>
                                    </a:lnTo>
                                    <a:lnTo>
                                      <a:pt x="1165" y="172"/>
                                    </a:lnTo>
                                    <a:lnTo>
                                      <a:pt x="1114" y="172"/>
                                    </a:lnTo>
                                    <a:lnTo>
                                      <a:pt x="1114" y="127"/>
                                    </a:lnTo>
                                    <a:lnTo>
                                      <a:pt x="1187" y="127"/>
                                    </a:lnTo>
                                    <a:close/>
                                    <a:moveTo>
                                      <a:pt x="1402" y="304"/>
                                    </a:moveTo>
                                    <a:lnTo>
                                      <a:pt x="1376" y="288"/>
                                    </a:lnTo>
                                    <a:lnTo>
                                      <a:pt x="1366" y="280"/>
                                    </a:lnTo>
                                    <a:lnTo>
                                      <a:pt x="1361" y="277"/>
                                    </a:lnTo>
                                    <a:lnTo>
                                      <a:pt x="1351" y="266"/>
                                    </a:lnTo>
                                    <a:lnTo>
                                      <a:pt x="1342" y="249"/>
                                    </a:lnTo>
                                    <a:lnTo>
                                      <a:pt x="1366" y="216"/>
                                    </a:lnTo>
                                    <a:lnTo>
                                      <a:pt x="1367" y="215"/>
                                    </a:lnTo>
                                    <a:lnTo>
                                      <a:pt x="1380" y="188"/>
                                    </a:lnTo>
                                    <a:lnTo>
                                      <a:pt x="1386" y="155"/>
                                    </a:lnTo>
                                    <a:lnTo>
                                      <a:pt x="1388" y="102"/>
                                    </a:lnTo>
                                    <a:lnTo>
                                      <a:pt x="1389" y="92"/>
                                    </a:lnTo>
                                    <a:lnTo>
                                      <a:pt x="1390" y="82"/>
                                    </a:lnTo>
                                    <a:lnTo>
                                      <a:pt x="1388" y="73"/>
                                    </a:lnTo>
                                    <a:lnTo>
                                      <a:pt x="1380" y="70"/>
                                    </a:lnTo>
                                    <a:lnTo>
                                      <a:pt x="1379" y="70"/>
                                    </a:lnTo>
                                    <a:lnTo>
                                      <a:pt x="1360" y="70"/>
                                    </a:lnTo>
                                    <a:lnTo>
                                      <a:pt x="1248" y="70"/>
                                    </a:lnTo>
                                    <a:lnTo>
                                      <a:pt x="1248" y="32"/>
                                    </a:lnTo>
                                    <a:lnTo>
                                      <a:pt x="1395" y="32"/>
                                    </a:lnTo>
                                    <a:lnTo>
                                      <a:pt x="1395" y="13"/>
                                    </a:lnTo>
                                    <a:lnTo>
                                      <a:pt x="1384" y="13"/>
                                    </a:lnTo>
                                    <a:lnTo>
                                      <a:pt x="1209" y="13"/>
                                    </a:lnTo>
                                    <a:lnTo>
                                      <a:pt x="1209" y="247"/>
                                    </a:lnTo>
                                    <a:lnTo>
                                      <a:pt x="1206" y="280"/>
                                    </a:lnTo>
                                    <a:lnTo>
                                      <a:pt x="1197" y="305"/>
                                    </a:lnTo>
                                    <a:lnTo>
                                      <a:pt x="1181" y="335"/>
                                    </a:lnTo>
                                    <a:lnTo>
                                      <a:pt x="1203" y="335"/>
                                    </a:lnTo>
                                    <a:lnTo>
                                      <a:pt x="1230" y="306"/>
                                    </a:lnTo>
                                    <a:lnTo>
                                      <a:pt x="1244" y="282"/>
                                    </a:lnTo>
                                    <a:lnTo>
                                      <a:pt x="1249" y="252"/>
                                    </a:lnTo>
                                    <a:lnTo>
                                      <a:pt x="1249" y="215"/>
                                    </a:lnTo>
                                    <a:lnTo>
                                      <a:pt x="1249" y="92"/>
                                    </a:lnTo>
                                    <a:lnTo>
                                      <a:pt x="1352" y="92"/>
                                    </a:lnTo>
                                    <a:lnTo>
                                      <a:pt x="1351" y="103"/>
                                    </a:lnTo>
                                    <a:lnTo>
                                      <a:pt x="1346" y="137"/>
                                    </a:lnTo>
                                    <a:lnTo>
                                      <a:pt x="1338" y="170"/>
                                    </a:lnTo>
                                    <a:lnTo>
                                      <a:pt x="1330" y="197"/>
                                    </a:lnTo>
                                    <a:lnTo>
                                      <a:pt x="1324" y="210"/>
                                    </a:lnTo>
                                    <a:lnTo>
                                      <a:pt x="1319" y="216"/>
                                    </a:lnTo>
                                    <a:lnTo>
                                      <a:pt x="1317" y="211"/>
                                    </a:lnTo>
                                    <a:lnTo>
                                      <a:pt x="1300" y="181"/>
                                    </a:lnTo>
                                    <a:lnTo>
                                      <a:pt x="1289" y="149"/>
                                    </a:lnTo>
                                    <a:lnTo>
                                      <a:pt x="1283" y="122"/>
                                    </a:lnTo>
                                    <a:lnTo>
                                      <a:pt x="1280" y="109"/>
                                    </a:lnTo>
                                    <a:lnTo>
                                      <a:pt x="1279" y="105"/>
                                    </a:lnTo>
                                    <a:lnTo>
                                      <a:pt x="1276" y="100"/>
                                    </a:lnTo>
                                    <a:lnTo>
                                      <a:pt x="1261" y="103"/>
                                    </a:lnTo>
                                    <a:lnTo>
                                      <a:pt x="1262" y="114"/>
                                    </a:lnTo>
                                    <a:lnTo>
                                      <a:pt x="1261" y="149"/>
                                    </a:lnTo>
                                    <a:lnTo>
                                      <a:pt x="1261" y="155"/>
                                    </a:lnTo>
                                    <a:lnTo>
                                      <a:pt x="1264" y="182"/>
                                    </a:lnTo>
                                    <a:lnTo>
                                      <a:pt x="1275" y="211"/>
                                    </a:lnTo>
                                    <a:lnTo>
                                      <a:pt x="1298" y="254"/>
                                    </a:lnTo>
                                    <a:lnTo>
                                      <a:pt x="1288" y="274"/>
                                    </a:lnTo>
                                    <a:lnTo>
                                      <a:pt x="1279" y="287"/>
                                    </a:lnTo>
                                    <a:lnTo>
                                      <a:pt x="1263" y="301"/>
                                    </a:lnTo>
                                    <a:lnTo>
                                      <a:pt x="1236" y="320"/>
                                    </a:lnTo>
                                    <a:lnTo>
                                      <a:pt x="1236" y="339"/>
                                    </a:lnTo>
                                    <a:lnTo>
                                      <a:pt x="1251" y="335"/>
                                    </a:lnTo>
                                    <a:lnTo>
                                      <a:pt x="1265" y="328"/>
                                    </a:lnTo>
                                    <a:lnTo>
                                      <a:pt x="1285" y="311"/>
                                    </a:lnTo>
                                    <a:lnTo>
                                      <a:pt x="1319" y="280"/>
                                    </a:lnTo>
                                    <a:lnTo>
                                      <a:pt x="1332" y="298"/>
                                    </a:lnTo>
                                    <a:lnTo>
                                      <a:pt x="1343" y="310"/>
                                    </a:lnTo>
                                    <a:lnTo>
                                      <a:pt x="1358" y="323"/>
                                    </a:lnTo>
                                    <a:lnTo>
                                      <a:pt x="1384" y="342"/>
                                    </a:lnTo>
                                    <a:lnTo>
                                      <a:pt x="1402" y="304"/>
                                    </a:lnTo>
                                    <a:close/>
                                  </a:path>
                                </a:pathLst>
                              </a:custGeom>
                              <a:solidFill>
                                <a:srgbClr val="231F20"/>
                              </a:solidFill>
                              <a:ln>
                                <a:noFill/>
                              </a:ln>
                            </wps:spPr>
                            <wps:bodyPr upright="1"/>
                          </wps:wsp>
                        </wpg:grpSp>
                      </wpg:grpSp>
                      <pic:pic xmlns:pic="http://schemas.openxmlformats.org/drawingml/2006/picture">
                        <pic:nvPicPr>
                          <pic:cNvPr id="26" name="図形 26" descr="グラフィックス1"/>
                          <pic:cNvPicPr>
                            <a:picLocks noChangeAspect="1"/>
                          </pic:cNvPicPr>
                        </pic:nvPicPr>
                        <pic:blipFill>
                          <a:blip r:embed="rId8"/>
                          <a:stretch>
                            <a:fillRect/>
                          </a:stretch>
                        </pic:blipFill>
                        <pic:spPr>
                          <a:xfrm>
                            <a:off x="11558" y="636"/>
                            <a:ext cx="402" cy="402"/>
                          </a:xfrm>
                          <a:prstGeom prst="rect">
                            <a:avLst/>
                          </a:prstGeom>
                        </pic:spPr>
                      </pic:pic>
                    </wpg:wgp>
                  </a:graphicData>
                </a:graphic>
                <wp14:sizeRelV relativeFrom="margin">
                  <wp14:pctHeight>0</wp14:pctHeight>
                </wp14:sizeRelV>
              </wp:anchor>
            </w:drawing>
          </mc:Choice>
          <mc:Fallback>
            <w:pict>
              <v:group w14:anchorId="3064CDEF" id="グループ化 31" o:spid="_x0000_s1035" style="position:absolute;left:0;text-align:left;margin-left:437.2pt;margin-top:-40.25pt;width:92.1pt;height:34.8pt;z-index:251657216;mso-height-relative:margin" coordorigin="11558,342" coordsize="1842,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">
                <v:group id="グループ化 17" o:spid="_x0000_s1036" style="position:absolute;left:12008;top:342;width:1392;height:635" coordorigin="3248,3152" coordsize="139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ボックス 8" o:spid="_x0000_s1037" type="#_x0000_t202" style="position:absolute;left:3574;top:3152;width:1066;height: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" filled="f" stroked="f" strokeweight=".5pt">
                    <v:textbox style="mso-fit-shape-to-text:t">
                      <w:txbxContent>
                        <w:p w14:paraId="25E11CE6" w14:textId="77777777" w:rsidR="002A55A4" w:rsidRDefault="00000000">
                          <w:pPr>
                            <w:rPr>
                              <w:rFonts w:ascii="BIZ UDゴシック" w:eastAsia="BIZ UDゴシック" w:hAnsi="BIZ UDゴシック" w:cs="BIZ UDゴシック"/>
                              <w:spacing w:val="6"/>
                              <w:sz w:val="13"/>
                              <w:szCs w:val="13"/>
                            </w:rPr>
                          </w:pPr>
                          <w:r>
                            <w:rPr>
                              <w:rFonts w:ascii="BIZ UDゴシック" w:eastAsia="BIZ UDゴシック" w:hAnsi="BIZ UDゴシック" w:cs="BIZ UDゴシック" w:hint="eastAsia"/>
                              <w:color w:val="231F20"/>
                              <w:spacing w:val="6"/>
                              <w:sz w:val="13"/>
                              <w:szCs w:val="13"/>
                            </w:rPr>
                            <w:t>内容解説資料</w:t>
                          </w:r>
                        </w:p>
                      </w:txbxContent>
                    </v:textbox>
                  </v:shape>
                  <v:group id="グループ化 2" o:spid="_x0000_s1038" style="position:absolute;left:3248;top:3530;width:1222;height:257" coordorigin="64,10" coordsize="132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フリーフォーム 1" o:spid="_x0000_s1039" style="position:absolute;left:64;top:10;width:1326;height:279;visibility:visible;mso-wrap-style:square;v-text-anchor:top" coordsize="140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" path="m182,229r-10,l126,229r6,-10l135,215r4,-5l144,200r11,-18l159,172r4,-7l165,157r-6,-3l159,153r-15,l114,154r-4,-1l106,152r-2,-1l107,147r20,-20l129,124r1,-3l134,122r34,l172,121r5,-1l176,113r,-8l170,104r-2,-1l142,103r,l146,97r6,-13l161,65r,-2l167,46r1,-2l172,26r-36,l132,38r-2,4l128,45r-4,1l123,46r,17l120,73r-4,11l111,93r-6,7l98,103r1,-6l99,63r24,l123,46r-24,l99,4,58,4r,42l6,46r,16l58,62r,42l4,104r,19l88,123r-6,8l64,157,49,172,30,182,,194r,12l30,202r18,-5l61,188,76,172r40,l111,182r-3,5l102,199r-9,13l87,222r-6,9l78,228r-73,l5,247r80,l85,252r,62l81,314r-75,l6,333r122,l127,316r,-2l127,245r6,2l172,247r10,l182,245r,-14l182,229xm354,61r-11,1l221,62r2,-9l223,3r-40,l183,83r14,-2l271,81r8,l278,85r-3,47l267,172r-8,28l253,212r-2,3l249,211,237,197r-7,-15l224,155r-9,-48l213,95r-10,l194,96r-1,15l193,160r3,31l206,215r21,31l230,251r-4,5l208,277r-20,19l171,308r-8,6l163,335r31,-16l218,302r17,-13l243,280r6,-7l252,281r20,21l294,321r17,13l321,340r19,-38l310,283,295,273r-2,-1l284,263r-8,-11l267,243r8,-5l294,215r1,-1l306,191r6,-38l318,81r,-1l323,81r19,l353,83r,-3l354,62r,-1xm670,315r-1,l669,305r,l669,275r,l669,271r,-16l431,255r,-30l624,225r,30l669,255r,-30l669,224r,-15l669,209r,-30l669,179r,-18l624,161r,18l624,209r-192,l432,179r192,l624,161r-234,l390,179r,30l390,225r,30l390,271r,62l431,333r,-62l625,271r,4l626,275r,30l626,305r,10l562,315r,18l670,333r,-18xm699,104r-41,-1l634,99,617,87r-1,-1l594,61r-8,-7l580,62,567,83,557,96r-13,8l523,112r-4,4l502,117r-57,l435,116r8,-7l452,101,465,88,479,72,491,57r,-3l690,54r8,l698,54r,-1l698,35r,l560,35r-5,l555,,511,r,35l363,35r,19l439,54r6,-1l443,60r-5,11l427,88r-12,17l406,115r-2,2l394,118r-34,l360,137r138,l511,138r8,-1l528,134r11,-5l558,120r5,-2l564,117r6,-3l578,105,588,92r3,-5l596,92r15,23l627,127r26,7l699,139r,-35xm1034,142r-2,-16l1032,34r-39,l993,126r-97,l896,125,896,2r-42,l854,125r-99,l755,34r-41,l714,142r141,l855,316r-95,l754,316r,-5l754,184r-41,l713,335r321,l1034,319r,-3l1034,184r-41,l993,316r-97,l896,142r138,xm1187,127r-2,-15l1185,109r,-77l1148,32r,76l1144,109r-31,l1113,11r-39,l1074,195r-1,44l1071,268r-7,28l1052,335r20,l1093,313r12,-22l1110,256r4,-62l1148,194r,93l1187,287r,-93l1187,172r,-2l1165,172r-51,l1114,127r73,xm1402,304r-26,-16l1366,280r-5,-3l1351,266r-9,-17l1366,216r1,-1l1380,188r6,-33l1388,102r1,-10l1390,82r-2,-9l1380,70r-1,l1360,70r-112,l1248,32r147,l1395,13r-11,l1209,13r,234l1206,280r-9,25l1181,335r22,l1230,306r14,-24l1249,252r,-37l1249,92r103,l1351,103r-5,34l1338,170r-8,27l1324,210r-5,6l1317,211r-17,-30l1289,149r-6,-27l1280,109r-1,-4l1276,100r-15,3l1262,114r-1,35l1261,155r3,27l1275,211r23,43l1288,274r-9,13l1263,301r-27,19l1236,339r15,-4l1265,328r20,-17l1319,280r13,18l1343,310r15,13l1384,342r18,-38xe" fillcolor="#231f20" stroked="f">
                      <v:path arrowok="t" textboxrect="0,0,1402,343"/>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形 26" o:spid="_x0000_s1040" type="#_x0000_t75" alt="グラフィックス1" style="position:absolute;left:11558;top:63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">
                  <v:imagedata r:id="rId9" o:title="グラフィックス1"/>
                </v:shape>
              </v:group>
            </w:pict>
          </mc:Fallback>
        </mc:AlternateContent>
      </w:r>
      <w:r>
        <w:rPr>
          <w:rFonts w:ascii="Gadugi" w:eastAsia="ＭＳ 明朝" w:hAnsi="Gadugi" w:cs="Gadugi" w:hint="eastAsia"/>
          <w:b/>
          <w:bCs/>
          <w:color w:val="58595B"/>
          <w:sz w:val="40"/>
          <w:szCs w:val="40"/>
        </w:rPr>
        <w:t xml:space="preserve"> </w:t>
      </w:r>
      <w:r w:rsidR="00532E43" w:rsidRPr="00532E43">
        <w:rPr>
          <w:rFonts w:ascii="Gadugi" w:eastAsia="ＭＳ 明朝" w:hAnsi="Gadugi" w:cs="Gadugi" w:hint="eastAsia"/>
          <w:b/>
          <w:bCs/>
          <w:color w:val="58595B"/>
          <w:sz w:val="21"/>
        </w:rPr>
        <w:t>令和６年度版</w:t>
      </w:r>
    </w:p>
    <w:tbl>
      <w:tblPr>
        <w:tblpPr w:leftFromText="180" w:rightFromText="180" w:vertAnchor="page" w:horzAnchor="page" w:tblpX="668" w:tblpY="1047"/>
        <w:tblOverlap w:val="never"/>
        <w:tblW w:w="10562" w:type="dxa"/>
        <w:tblBorders>
          <w:top w:val="single" w:sz="12" w:space="0" w:color="82CA9C"/>
          <w:left w:val="single" w:sz="12" w:space="0" w:color="82CA9C"/>
          <w:bottom w:val="single" w:sz="12" w:space="0" w:color="82CA9C"/>
          <w:right w:val="single" w:sz="12" w:space="0" w:color="82CA9C"/>
          <w:insideH w:val="single" w:sz="12" w:space="0" w:color="82CA9C"/>
          <w:insideV w:val="single" w:sz="12" w:space="0" w:color="82CA9C"/>
        </w:tblBorders>
        <w:tblLayout w:type="fixed"/>
        <w:tblCellMar>
          <w:left w:w="0" w:type="dxa"/>
          <w:right w:w="0" w:type="dxa"/>
        </w:tblCellMar>
        <w:tblLook w:val="04A0" w:firstRow="1" w:lastRow="0" w:firstColumn="1" w:lastColumn="0" w:noHBand="0" w:noVBand="1"/>
      </w:tblPr>
      <w:tblGrid>
        <w:gridCol w:w="2430"/>
        <w:gridCol w:w="8132"/>
      </w:tblGrid>
      <w:tr w:rsidR="002A55A4" w14:paraId="22AB5D6A" w14:textId="77777777">
        <w:trPr>
          <w:trHeight w:val="1194"/>
        </w:trPr>
        <w:tc>
          <w:tcPr>
            <w:tcW w:w="2430" w:type="dxa"/>
            <w:tcBorders>
              <w:left w:val="single" w:sz="6" w:space="0" w:color="82CA9C"/>
              <w:bottom w:val="single" w:sz="12" w:space="0" w:color="82CA9C"/>
              <w:right w:val="dashSmallGap" w:sz="6" w:space="0" w:color="82CA9C"/>
            </w:tcBorders>
            <w:vAlign w:val="center"/>
          </w:tcPr>
          <w:p w14:paraId="2FAF3479" w14:textId="77777777" w:rsidR="002A55A4" w:rsidRDefault="00000000">
            <w:pPr>
              <w:pStyle w:val="TableParagraph"/>
              <w:autoSpaceDE w:val="0"/>
              <w:autoSpaceDN w:val="0"/>
              <w:snapToGrid w:val="0"/>
              <w:spacing w:line="288" w:lineRule="auto"/>
              <w:ind w:left="112"/>
              <w:jc w:val="left"/>
              <w:rPr>
                <w:rFonts w:ascii="Microsoft YaHei" w:eastAsia="Microsoft YaHei"/>
                <w:b/>
                <w:spacing w:val="6"/>
                <w:sz w:val="17"/>
                <w:lang w:eastAsia="ja-JP"/>
              </w:rPr>
            </w:pPr>
            <w:r>
              <w:rPr>
                <w:rFonts w:hint="eastAsia"/>
                <w:bCs/>
                <w:color w:val="231F20"/>
                <w:spacing w:val="6"/>
                <w:sz w:val="17"/>
                <w:lang w:eastAsia="ja-JP"/>
              </w:rPr>
              <w:lastRenderedPageBreak/>
              <w:t>言語材料の取り上げ方</w:t>
            </w:r>
          </w:p>
        </w:tc>
        <w:tc>
          <w:tcPr>
            <w:tcW w:w="8132" w:type="dxa"/>
            <w:tcBorders>
              <w:left w:val="dashSmallGap" w:sz="6" w:space="0" w:color="82CA9C"/>
              <w:right w:val="single" w:sz="6" w:space="0" w:color="82CA9C"/>
            </w:tcBorders>
            <w:vAlign w:val="center"/>
          </w:tcPr>
          <w:p w14:paraId="6F7CD2AE" w14:textId="77777777" w:rsidR="002A55A4" w:rsidRDefault="00000000">
            <w:pPr>
              <w:pStyle w:val="TableParagraph"/>
              <w:numPr>
                <w:ilvl w:val="0"/>
                <w:numId w:val="6"/>
              </w:numPr>
              <w:tabs>
                <w:tab w:val="left" w:pos="337"/>
              </w:tabs>
              <w:autoSpaceDE w:val="0"/>
              <w:autoSpaceDN w:val="0"/>
              <w:snapToGrid w:val="0"/>
              <w:spacing w:beforeLines="40" w:before="97" w:line="288" w:lineRule="auto"/>
              <w:ind w:left="334" w:rightChars="103" w:right="171" w:hanging="221"/>
              <w:rPr>
                <w:spacing w:val="6"/>
                <w:sz w:val="17"/>
              </w:rPr>
            </w:pPr>
            <w:r>
              <w:rPr>
                <w:rFonts w:hint="eastAsia"/>
                <w:color w:val="231F20"/>
                <w:spacing w:val="6"/>
                <w:sz w:val="17"/>
                <w:szCs w:val="17"/>
                <w:lang w:eastAsia="ja-JP"/>
              </w:rPr>
              <w:t>言語材料は</w:t>
            </w:r>
            <w:r>
              <w:rPr>
                <w:rFonts w:ascii="Arial" w:hAnsi="Arial" w:hint="eastAsia"/>
                <w:color w:val="231F20"/>
                <w:spacing w:val="45"/>
                <w:sz w:val="17"/>
                <w:szCs w:val="17"/>
                <w:lang w:eastAsia="ja-JP"/>
              </w:rPr>
              <w:t>、</w:t>
            </w:r>
            <w:r>
              <w:rPr>
                <w:rFonts w:hint="eastAsia"/>
                <w:color w:val="231F20"/>
                <w:spacing w:val="6"/>
                <w:sz w:val="17"/>
                <w:szCs w:val="17"/>
                <w:lang w:eastAsia="ja-JP"/>
              </w:rPr>
              <w:t>基本的な「音声」</w:t>
            </w:r>
            <w:r>
              <w:rPr>
                <w:rFonts w:ascii="Arial" w:hAnsi="Arial" w:hint="eastAsia"/>
                <w:color w:val="231F20"/>
                <w:spacing w:val="45"/>
                <w:sz w:val="17"/>
                <w:szCs w:val="17"/>
                <w:lang w:eastAsia="ja-JP"/>
              </w:rPr>
              <w:t>、</w:t>
            </w:r>
            <w:r>
              <w:rPr>
                <w:rFonts w:hint="eastAsia"/>
                <w:color w:val="231F20"/>
                <w:spacing w:val="6"/>
                <w:sz w:val="17"/>
                <w:szCs w:val="17"/>
                <w:lang w:eastAsia="ja-JP"/>
              </w:rPr>
              <w:t>「文字及び符号」</w:t>
            </w:r>
            <w:r>
              <w:rPr>
                <w:rFonts w:ascii="Arial" w:hAnsi="Arial" w:hint="eastAsia"/>
                <w:color w:val="231F20"/>
                <w:spacing w:val="45"/>
                <w:sz w:val="17"/>
                <w:szCs w:val="17"/>
                <w:lang w:eastAsia="ja-JP"/>
              </w:rPr>
              <w:t>、</w:t>
            </w:r>
            <w:r>
              <w:rPr>
                <w:rFonts w:hint="eastAsia"/>
                <w:color w:val="231F20"/>
                <w:spacing w:val="6"/>
                <w:sz w:val="17"/>
                <w:szCs w:val="17"/>
                <w:lang w:eastAsia="ja-JP"/>
              </w:rPr>
              <w:t>「語</w:t>
            </w:r>
            <w:r>
              <w:rPr>
                <w:rFonts w:ascii="Arial" w:hAnsi="Arial" w:hint="eastAsia"/>
                <w:color w:val="231F20"/>
                <w:spacing w:val="45"/>
                <w:sz w:val="17"/>
                <w:szCs w:val="17"/>
                <w:lang w:eastAsia="ja-JP"/>
              </w:rPr>
              <w:t>、</w:t>
            </w:r>
            <w:r>
              <w:rPr>
                <w:rFonts w:hint="eastAsia"/>
                <w:color w:val="231F20"/>
                <w:spacing w:val="6"/>
                <w:sz w:val="17"/>
                <w:szCs w:val="17"/>
                <w:lang w:eastAsia="ja-JP"/>
              </w:rPr>
              <w:t>連語及び慣用表現」</w:t>
            </w:r>
            <w:r>
              <w:rPr>
                <w:rFonts w:ascii="Arial" w:hAnsi="Arial" w:hint="eastAsia"/>
                <w:color w:val="231F20"/>
                <w:spacing w:val="45"/>
                <w:sz w:val="17"/>
                <w:szCs w:val="17"/>
                <w:lang w:eastAsia="ja-JP"/>
              </w:rPr>
              <w:t>、</w:t>
            </w:r>
            <w:r>
              <w:rPr>
                <w:rFonts w:hint="eastAsia"/>
                <w:color w:val="231F20"/>
                <w:spacing w:val="6"/>
                <w:sz w:val="17"/>
                <w:szCs w:val="17"/>
                <w:lang w:eastAsia="ja-JP"/>
              </w:rPr>
              <w:t>「文字及び文構造</w:t>
            </w:r>
            <w:r>
              <w:rPr>
                <w:rFonts w:hint="eastAsia"/>
                <w:color w:val="231F20"/>
                <w:spacing w:val="17"/>
                <w:sz w:val="17"/>
                <w:szCs w:val="17"/>
                <w:lang w:eastAsia="ja-JP"/>
              </w:rPr>
              <w:t>」</w:t>
            </w:r>
            <w:r>
              <w:rPr>
                <w:rFonts w:hint="eastAsia"/>
                <w:color w:val="231F20"/>
                <w:spacing w:val="6"/>
                <w:sz w:val="17"/>
                <w:szCs w:val="17"/>
                <w:lang w:eastAsia="ja-JP"/>
              </w:rPr>
              <w:t>を丁寧に取り上げ</w:t>
            </w:r>
            <w:r>
              <w:rPr>
                <w:rFonts w:ascii="Arial" w:hAnsi="Arial" w:hint="eastAsia"/>
                <w:color w:val="231F20"/>
                <w:spacing w:val="45"/>
                <w:sz w:val="17"/>
                <w:szCs w:val="17"/>
                <w:lang w:eastAsia="ja-JP"/>
              </w:rPr>
              <w:t>、</w:t>
            </w:r>
            <w:r>
              <w:rPr>
                <w:rFonts w:ascii="Arial" w:hAnsi="Arial" w:cs="Arial"/>
                <w:color w:val="231F20"/>
                <w:spacing w:val="28"/>
                <w:sz w:val="19"/>
                <w:szCs w:val="19"/>
                <w:lang w:eastAsia="ja-JP"/>
              </w:rPr>
              <w:t>5</w:t>
            </w:r>
            <w:r>
              <w:rPr>
                <w:rFonts w:ascii="Arial" w:hAnsi="Arial" w:cs="Arial"/>
                <w:color w:val="231F20"/>
                <w:spacing w:val="28"/>
                <w:sz w:val="19"/>
                <w:szCs w:val="19"/>
                <w:lang w:eastAsia="ja-JP"/>
              </w:rPr>
              <w:t>・</w:t>
            </w:r>
            <w:r>
              <w:rPr>
                <w:rFonts w:ascii="Arial" w:hAnsi="Arial" w:cs="Arial"/>
                <w:color w:val="231F20"/>
                <w:sz w:val="19"/>
                <w:szCs w:val="19"/>
                <w:lang w:eastAsia="ja-JP"/>
              </w:rPr>
              <w:t>6</w:t>
            </w:r>
            <w:r>
              <w:rPr>
                <w:rFonts w:hint="eastAsia"/>
                <w:color w:val="231F20"/>
                <w:spacing w:val="6"/>
                <w:sz w:val="17"/>
                <w:szCs w:val="17"/>
                <w:lang w:eastAsia="ja-JP"/>
              </w:rPr>
              <w:t>年生の学習の進度や言語活動との関連を踏まえて</w:t>
            </w:r>
            <w:r>
              <w:rPr>
                <w:rFonts w:ascii="Arial" w:hAnsi="Arial" w:hint="eastAsia"/>
                <w:color w:val="231F20"/>
                <w:spacing w:val="57"/>
                <w:sz w:val="17"/>
                <w:szCs w:val="17"/>
                <w:lang w:eastAsia="ja-JP"/>
              </w:rPr>
              <w:t>、</w:t>
            </w:r>
            <w:r>
              <w:rPr>
                <w:rFonts w:hint="eastAsia"/>
                <w:color w:val="231F20"/>
                <w:spacing w:val="6"/>
                <w:sz w:val="17"/>
                <w:szCs w:val="17"/>
                <w:lang w:eastAsia="ja-JP"/>
              </w:rPr>
              <w:t>バランスよく</w:t>
            </w:r>
            <w:r>
              <w:rPr>
                <w:rFonts w:ascii="Arial" w:hAnsi="Arial" w:hint="eastAsia"/>
                <w:color w:val="231F20"/>
                <w:spacing w:val="57"/>
                <w:sz w:val="17"/>
                <w:szCs w:val="17"/>
                <w:lang w:eastAsia="ja-JP"/>
              </w:rPr>
              <w:t>、</w:t>
            </w:r>
            <w:r>
              <w:rPr>
                <w:rFonts w:hint="eastAsia"/>
                <w:color w:val="231F20"/>
                <w:spacing w:val="6"/>
                <w:sz w:val="17"/>
                <w:szCs w:val="17"/>
                <w:lang w:eastAsia="ja-JP"/>
              </w:rPr>
              <w:t>段階的に配置しました</w:t>
            </w:r>
            <w:r>
              <w:rPr>
                <w:rFonts w:hint="eastAsia"/>
                <w:color w:val="231F20"/>
                <w:spacing w:val="57"/>
                <w:sz w:val="17"/>
                <w:szCs w:val="17"/>
                <w:lang w:eastAsia="ja-JP"/>
              </w:rPr>
              <w:t>。</w:t>
            </w:r>
            <w:r>
              <w:rPr>
                <w:rFonts w:hint="eastAsia"/>
                <w:color w:val="231F20"/>
                <w:sz w:val="17"/>
                <w:szCs w:val="17"/>
                <w:lang w:eastAsia="ja-JP"/>
              </w:rPr>
              <w:t>語</w:t>
            </w:r>
            <w:r>
              <w:rPr>
                <w:rFonts w:hint="eastAsia"/>
                <w:color w:val="231F20"/>
                <w:spacing w:val="28"/>
                <w:sz w:val="17"/>
                <w:szCs w:val="17"/>
                <w:lang w:eastAsia="ja-JP"/>
              </w:rPr>
              <w:t>、</w:t>
            </w:r>
            <w:r>
              <w:rPr>
                <w:rFonts w:hint="eastAsia"/>
                <w:color w:val="231F20"/>
                <w:spacing w:val="6"/>
                <w:sz w:val="17"/>
                <w:szCs w:val="17"/>
                <w:lang w:eastAsia="ja-JP"/>
              </w:rPr>
              <w:t>連語及び慣用表現については</w:t>
            </w:r>
            <w:r>
              <w:rPr>
                <w:rFonts w:ascii="Arial" w:hAnsi="Arial" w:hint="eastAsia"/>
                <w:color w:val="231F20"/>
                <w:spacing w:val="57"/>
                <w:sz w:val="17"/>
                <w:szCs w:val="17"/>
                <w:lang w:eastAsia="ja-JP"/>
              </w:rPr>
              <w:t>、</w:t>
            </w:r>
            <w:r>
              <w:rPr>
                <w:rFonts w:hint="eastAsia"/>
                <w:color w:val="231F20"/>
                <w:spacing w:val="6"/>
                <w:sz w:val="17"/>
                <w:szCs w:val="17"/>
                <w:lang w:eastAsia="ja-JP"/>
              </w:rPr>
              <w:t>自己表現活動に使えるように</w:t>
            </w:r>
            <w:r>
              <w:rPr>
                <w:rFonts w:ascii="Arial" w:hAnsi="Arial" w:hint="eastAsia"/>
                <w:color w:val="231F20"/>
                <w:spacing w:val="57"/>
                <w:sz w:val="17"/>
                <w:szCs w:val="17"/>
                <w:lang w:eastAsia="ja-JP"/>
              </w:rPr>
              <w:t>、</w:t>
            </w:r>
            <w:r>
              <w:rPr>
                <w:rFonts w:hint="eastAsia"/>
                <w:color w:val="231F20"/>
                <w:spacing w:val="6"/>
                <w:sz w:val="17"/>
                <w:szCs w:val="17"/>
                <w:lang w:eastAsia="ja-JP"/>
              </w:rPr>
              <w:t>小学生にとって身近なものを選定しました</w:t>
            </w:r>
            <w:r>
              <w:rPr>
                <w:rFonts w:hint="eastAsia"/>
                <w:color w:val="231F20"/>
                <w:spacing w:val="28"/>
                <w:sz w:val="17"/>
                <w:szCs w:val="17"/>
                <w:lang w:eastAsia="ja-JP"/>
              </w:rPr>
              <w:t>。</w:t>
            </w:r>
            <w:r>
              <w:rPr>
                <w:rFonts w:hint="eastAsia"/>
                <w:color w:val="231F20"/>
                <w:spacing w:val="6"/>
                <w:sz w:val="17"/>
                <w:szCs w:val="17"/>
              </w:rPr>
              <w:t>【</w:t>
            </w:r>
            <w:r>
              <w:rPr>
                <w:rFonts w:ascii="Arial" w:hAnsi="Arial" w:cs="Arial"/>
                <w:color w:val="231F20"/>
                <w:spacing w:val="6"/>
                <w:sz w:val="19"/>
                <w:szCs w:val="19"/>
              </w:rPr>
              <w:t>2</w:t>
            </w:r>
            <w:r>
              <w:rPr>
                <w:rFonts w:hint="eastAsia"/>
                <w:color w:val="231F20"/>
                <w:spacing w:val="6"/>
                <w:sz w:val="17"/>
                <w:szCs w:val="17"/>
              </w:rPr>
              <w:t>学年/</w:t>
            </w:r>
            <w:proofErr w:type="spellStart"/>
            <w:r>
              <w:rPr>
                <w:rFonts w:hint="eastAsia"/>
                <w:color w:val="231F20"/>
                <w:spacing w:val="6"/>
                <w:sz w:val="17"/>
                <w:szCs w:val="17"/>
              </w:rPr>
              <w:t>全体</w:t>
            </w:r>
            <w:proofErr w:type="spellEnd"/>
            <w:r>
              <w:rPr>
                <w:rFonts w:hint="eastAsia"/>
                <w:color w:val="231F20"/>
                <w:spacing w:val="6"/>
                <w:sz w:val="17"/>
                <w:szCs w:val="17"/>
              </w:rPr>
              <w:t>】</w:t>
            </w:r>
          </w:p>
        </w:tc>
      </w:tr>
      <w:tr w:rsidR="002A55A4" w14:paraId="365D8871" w14:textId="77777777">
        <w:trPr>
          <w:trHeight w:val="1453"/>
        </w:trPr>
        <w:tc>
          <w:tcPr>
            <w:tcW w:w="2430" w:type="dxa"/>
            <w:tcBorders>
              <w:top w:val="single" w:sz="12" w:space="0" w:color="82CA9C"/>
              <w:left w:val="single" w:sz="6" w:space="0" w:color="82CA9C"/>
              <w:bottom w:val="single" w:sz="12" w:space="0" w:color="82CA9C"/>
              <w:right w:val="dashSmallGap" w:sz="6" w:space="0" w:color="82CA9C"/>
            </w:tcBorders>
            <w:vAlign w:val="center"/>
          </w:tcPr>
          <w:p w14:paraId="232B7D42" w14:textId="77777777" w:rsidR="002A55A4" w:rsidRDefault="00000000">
            <w:pPr>
              <w:pStyle w:val="TableParagraph"/>
              <w:autoSpaceDE w:val="0"/>
              <w:autoSpaceDN w:val="0"/>
              <w:snapToGrid w:val="0"/>
              <w:spacing w:line="288" w:lineRule="auto"/>
              <w:ind w:left="112"/>
              <w:jc w:val="left"/>
              <w:rPr>
                <w:rFonts w:ascii="Microsoft YaHei" w:eastAsia="Microsoft YaHei"/>
                <w:b/>
                <w:spacing w:val="6"/>
                <w:sz w:val="17"/>
              </w:rPr>
            </w:pPr>
            <w:proofErr w:type="spellStart"/>
            <w:r>
              <w:rPr>
                <w:rFonts w:hint="eastAsia"/>
                <w:bCs/>
                <w:color w:val="231F20"/>
                <w:spacing w:val="6"/>
                <w:sz w:val="17"/>
              </w:rPr>
              <w:t>言語活動の選択</w:t>
            </w:r>
            <w:proofErr w:type="spellEnd"/>
          </w:p>
        </w:tc>
        <w:tc>
          <w:tcPr>
            <w:tcW w:w="8132" w:type="dxa"/>
            <w:tcBorders>
              <w:left w:val="dashSmallGap" w:sz="6" w:space="0" w:color="82CA9C"/>
              <w:right w:val="single" w:sz="6" w:space="0" w:color="82CA9C"/>
            </w:tcBorders>
            <w:vAlign w:val="center"/>
          </w:tcPr>
          <w:p w14:paraId="567106F8" w14:textId="77777777" w:rsidR="002A55A4" w:rsidRDefault="00000000">
            <w:pPr>
              <w:pStyle w:val="TableParagraph"/>
              <w:autoSpaceDE w:val="0"/>
              <w:autoSpaceDN w:val="0"/>
              <w:snapToGrid w:val="0"/>
              <w:spacing w:beforeLines="40" w:before="97" w:line="288" w:lineRule="auto"/>
              <w:ind w:left="340" w:rightChars="127" w:right="211" w:hanging="227"/>
              <w:rPr>
                <w:sz w:val="17"/>
              </w:rPr>
            </w:pPr>
            <w:r>
              <w:rPr>
                <w:color w:val="82CA9C"/>
                <w:spacing w:val="6"/>
                <w:sz w:val="17"/>
                <w:lang w:eastAsia="ja-JP"/>
              </w:rPr>
              <w:t>●</w:t>
            </w:r>
            <w:r>
              <w:rPr>
                <w:rFonts w:hint="eastAsia"/>
                <w:color w:val="82CA9C"/>
                <w:spacing w:val="6"/>
                <w:sz w:val="17"/>
                <w:lang w:eastAsia="ja-JP"/>
              </w:rPr>
              <w:t xml:space="preserve"> </w:t>
            </w:r>
            <w:r>
              <w:rPr>
                <w:color w:val="0054A6"/>
                <w:spacing w:val="6"/>
                <w:sz w:val="17"/>
                <w:lang w:eastAsia="ja-JP"/>
              </w:rPr>
              <w:t>「知識及び技能</w:t>
            </w:r>
            <w:r>
              <w:rPr>
                <w:color w:val="0054A6"/>
                <w:spacing w:val="17"/>
                <w:sz w:val="17"/>
                <w:lang w:eastAsia="ja-JP"/>
              </w:rPr>
              <w:t>」</w:t>
            </w:r>
            <w:r>
              <w:rPr>
                <w:color w:val="231F20"/>
                <w:spacing w:val="6"/>
                <w:sz w:val="17"/>
                <w:lang w:eastAsia="ja-JP"/>
              </w:rPr>
              <w:t>を活用して</w:t>
            </w:r>
            <w:r>
              <w:rPr>
                <w:color w:val="0054A6"/>
                <w:spacing w:val="6"/>
                <w:sz w:val="17"/>
                <w:lang w:eastAsia="ja-JP"/>
              </w:rPr>
              <w:t>「思考力</w:t>
            </w:r>
            <w:r>
              <w:rPr>
                <w:color w:val="0054A6"/>
                <w:spacing w:val="20"/>
                <w:sz w:val="17"/>
                <w:lang w:eastAsia="ja-JP"/>
              </w:rPr>
              <w:t>、</w:t>
            </w:r>
            <w:r>
              <w:rPr>
                <w:color w:val="0054A6"/>
                <w:spacing w:val="6"/>
                <w:sz w:val="17"/>
                <w:lang w:eastAsia="ja-JP"/>
              </w:rPr>
              <w:t>判断力</w:t>
            </w:r>
            <w:r>
              <w:rPr>
                <w:color w:val="0054A6"/>
                <w:spacing w:val="20"/>
                <w:sz w:val="17"/>
                <w:lang w:eastAsia="ja-JP"/>
              </w:rPr>
              <w:t>、</w:t>
            </w:r>
            <w:r>
              <w:rPr>
                <w:color w:val="0054A6"/>
                <w:spacing w:val="6"/>
                <w:sz w:val="17"/>
                <w:lang w:eastAsia="ja-JP"/>
              </w:rPr>
              <w:t>表現力等</w:t>
            </w:r>
            <w:r>
              <w:rPr>
                <w:color w:val="0054A6"/>
                <w:spacing w:val="17"/>
                <w:sz w:val="17"/>
                <w:lang w:eastAsia="ja-JP"/>
              </w:rPr>
              <w:t>」</w:t>
            </w:r>
            <w:r>
              <w:rPr>
                <w:color w:val="231F20"/>
                <w:spacing w:val="6"/>
                <w:sz w:val="17"/>
                <w:lang w:eastAsia="ja-JP"/>
              </w:rPr>
              <w:t>を身につけるための具体的な言語活動となるよう</w:t>
            </w:r>
            <w:r>
              <w:rPr>
                <w:rFonts w:ascii="Arial" w:hAnsi="Arial" w:hint="eastAsia"/>
                <w:color w:val="231F20"/>
                <w:spacing w:val="57"/>
                <w:sz w:val="17"/>
                <w:szCs w:val="17"/>
                <w:lang w:eastAsia="ja-JP"/>
              </w:rPr>
              <w:t>、</w:t>
            </w:r>
            <w:r>
              <w:rPr>
                <w:color w:val="231F20"/>
                <w:spacing w:val="6"/>
                <w:sz w:val="17"/>
                <w:lang w:eastAsia="ja-JP"/>
              </w:rPr>
              <w:t>児童自身の</w:t>
            </w:r>
            <w:r>
              <w:rPr>
                <w:color w:val="0054A6"/>
                <w:spacing w:val="6"/>
                <w:sz w:val="17"/>
                <w:lang w:eastAsia="ja-JP"/>
              </w:rPr>
              <w:t>興</w:t>
            </w:r>
            <w:r>
              <w:rPr>
                <w:color w:val="0054A6"/>
                <w:spacing w:val="17"/>
                <w:sz w:val="17"/>
                <w:lang w:eastAsia="ja-JP"/>
              </w:rPr>
              <w:t>味</w:t>
            </w:r>
            <w:r>
              <w:rPr>
                <w:color w:val="0054A6"/>
                <w:spacing w:val="34"/>
                <w:sz w:val="17"/>
                <w:lang w:eastAsia="ja-JP"/>
              </w:rPr>
              <w:t>・</w:t>
            </w:r>
            <w:r>
              <w:rPr>
                <w:color w:val="0054A6"/>
                <w:spacing w:val="6"/>
                <w:sz w:val="17"/>
                <w:lang w:eastAsia="ja-JP"/>
              </w:rPr>
              <w:t>関心や経験等を発信</w:t>
            </w:r>
            <w:r>
              <w:rPr>
                <w:color w:val="231F20"/>
                <w:spacing w:val="6"/>
                <w:sz w:val="17"/>
                <w:lang w:eastAsia="ja-JP"/>
              </w:rPr>
              <w:t>できるように適切に選択しました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pacing w:val="6"/>
                <w:sz w:val="17"/>
                <w:szCs w:val="17"/>
              </w:rPr>
              <w:t>/</w:t>
            </w:r>
            <w:r>
              <w:rPr>
                <w:color w:val="231F20"/>
                <w:spacing w:val="6"/>
                <w:sz w:val="17"/>
              </w:rPr>
              <w:t>各</w:t>
            </w:r>
            <w:r>
              <w:rPr>
                <w:rFonts w:ascii="Arial" w:eastAsia="Arial" w:hAnsi="Arial"/>
                <w:color w:val="231F20"/>
                <w:spacing w:val="6"/>
                <w:sz w:val="19"/>
              </w:rPr>
              <w:t>Lesson Final Activity</w:t>
            </w:r>
            <w:r>
              <w:rPr>
                <w:color w:val="231F20"/>
                <w:spacing w:val="6"/>
                <w:sz w:val="17"/>
              </w:rPr>
              <w:t>】</w:t>
            </w:r>
          </w:p>
          <w:p w14:paraId="49254890" w14:textId="77777777" w:rsidR="002A55A4" w:rsidRDefault="00000000">
            <w:pPr>
              <w:pStyle w:val="TableParagraph"/>
              <w:numPr>
                <w:ilvl w:val="0"/>
                <w:numId w:val="7"/>
              </w:numPr>
              <w:tabs>
                <w:tab w:val="left" w:pos="338"/>
              </w:tabs>
              <w:autoSpaceDE w:val="0"/>
              <w:autoSpaceDN w:val="0"/>
              <w:snapToGrid w:val="0"/>
              <w:spacing w:line="288" w:lineRule="auto"/>
              <w:ind w:rightChars="79" w:right="131"/>
              <w:rPr>
                <w:spacing w:val="6"/>
                <w:sz w:val="17"/>
              </w:rPr>
            </w:pPr>
            <w:r>
              <w:rPr>
                <w:color w:val="231F20"/>
                <w:spacing w:val="6"/>
                <w:sz w:val="17"/>
                <w:lang w:eastAsia="ja-JP"/>
              </w:rPr>
              <w:t>言語能力向上の観点から</w:t>
            </w:r>
            <w:r>
              <w:rPr>
                <w:rFonts w:ascii="Arial" w:hAnsi="Arial" w:hint="eastAsia"/>
                <w:color w:val="231F20"/>
                <w:spacing w:val="57"/>
                <w:sz w:val="17"/>
                <w:szCs w:val="17"/>
                <w:lang w:eastAsia="ja-JP"/>
              </w:rPr>
              <w:t>、</w:t>
            </w:r>
            <w:r>
              <w:rPr>
                <w:color w:val="231F20"/>
                <w:spacing w:val="6"/>
                <w:sz w:val="17"/>
                <w:lang w:eastAsia="ja-JP"/>
              </w:rPr>
              <w:t>言葉の仕組みの理解を促せるように活動を設定しました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pacing w:val="6"/>
                <w:sz w:val="17"/>
                <w:szCs w:val="17"/>
              </w:rPr>
              <w:t>/</w:t>
            </w:r>
            <w:r>
              <w:rPr>
                <w:rFonts w:ascii="Arial" w:eastAsia="Arial" w:hAnsi="Arial" w:cs="Arial"/>
                <w:color w:val="231F20"/>
                <w:spacing w:val="6"/>
                <w:sz w:val="19"/>
              </w:rPr>
              <w:t>Sounds and Letters</w:t>
            </w:r>
            <w:r>
              <w:rPr>
                <w:color w:val="231F20"/>
                <w:spacing w:val="6"/>
                <w:sz w:val="17"/>
              </w:rPr>
              <w:t>】</w:t>
            </w:r>
          </w:p>
        </w:tc>
      </w:tr>
      <w:tr w:rsidR="002A55A4" w14:paraId="20ACC73C" w14:textId="77777777">
        <w:trPr>
          <w:trHeight w:val="1435"/>
        </w:trPr>
        <w:tc>
          <w:tcPr>
            <w:tcW w:w="2430" w:type="dxa"/>
            <w:tcBorders>
              <w:top w:val="single" w:sz="12" w:space="0" w:color="82CA9C"/>
              <w:left w:val="single" w:sz="6" w:space="0" w:color="82CA9C"/>
              <w:bottom w:val="single" w:sz="12" w:space="0" w:color="82CA9C"/>
              <w:right w:val="dashSmallGap" w:sz="6" w:space="0" w:color="82CA9C"/>
            </w:tcBorders>
            <w:vAlign w:val="center"/>
          </w:tcPr>
          <w:p w14:paraId="3D481F82" w14:textId="77777777" w:rsidR="002A55A4" w:rsidRDefault="00000000">
            <w:pPr>
              <w:pStyle w:val="TableParagraph"/>
              <w:autoSpaceDE w:val="0"/>
              <w:autoSpaceDN w:val="0"/>
              <w:snapToGrid w:val="0"/>
              <w:spacing w:line="288" w:lineRule="auto"/>
              <w:ind w:leftChars="54" w:left="90" w:right="15"/>
              <w:jc w:val="left"/>
              <w:rPr>
                <w:bCs/>
                <w:color w:val="231F20"/>
                <w:spacing w:val="6"/>
                <w:sz w:val="17"/>
                <w:lang w:eastAsia="ja-JP"/>
              </w:rPr>
            </w:pPr>
            <w:r>
              <w:rPr>
                <w:rFonts w:hint="eastAsia"/>
                <w:bCs/>
                <w:color w:val="231F20"/>
                <w:spacing w:val="6"/>
                <w:sz w:val="17"/>
                <w:lang w:eastAsia="ja-JP"/>
              </w:rPr>
              <w:t>児童の興</w:t>
            </w:r>
            <w:r>
              <w:rPr>
                <w:rFonts w:hint="eastAsia"/>
                <w:bCs/>
                <w:color w:val="231F20"/>
                <w:spacing w:val="23"/>
                <w:sz w:val="17"/>
                <w:lang w:eastAsia="ja-JP"/>
              </w:rPr>
              <w:t>味</w:t>
            </w:r>
            <w:r>
              <w:rPr>
                <w:rFonts w:hint="eastAsia"/>
                <w:bCs/>
                <w:color w:val="231F20"/>
                <w:spacing w:val="45"/>
                <w:sz w:val="17"/>
                <w:lang w:eastAsia="ja-JP"/>
              </w:rPr>
              <w:t>・</w:t>
            </w:r>
            <w:r>
              <w:rPr>
                <w:rFonts w:hint="eastAsia"/>
                <w:bCs/>
                <w:color w:val="231F20"/>
                <w:spacing w:val="6"/>
                <w:sz w:val="17"/>
                <w:lang w:eastAsia="ja-JP"/>
              </w:rPr>
              <w:t>関心に</w:t>
            </w:r>
          </w:p>
          <w:p w14:paraId="12ED8A82" w14:textId="77777777" w:rsidR="002A55A4" w:rsidRDefault="00000000">
            <w:pPr>
              <w:pStyle w:val="TableParagraph"/>
              <w:autoSpaceDE w:val="0"/>
              <w:autoSpaceDN w:val="0"/>
              <w:snapToGrid w:val="0"/>
              <w:spacing w:line="288" w:lineRule="auto"/>
              <w:ind w:leftChars="54" w:left="90" w:right="15"/>
              <w:jc w:val="left"/>
              <w:rPr>
                <w:rFonts w:ascii="Microsoft YaHei" w:eastAsia="Microsoft YaHei"/>
                <w:b/>
                <w:spacing w:val="6"/>
                <w:sz w:val="17"/>
                <w:lang w:eastAsia="ja-JP"/>
              </w:rPr>
            </w:pPr>
            <w:r>
              <w:rPr>
                <w:rFonts w:hint="eastAsia"/>
                <w:bCs/>
                <w:color w:val="231F20"/>
                <w:spacing w:val="6"/>
                <w:sz w:val="17"/>
                <w:lang w:eastAsia="ja-JP"/>
              </w:rPr>
              <w:t>即した題材内容</w:t>
            </w:r>
          </w:p>
        </w:tc>
        <w:tc>
          <w:tcPr>
            <w:tcW w:w="8132" w:type="dxa"/>
            <w:tcBorders>
              <w:left w:val="dashSmallGap" w:sz="6" w:space="0" w:color="82CA9C"/>
              <w:right w:val="single" w:sz="6" w:space="0" w:color="82CA9C"/>
            </w:tcBorders>
            <w:vAlign w:val="center"/>
          </w:tcPr>
          <w:p w14:paraId="3DE74D42" w14:textId="77777777" w:rsidR="002A55A4" w:rsidRDefault="00000000">
            <w:pPr>
              <w:pStyle w:val="TableParagraph"/>
              <w:numPr>
                <w:ilvl w:val="0"/>
                <w:numId w:val="8"/>
              </w:numPr>
              <w:tabs>
                <w:tab w:val="left" w:pos="346"/>
              </w:tabs>
              <w:autoSpaceDE w:val="0"/>
              <w:autoSpaceDN w:val="0"/>
              <w:snapToGrid w:val="0"/>
              <w:spacing w:beforeLines="40" w:before="97" w:line="288" w:lineRule="auto"/>
              <w:ind w:left="346" w:rightChars="95" w:right="158" w:hanging="227"/>
              <w:rPr>
                <w:spacing w:val="6"/>
                <w:sz w:val="17"/>
              </w:rPr>
            </w:pPr>
            <w:r>
              <w:rPr>
                <w:color w:val="0054A6"/>
                <w:spacing w:val="6"/>
                <w:sz w:val="17"/>
                <w:lang w:eastAsia="ja-JP"/>
              </w:rPr>
              <w:t>主体的な学び</w:t>
            </w:r>
            <w:r>
              <w:rPr>
                <w:color w:val="231F20"/>
                <w:spacing w:val="6"/>
                <w:sz w:val="17"/>
                <w:lang w:eastAsia="ja-JP"/>
              </w:rPr>
              <w:t>を促進し</w:t>
            </w:r>
            <w:r>
              <w:rPr>
                <w:rFonts w:ascii="Arial" w:hAnsi="Arial" w:hint="eastAsia"/>
                <w:color w:val="231F20"/>
                <w:spacing w:val="57"/>
                <w:sz w:val="17"/>
                <w:szCs w:val="17"/>
                <w:lang w:eastAsia="ja-JP"/>
              </w:rPr>
              <w:t>、</w:t>
            </w:r>
            <w:r>
              <w:rPr>
                <w:color w:val="0054A6"/>
                <w:spacing w:val="6"/>
                <w:sz w:val="17"/>
                <w:lang w:eastAsia="ja-JP"/>
              </w:rPr>
              <w:t>対話的な学び</w:t>
            </w:r>
            <w:r>
              <w:rPr>
                <w:color w:val="231F20"/>
                <w:spacing w:val="6"/>
                <w:sz w:val="17"/>
                <w:lang w:eastAsia="ja-JP"/>
              </w:rPr>
              <w:t>へと導くため</w:t>
            </w:r>
            <w:r>
              <w:rPr>
                <w:rFonts w:ascii="Arial" w:hAnsi="Arial" w:hint="eastAsia"/>
                <w:color w:val="231F20"/>
                <w:spacing w:val="57"/>
                <w:sz w:val="17"/>
                <w:szCs w:val="17"/>
                <w:lang w:eastAsia="ja-JP"/>
              </w:rPr>
              <w:t>、</w:t>
            </w:r>
            <w:r>
              <w:rPr>
                <w:color w:val="231F20"/>
                <w:spacing w:val="6"/>
                <w:sz w:val="17"/>
                <w:lang w:eastAsia="ja-JP"/>
              </w:rPr>
              <w:t>児童の興</w:t>
            </w:r>
            <w:r>
              <w:rPr>
                <w:color w:val="231F20"/>
                <w:spacing w:val="23"/>
                <w:sz w:val="17"/>
                <w:lang w:eastAsia="ja-JP"/>
              </w:rPr>
              <w:t>味</w:t>
            </w:r>
            <w:r>
              <w:rPr>
                <w:color w:val="231F20"/>
                <w:spacing w:val="40"/>
                <w:sz w:val="17"/>
                <w:lang w:eastAsia="ja-JP"/>
              </w:rPr>
              <w:t>・</w:t>
            </w:r>
            <w:r>
              <w:rPr>
                <w:color w:val="231F20"/>
                <w:spacing w:val="6"/>
                <w:sz w:val="17"/>
                <w:lang w:eastAsia="ja-JP"/>
              </w:rPr>
              <w:t>関心に合った題材を扱い</w:t>
            </w:r>
            <w:r>
              <w:rPr>
                <w:rFonts w:ascii="Arial" w:hAnsi="Arial" w:hint="eastAsia"/>
                <w:color w:val="231F20"/>
                <w:spacing w:val="57"/>
                <w:sz w:val="17"/>
                <w:szCs w:val="17"/>
                <w:lang w:eastAsia="ja-JP"/>
              </w:rPr>
              <w:t>、</w:t>
            </w:r>
            <w:r>
              <w:rPr>
                <w:color w:val="231F20"/>
                <w:spacing w:val="6"/>
                <w:sz w:val="17"/>
                <w:lang w:eastAsia="ja-JP"/>
              </w:rPr>
              <w:t>題材に即した言語活動を設定しました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pacing w:val="6"/>
                <w:sz w:val="17"/>
                <w:szCs w:val="17"/>
              </w:rPr>
              <w:t>/</w:t>
            </w:r>
            <w:proofErr w:type="spellStart"/>
            <w:r>
              <w:rPr>
                <w:color w:val="231F20"/>
                <w:spacing w:val="6"/>
                <w:sz w:val="17"/>
              </w:rPr>
              <w:t>全体</w:t>
            </w:r>
            <w:proofErr w:type="spellEnd"/>
            <w:r>
              <w:rPr>
                <w:color w:val="231F20"/>
                <w:spacing w:val="6"/>
                <w:sz w:val="17"/>
              </w:rPr>
              <w:t>】</w:t>
            </w:r>
          </w:p>
          <w:p w14:paraId="6D8BA102" w14:textId="77777777" w:rsidR="002A55A4" w:rsidRDefault="00000000">
            <w:pPr>
              <w:pStyle w:val="TableParagraph"/>
              <w:numPr>
                <w:ilvl w:val="0"/>
                <w:numId w:val="8"/>
              </w:numPr>
              <w:tabs>
                <w:tab w:val="left" w:pos="346"/>
              </w:tabs>
              <w:autoSpaceDE w:val="0"/>
              <w:autoSpaceDN w:val="0"/>
              <w:snapToGrid w:val="0"/>
              <w:spacing w:line="288" w:lineRule="auto"/>
              <w:ind w:rightChars="95" w:right="158"/>
              <w:rPr>
                <w:spacing w:val="6"/>
                <w:sz w:val="17"/>
              </w:rPr>
            </w:pPr>
            <w:r>
              <w:rPr>
                <w:color w:val="231F20"/>
                <w:spacing w:val="6"/>
                <w:sz w:val="17"/>
                <w:lang w:eastAsia="ja-JP"/>
              </w:rPr>
              <w:t>児童が活動やコラムを通して</w:t>
            </w:r>
            <w:r>
              <w:rPr>
                <w:color w:val="0054A6"/>
                <w:spacing w:val="6"/>
                <w:sz w:val="17"/>
                <w:lang w:eastAsia="ja-JP"/>
              </w:rPr>
              <w:t>世界の子どもたちの生活の様子</w:t>
            </w:r>
            <w:r>
              <w:rPr>
                <w:color w:val="231F20"/>
                <w:spacing w:val="6"/>
                <w:sz w:val="17"/>
                <w:lang w:eastAsia="ja-JP"/>
              </w:rPr>
              <w:t>にふれ</w:t>
            </w:r>
            <w:r>
              <w:rPr>
                <w:rFonts w:ascii="Arial" w:hAnsi="Arial" w:hint="eastAsia"/>
                <w:color w:val="231F20"/>
                <w:spacing w:val="57"/>
                <w:sz w:val="17"/>
                <w:szCs w:val="17"/>
                <w:lang w:eastAsia="ja-JP"/>
              </w:rPr>
              <w:t>、</w:t>
            </w:r>
            <w:r>
              <w:rPr>
                <w:color w:val="0054A6"/>
                <w:spacing w:val="6"/>
                <w:sz w:val="17"/>
                <w:lang w:eastAsia="ja-JP"/>
              </w:rPr>
              <w:t>異文化</w:t>
            </w:r>
            <w:r>
              <w:rPr>
                <w:color w:val="231F20"/>
                <w:spacing w:val="6"/>
                <w:sz w:val="17"/>
                <w:lang w:eastAsia="ja-JP"/>
              </w:rPr>
              <w:t>に関心を広げたり</w:t>
            </w:r>
            <w:r>
              <w:rPr>
                <w:rFonts w:ascii="Arial" w:hAnsi="Arial" w:hint="eastAsia"/>
                <w:color w:val="231F20"/>
                <w:spacing w:val="57"/>
                <w:sz w:val="17"/>
                <w:szCs w:val="17"/>
                <w:lang w:eastAsia="ja-JP"/>
              </w:rPr>
              <w:t>、</w:t>
            </w:r>
            <w:r>
              <w:rPr>
                <w:color w:val="231F20"/>
                <w:spacing w:val="6"/>
                <w:sz w:val="17"/>
                <w:lang w:eastAsia="ja-JP"/>
              </w:rPr>
              <w:t>世界との一体感を感じたりしながら</w:t>
            </w:r>
            <w:r>
              <w:rPr>
                <w:rFonts w:ascii="Arial" w:hAnsi="Arial" w:hint="eastAsia"/>
                <w:color w:val="231F20"/>
                <w:spacing w:val="57"/>
                <w:sz w:val="17"/>
                <w:szCs w:val="17"/>
                <w:lang w:eastAsia="ja-JP"/>
              </w:rPr>
              <w:t>、</w:t>
            </w:r>
            <w:r>
              <w:rPr>
                <w:color w:val="231F20"/>
                <w:spacing w:val="6"/>
                <w:sz w:val="17"/>
                <w:lang w:eastAsia="ja-JP"/>
              </w:rPr>
              <w:t>英語</w:t>
            </w:r>
            <w:r>
              <w:rPr>
                <w:rFonts w:hint="eastAsia"/>
                <w:color w:val="231F20"/>
                <w:spacing w:val="6"/>
                <w:sz w:val="17"/>
                <w:lang w:eastAsia="ja-JP"/>
              </w:rPr>
              <w:t>学習</w:t>
            </w:r>
            <w:r>
              <w:rPr>
                <w:color w:val="231F20"/>
                <w:spacing w:val="6"/>
                <w:sz w:val="17"/>
                <w:lang w:eastAsia="ja-JP"/>
              </w:rPr>
              <w:t>への意欲を高められるようにしました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proofErr w:type="spellStart"/>
            <w:r>
              <w:rPr>
                <w:color w:val="231F20"/>
                <w:spacing w:val="6"/>
                <w:sz w:val="17"/>
              </w:rPr>
              <w:t>学年</w:t>
            </w:r>
            <w:proofErr w:type="spellEnd"/>
            <w:r>
              <w:rPr>
                <w:rFonts w:hint="eastAsia"/>
                <w:color w:val="231F20"/>
                <w:spacing w:val="6"/>
                <w:sz w:val="17"/>
                <w:szCs w:val="17"/>
              </w:rPr>
              <w:t>/</w:t>
            </w:r>
            <w:r>
              <w:rPr>
                <w:rFonts w:ascii="Arial" w:eastAsia="Arial" w:hAnsi="Arial"/>
                <w:color w:val="231F20"/>
                <w:spacing w:val="6"/>
                <w:sz w:val="19"/>
              </w:rPr>
              <w:t xml:space="preserve">World of </w:t>
            </w:r>
            <w:proofErr w:type="spellStart"/>
            <w:r>
              <w:rPr>
                <w:rFonts w:ascii="Arial" w:eastAsia="Arial" w:hAnsi="Arial"/>
                <w:color w:val="231F20"/>
                <w:spacing w:val="6"/>
                <w:sz w:val="19"/>
              </w:rPr>
              <w:t>Smiles</w:t>
            </w:r>
            <w:r>
              <w:rPr>
                <w:rFonts w:ascii="Arial" w:hAnsi="Arial" w:hint="eastAsia"/>
                <w:color w:val="231F20"/>
                <w:spacing w:val="57"/>
                <w:sz w:val="17"/>
                <w:szCs w:val="17"/>
              </w:rPr>
              <w:t>、</w:t>
            </w:r>
            <w:r>
              <w:rPr>
                <w:rFonts w:ascii="Arial" w:eastAsia="Arial" w:hAnsi="Arial" w:cs="Arial"/>
                <w:color w:val="231F20"/>
                <w:spacing w:val="6"/>
                <w:sz w:val="19"/>
                <w:szCs w:val="19"/>
              </w:rPr>
              <w:t>Let</w:t>
            </w:r>
            <w:r>
              <w:rPr>
                <w:rFonts w:ascii="Arial" w:hAnsi="Arial" w:cs="Arial"/>
                <w:color w:val="231F20"/>
                <w:spacing w:val="6"/>
                <w:sz w:val="19"/>
                <w:szCs w:val="19"/>
              </w:rPr>
              <w:t>’</w:t>
            </w:r>
            <w:r>
              <w:rPr>
                <w:rFonts w:ascii="Arial" w:eastAsia="Arial" w:hAnsi="Arial" w:cs="Arial"/>
                <w:color w:val="231F20"/>
                <w:spacing w:val="6"/>
                <w:sz w:val="19"/>
                <w:szCs w:val="19"/>
              </w:rPr>
              <w:t>s</w:t>
            </w:r>
            <w:proofErr w:type="spellEnd"/>
            <w:r>
              <w:rPr>
                <w:rFonts w:ascii="Arial" w:eastAsia="Arial" w:hAnsi="Arial" w:cs="Arial"/>
                <w:color w:val="231F20"/>
                <w:spacing w:val="6"/>
                <w:sz w:val="19"/>
                <w:szCs w:val="19"/>
              </w:rPr>
              <w:t xml:space="preserve"> Look at the World</w:t>
            </w:r>
            <w:r>
              <w:rPr>
                <w:color w:val="231F20"/>
                <w:spacing w:val="6"/>
                <w:sz w:val="17"/>
              </w:rPr>
              <w:t>】</w:t>
            </w:r>
          </w:p>
        </w:tc>
      </w:tr>
      <w:tr w:rsidR="002A55A4" w14:paraId="7BB1CEA7" w14:textId="77777777">
        <w:trPr>
          <w:trHeight w:val="362"/>
        </w:trPr>
        <w:tc>
          <w:tcPr>
            <w:tcW w:w="2430" w:type="dxa"/>
            <w:tcBorders>
              <w:top w:val="single" w:sz="12" w:space="0" w:color="82CA9C"/>
              <w:left w:val="single" w:sz="6" w:space="0" w:color="82CA9C"/>
              <w:bottom w:val="nil"/>
              <w:right w:val="dashSmallGap" w:sz="6" w:space="0" w:color="82CA9C"/>
            </w:tcBorders>
            <w:vAlign w:val="center"/>
          </w:tcPr>
          <w:p w14:paraId="1F6405DE" w14:textId="77777777" w:rsidR="002A55A4" w:rsidRDefault="00000000">
            <w:pPr>
              <w:pStyle w:val="TableParagraph"/>
              <w:snapToGrid w:val="0"/>
              <w:spacing w:before="23" w:line="288" w:lineRule="auto"/>
              <w:ind w:left="113"/>
              <w:rPr>
                <w:rFonts w:ascii="Microsoft YaHei" w:eastAsia="Microsoft YaHei"/>
                <w:b/>
                <w:sz w:val="17"/>
                <w:lang w:eastAsia="ja-JP"/>
              </w:rPr>
            </w:pPr>
            <w:r>
              <w:rPr>
                <w:rFonts w:hint="eastAsia"/>
                <w:bCs/>
                <w:color w:val="231F20"/>
                <w:spacing w:val="6"/>
                <w:sz w:val="17"/>
                <w:lang w:eastAsia="ja-JP"/>
              </w:rPr>
              <w:t>他教科</w:t>
            </w:r>
            <w:r>
              <w:rPr>
                <w:rFonts w:hint="eastAsia"/>
                <w:bCs/>
                <w:color w:val="231F20"/>
                <w:spacing w:val="57"/>
                <w:sz w:val="17"/>
                <w:lang w:eastAsia="ja-JP"/>
              </w:rPr>
              <w:t>、</w:t>
            </w:r>
            <w:r>
              <w:rPr>
                <w:rFonts w:hint="eastAsia"/>
                <w:bCs/>
                <w:color w:val="231F20"/>
                <w:spacing w:val="6"/>
                <w:sz w:val="17"/>
                <w:lang w:eastAsia="ja-JP"/>
              </w:rPr>
              <w:t>道徳等との関連</w:t>
            </w:r>
          </w:p>
        </w:tc>
        <w:tc>
          <w:tcPr>
            <w:tcW w:w="8132" w:type="dxa"/>
            <w:vMerge w:val="restart"/>
            <w:tcBorders>
              <w:left w:val="dashSmallGap" w:sz="6" w:space="0" w:color="82CA9C"/>
              <w:right w:val="single" w:sz="6" w:space="0" w:color="82CA9C"/>
            </w:tcBorders>
            <w:vAlign w:val="center"/>
          </w:tcPr>
          <w:p w14:paraId="5B41CA8C" w14:textId="77777777" w:rsidR="002A55A4" w:rsidRDefault="00000000">
            <w:pPr>
              <w:pStyle w:val="TableParagraph"/>
              <w:numPr>
                <w:ilvl w:val="0"/>
                <w:numId w:val="9"/>
              </w:numPr>
              <w:tabs>
                <w:tab w:val="left" w:pos="338"/>
              </w:tabs>
              <w:autoSpaceDE w:val="0"/>
              <w:autoSpaceDN w:val="0"/>
              <w:snapToGrid w:val="0"/>
              <w:spacing w:line="288" w:lineRule="auto"/>
              <w:ind w:left="340" w:rightChars="95" w:right="158" w:hanging="227"/>
              <w:rPr>
                <w:spacing w:val="6"/>
                <w:sz w:val="17"/>
                <w:lang w:eastAsia="ja-JP"/>
              </w:rPr>
            </w:pPr>
            <w:r>
              <w:rPr>
                <w:color w:val="0054A6"/>
                <w:spacing w:val="6"/>
                <w:sz w:val="17"/>
                <w:lang w:eastAsia="ja-JP"/>
              </w:rPr>
              <w:t>国語科</w:t>
            </w:r>
            <w:r>
              <w:rPr>
                <w:color w:val="0054A6"/>
                <w:spacing w:val="28"/>
                <w:sz w:val="17"/>
                <w:lang w:eastAsia="ja-JP"/>
              </w:rPr>
              <w:t>、</w:t>
            </w:r>
            <w:r>
              <w:rPr>
                <w:color w:val="0054A6"/>
                <w:spacing w:val="6"/>
                <w:sz w:val="17"/>
                <w:lang w:eastAsia="ja-JP"/>
              </w:rPr>
              <w:t>社会科</w:t>
            </w:r>
            <w:r>
              <w:rPr>
                <w:color w:val="0054A6"/>
                <w:spacing w:val="28"/>
                <w:sz w:val="17"/>
                <w:lang w:eastAsia="ja-JP"/>
              </w:rPr>
              <w:t>、</w:t>
            </w:r>
            <w:r>
              <w:rPr>
                <w:color w:val="0054A6"/>
                <w:spacing w:val="6"/>
                <w:sz w:val="17"/>
                <w:lang w:eastAsia="ja-JP"/>
              </w:rPr>
              <w:t>家庭科</w:t>
            </w:r>
            <w:r>
              <w:rPr>
                <w:color w:val="0054A6"/>
                <w:spacing w:val="28"/>
                <w:sz w:val="17"/>
                <w:lang w:eastAsia="ja-JP"/>
              </w:rPr>
              <w:t>、</w:t>
            </w:r>
            <w:r>
              <w:rPr>
                <w:color w:val="0054A6"/>
                <w:spacing w:val="6"/>
                <w:sz w:val="17"/>
                <w:lang w:eastAsia="ja-JP"/>
              </w:rPr>
              <w:t>道徳</w:t>
            </w:r>
            <w:r>
              <w:rPr>
                <w:color w:val="0054A6"/>
                <w:spacing w:val="28"/>
                <w:sz w:val="17"/>
                <w:lang w:eastAsia="ja-JP"/>
              </w:rPr>
              <w:t>、</w:t>
            </w:r>
            <w:r>
              <w:rPr>
                <w:color w:val="0054A6"/>
                <w:spacing w:val="6"/>
                <w:sz w:val="17"/>
                <w:lang w:eastAsia="ja-JP"/>
              </w:rPr>
              <w:t>プログラミング教育</w:t>
            </w:r>
            <w:r>
              <w:rPr>
                <w:color w:val="0054A6"/>
                <w:spacing w:val="28"/>
                <w:sz w:val="17"/>
                <w:lang w:eastAsia="ja-JP"/>
              </w:rPr>
              <w:t>、</w:t>
            </w:r>
            <w:r>
              <w:rPr>
                <w:color w:val="0054A6"/>
                <w:spacing w:val="6"/>
                <w:sz w:val="17"/>
                <w:lang w:eastAsia="ja-JP"/>
              </w:rPr>
              <w:t>キャリア教育</w:t>
            </w:r>
            <w:r>
              <w:rPr>
                <w:color w:val="231F20"/>
                <w:spacing w:val="6"/>
                <w:sz w:val="17"/>
                <w:lang w:eastAsia="ja-JP"/>
              </w:rPr>
              <w:t>などとの関連を図りました。</w:t>
            </w:r>
          </w:p>
          <w:p w14:paraId="06043FD8" w14:textId="77777777" w:rsidR="002A55A4" w:rsidRDefault="00000000">
            <w:pPr>
              <w:pStyle w:val="TableParagraph"/>
              <w:autoSpaceDE w:val="0"/>
              <w:autoSpaceDN w:val="0"/>
              <w:snapToGrid w:val="0"/>
              <w:spacing w:line="288" w:lineRule="auto"/>
              <w:ind w:left="467" w:rightChars="95" w:right="158" w:hanging="171"/>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color w:val="231F20"/>
                <w:spacing w:val="6"/>
                <w:sz w:val="17"/>
                <w:lang w:eastAsia="ja-JP"/>
              </w:rPr>
              <w:t>ローマ字は</w:t>
            </w:r>
            <w:r>
              <w:rPr>
                <w:rFonts w:ascii="Arial" w:hAnsi="Arial" w:hint="eastAsia"/>
                <w:color w:val="231F20"/>
                <w:spacing w:val="57"/>
                <w:sz w:val="17"/>
                <w:szCs w:val="17"/>
                <w:lang w:eastAsia="ja-JP"/>
              </w:rPr>
              <w:t>、</w:t>
            </w:r>
            <w:r>
              <w:rPr>
                <w:color w:val="231F20"/>
                <w:spacing w:val="6"/>
                <w:sz w:val="17"/>
                <w:lang w:eastAsia="ja-JP"/>
              </w:rPr>
              <w:t>実社会との関連から</w:t>
            </w:r>
            <w:r>
              <w:rPr>
                <w:color w:val="0054A6"/>
                <w:spacing w:val="6"/>
                <w:sz w:val="17"/>
                <w:lang w:eastAsia="ja-JP"/>
              </w:rPr>
              <w:t>ヘボン式</w:t>
            </w:r>
            <w:r>
              <w:rPr>
                <w:color w:val="231F20"/>
                <w:spacing w:val="6"/>
                <w:sz w:val="17"/>
                <w:lang w:eastAsia="ja-JP"/>
              </w:rPr>
              <w:t>を扱っていますが</w:t>
            </w:r>
            <w:r>
              <w:rPr>
                <w:rFonts w:ascii="Arial" w:hAnsi="Arial" w:hint="eastAsia"/>
                <w:color w:val="231F20"/>
                <w:spacing w:val="57"/>
                <w:sz w:val="17"/>
                <w:szCs w:val="17"/>
                <w:lang w:eastAsia="ja-JP"/>
              </w:rPr>
              <w:t>、</w:t>
            </w:r>
            <w:r>
              <w:rPr>
                <w:color w:val="231F20"/>
                <w:spacing w:val="6"/>
                <w:sz w:val="17"/>
                <w:lang w:eastAsia="ja-JP"/>
              </w:rPr>
              <w:t>巻末の「ローマ字表」では</w:t>
            </w:r>
            <w:r>
              <w:rPr>
                <w:rFonts w:ascii="Arial" w:hAnsi="Arial" w:hint="eastAsia"/>
                <w:color w:val="231F20"/>
                <w:spacing w:val="57"/>
                <w:sz w:val="17"/>
                <w:szCs w:val="17"/>
                <w:lang w:eastAsia="ja-JP"/>
              </w:rPr>
              <w:t>、</w:t>
            </w:r>
            <w:r>
              <w:rPr>
                <w:rFonts w:ascii="Arial" w:eastAsia="Arial"/>
                <w:color w:val="231F20"/>
                <w:spacing w:val="6"/>
                <w:sz w:val="19"/>
                <w:lang w:eastAsia="ja-JP"/>
              </w:rPr>
              <w:t>3</w:t>
            </w:r>
            <w:r>
              <w:rPr>
                <w:color w:val="231F20"/>
                <w:spacing w:val="6"/>
                <w:sz w:val="17"/>
                <w:lang w:eastAsia="ja-JP"/>
              </w:rPr>
              <w:t>年生の国語で扱った</w:t>
            </w:r>
            <w:r>
              <w:rPr>
                <w:color w:val="0054A6"/>
                <w:spacing w:val="6"/>
                <w:sz w:val="17"/>
                <w:lang w:eastAsia="ja-JP"/>
              </w:rPr>
              <w:t>訓令式</w:t>
            </w:r>
            <w:r>
              <w:rPr>
                <w:color w:val="231F20"/>
                <w:spacing w:val="6"/>
                <w:sz w:val="17"/>
                <w:lang w:eastAsia="ja-JP"/>
              </w:rPr>
              <w:t>での表記も併記しており</w:t>
            </w:r>
            <w:r>
              <w:rPr>
                <w:rFonts w:ascii="Arial" w:hAnsi="Arial" w:hint="eastAsia"/>
                <w:color w:val="231F20"/>
                <w:spacing w:val="57"/>
                <w:sz w:val="17"/>
                <w:szCs w:val="17"/>
                <w:lang w:eastAsia="ja-JP"/>
              </w:rPr>
              <w:t>、</w:t>
            </w:r>
            <w:r>
              <w:rPr>
                <w:color w:val="231F20"/>
                <w:spacing w:val="6"/>
                <w:sz w:val="17"/>
                <w:lang w:eastAsia="ja-JP"/>
              </w:rPr>
              <w:t>安心して活動に取り組めるように配慮しました</w:t>
            </w:r>
            <w:r>
              <w:rPr>
                <w:rFonts w:hint="eastAsia"/>
                <w:color w:val="231F20"/>
                <w:spacing w:val="28"/>
                <w:sz w:val="17"/>
                <w:szCs w:val="17"/>
                <w:lang w:eastAsia="ja-JP"/>
              </w:rPr>
              <w:t>。</w:t>
            </w:r>
            <w:r>
              <w:rPr>
                <w:color w:val="231F20"/>
                <w:spacing w:val="6"/>
                <w:sz w:val="17"/>
                <w:lang w:eastAsia="ja-JP"/>
              </w:rPr>
              <w:t>【</w:t>
            </w:r>
            <w:r>
              <w:rPr>
                <w:rFonts w:ascii="Arial" w:eastAsia="Arial"/>
                <w:color w:val="231F20"/>
                <w:spacing w:val="6"/>
                <w:sz w:val="19"/>
                <w:lang w:eastAsia="ja-JP"/>
              </w:rPr>
              <w:t>5</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 xml:space="preserve"> p.116</w:t>
            </w:r>
            <w:r>
              <w:rPr>
                <w:rFonts w:ascii="Arial" w:hAnsi="Arial" w:hint="eastAsia"/>
                <w:color w:val="231F20"/>
                <w:spacing w:val="57"/>
                <w:sz w:val="17"/>
                <w:szCs w:val="17"/>
                <w:lang w:eastAsia="ja-JP"/>
              </w:rPr>
              <w:t>、</w:t>
            </w:r>
            <w:r>
              <w:rPr>
                <w:rFonts w:ascii="Arial" w:eastAsia="Arial"/>
                <w:color w:val="231F20"/>
                <w:spacing w:val="6"/>
                <w:sz w:val="19"/>
                <w:lang w:eastAsia="ja-JP"/>
              </w:rPr>
              <w:t>6</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p.108</w:t>
            </w:r>
            <w:r>
              <w:rPr>
                <w:color w:val="231F20"/>
                <w:spacing w:val="6"/>
                <w:sz w:val="17"/>
                <w:lang w:eastAsia="ja-JP"/>
              </w:rPr>
              <w:t>】</w:t>
            </w:r>
          </w:p>
          <w:p w14:paraId="6C11F2EB" w14:textId="77777777" w:rsidR="002A55A4" w:rsidRDefault="00000000">
            <w:pPr>
              <w:pStyle w:val="TableParagraph"/>
              <w:autoSpaceDE w:val="0"/>
              <w:autoSpaceDN w:val="0"/>
              <w:snapToGrid w:val="0"/>
              <w:spacing w:line="288" w:lineRule="auto"/>
              <w:ind w:left="467" w:rightChars="95" w:right="158" w:hanging="171"/>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color w:val="231F20"/>
                <w:spacing w:val="6"/>
                <w:sz w:val="17"/>
                <w:lang w:eastAsia="ja-JP"/>
              </w:rPr>
              <w:t>国語低学年の定番教</w:t>
            </w:r>
            <w:r>
              <w:rPr>
                <w:color w:val="231F20"/>
                <w:spacing w:val="17"/>
                <w:sz w:val="17"/>
                <w:lang w:eastAsia="ja-JP"/>
              </w:rPr>
              <w:t>材</w:t>
            </w:r>
            <w:r>
              <w:rPr>
                <w:color w:val="0054A6"/>
                <w:spacing w:val="6"/>
                <w:sz w:val="17"/>
                <w:lang w:eastAsia="ja-JP"/>
              </w:rPr>
              <w:t>『おてがみ</w:t>
            </w:r>
            <w:r>
              <w:rPr>
                <w:color w:val="0054A6"/>
                <w:spacing w:val="17"/>
                <w:sz w:val="17"/>
                <w:lang w:eastAsia="ja-JP"/>
              </w:rPr>
              <w:t>』</w:t>
            </w:r>
            <w:r>
              <w:rPr>
                <w:color w:val="231F20"/>
                <w:spacing w:val="6"/>
                <w:sz w:val="17"/>
                <w:lang w:eastAsia="ja-JP"/>
              </w:rPr>
              <w:t>をもとにした教材を原作のイラストとともに掲載し</w:t>
            </w:r>
            <w:r>
              <w:rPr>
                <w:rFonts w:ascii="Arial" w:hAnsi="Arial" w:hint="eastAsia"/>
                <w:color w:val="231F20"/>
                <w:spacing w:val="57"/>
                <w:sz w:val="17"/>
                <w:szCs w:val="17"/>
                <w:lang w:eastAsia="ja-JP"/>
              </w:rPr>
              <w:t>、</w:t>
            </w:r>
            <w:r>
              <w:rPr>
                <w:color w:val="231F20"/>
                <w:spacing w:val="6"/>
                <w:sz w:val="17"/>
                <w:lang w:eastAsia="ja-JP"/>
              </w:rPr>
              <w:t>物語を英語で読む活動を設けました</w:t>
            </w:r>
            <w:r>
              <w:rPr>
                <w:color w:val="231F20"/>
                <w:spacing w:val="57"/>
                <w:sz w:val="17"/>
                <w:lang w:eastAsia="ja-JP"/>
              </w:rPr>
              <w:t>。</w:t>
            </w:r>
            <w:r>
              <w:rPr>
                <w:color w:val="0054A6"/>
                <w:spacing w:val="6"/>
                <w:sz w:val="17"/>
                <w:lang w:eastAsia="ja-JP"/>
              </w:rPr>
              <w:t>豊かな情操と道徳心</w:t>
            </w:r>
            <w:r>
              <w:rPr>
                <w:color w:val="231F20"/>
                <w:spacing w:val="6"/>
                <w:sz w:val="17"/>
                <w:lang w:eastAsia="ja-JP"/>
              </w:rPr>
              <w:t>を培います</w:t>
            </w:r>
            <w:r>
              <w:rPr>
                <w:rFonts w:hint="eastAsia"/>
                <w:color w:val="231F20"/>
                <w:spacing w:val="28"/>
                <w:sz w:val="17"/>
                <w:szCs w:val="17"/>
                <w:lang w:eastAsia="ja-JP"/>
              </w:rPr>
              <w:t>。</w:t>
            </w:r>
            <w:r>
              <w:rPr>
                <w:color w:val="231F20"/>
                <w:spacing w:val="6"/>
                <w:sz w:val="17"/>
                <w:lang w:eastAsia="ja-JP"/>
              </w:rPr>
              <w:t>【</w:t>
            </w:r>
            <w:r>
              <w:rPr>
                <w:rFonts w:ascii="Arial" w:eastAsia="Arial" w:hAnsi="Arial"/>
                <w:color w:val="231F20"/>
                <w:spacing w:val="6"/>
                <w:sz w:val="19"/>
                <w:lang w:eastAsia="ja-JP"/>
              </w:rPr>
              <w:t>6</w:t>
            </w:r>
            <w:r>
              <w:rPr>
                <w:color w:val="231F20"/>
                <w:spacing w:val="6"/>
                <w:sz w:val="17"/>
                <w:lang w:eastAsia="ja-JP"/>
              </w:rPr>
              <w:t>年</w:t>
            </w:r>
            <w:r>
              <w:rPr>
                <w:rFonts w:hint="eastAsia"/>
                <w:color w:val="231F20"/>
                <w:spacing w:val="6"/>
                <w:sz w:val="17"/>
                <w:szCs w:val="17"/>
                <w:lang w:eastAsia="ja-JP"/>
              </w:rPr>
              <w:t>/</w:t>
            </w:r>
            <w:r>
              <w:rPr>
                <w:rFonts w:ascii="Arial" w:eastAsia="Arial" w:hAnsi="Arial" w:cs="Arial"/>
                <w:color w:val="231F20"/>
                <w:spacing w:val="6"/>
                <w:sz w:val="19"/>
                <w:szCs w:val="19"/>
                <w:lang w:eastAsia="ja-JP"/>
              </w:rPr>
              <w:t>Let</w:t>
            </w:r>
            <w:r>
              <w:rPr>
                <w:rFonts w:ascii="Arial" w:hAnsi="Arial" w:cs="Arial"/>
                <w:color w:val="231F20"/>
                <w:spacing w:val="6"/>
                <w:sz w:val="19"/>
                <w:szCs w:val="19"/>
                <w:lang w:eastAsia="ja-JP"/>
              </w:rPr>
              <w:t>’</w:t>
            </w:r>
            <w:r>
              <w:rPr>
                <w:rFonts w:ascii="Arial" w:eastAsia="Arial" w:hAnsi="Arial" w:cs="Arial"/>
                <w:color w:val="231F20"/>
                <w:spacing w:val="6"/>
                <w:sz w:val="19"/>
                <w:szCs w:val="19"/>
                <w:lang w:eastAsia="ja-JP"/>
              </w:rPr>
              <w:t>s Read and Act 2</w:t>
            </w:r>
            <w:r>
              <w:rPr>
                <w:color w:val="231F20"/>
                <w:spacing w:val="6"/>
                <w:sz w:val="17"/>
                <w:lang w:eastAsia="ja-JP"/>
              </w:rPr>
              <w:t>】</w:t>
            </w:r>
          </w:p>
          <w:p w14:paraId="07A11D15" w14:textId="77777777" w:rsidR="002A55A4" w:rsidRDefault="00000000">
            <w:pPr>
              <w:pStyle w:val="TableParagraph"/>
              <w:autoSpaceDE w:val="0"/>
              <w:autoSpaceDN w:val="0"/>
              <w:snapToGrid w:val="0"/>
              <w:spacing w:line="288" w:lineRule="auto"/>
              <w:ind w:left="467" w:rightChars="95" w:right="158" w:hanging="171"/>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rFonts w:ascii="Arial" w:eastAsia="Arial"/>
                <w:color w:val="231F20"/>
                <w:spacing w:val="6"/>
                <w:sz w:val="19"/>
                <w:lang w:eastAsia="ja-JP"/>
              </w:rPr>
              <w:t>5</w:t>
            </w:r>
            <w:r>
              <w:rPr>
                <w:color w:val="231F20"/>
                <w:spacing w:val="6"/>
                <w:sz w:val="17"/>
                <w:lang w:eastAsia="ja-JP"/>
              </w:rPr>
              <w:t>年では</w:t>
            </w:r>
            <w:r>
              <w:rPr>
                <w:color w:val="0054A6"/>
                <w:spacing w:val="6"/>
                <w:sz w:val="17"/>
                <w:lang w:eastAsia="ja-JP"/>
              </w:rPr>
              <w:t>「</w:t>
            </w:r>
            <w:r>
              <w:rPr>
                <w:rFonts w:ascii="Arial" w:eastAsia="Arial"/>
                <w:color w:val="0054A6"/>
                <w:spacing w:val="6"/>
                <w:sz w:val="19"/>
                <w:lang w:eastAsia="ja-JP"/>
              </w:rPr>
              <w:t>Welcome to Japan</w:t>
            </w:r>
            <w:r>
              <w:rPr>
                <w:rFonts w:ascii="Arial" w:eastAsia="ＭＳ 明朝" w:hint="eastAsia"/>
                <w:color w:val="0054A6"/>
                <w:spacing w:val="6"/>
                <w:sz w:val="19"/>
                <w:lang w:eastAsia="ja-JP"/>
              </w:rPr>
              <w:t xml:space="preserve"> </w:t>
            </w:r>
            <w:r>
              <w:rPr>
                <w:color w:val="0054A6"/>
                <w:spacing w:val="6"/>
                <w:sz w:val="17"/>
                <w:lang w:eastAsia="ja-JP"/>
              </w:rPr>
              <w:t>名</w:t>
            </w:r>
            <w:r>
              <w:rPr>
                <w:color w:val="0054A6"/>
                <w:spacing w:val="17"/>
                <w:sz w:val="17"/>
                <w:lang w:eastAsia="ja-JP"/>
              </w:rPr>
              <w:t>所</w:t>
            </w:r>
            <w:r>
              <w:rPr>
                <w:color w:val="0054A6"/>
                <w:spacing w:val="34"/>
                <w:sz w:val="17"/>
                <w:lang w:eastAsia="ja-JP"/>
              </w:rPr>
              <w:t>・</w:t>
            </w:r>
            <w:r>
              <w:rPr>
                <w:color w:val="0054A6"/>
                <w:spacing w:val="6"/>
                <w:sz w:val="17"/>
                <w:lang w:eastAsia="ja-JP"/>
              </w:rPr>
              <w:t>名物マップ</w:t>
            </w:r>
            <w:r>
              <w:rPr>
                <w:color w:val="0054A6"/>
                <w:spacing w:val="17"/>
                <w:sz w:val="17"/>
                <w:lang w:eastAsia="ja-JP"/>
              </w:rPr>
              <w:t>」</w:t>
            </w:r>
            <w:r>
              <w:rPr>
                <w:color w:val="231F20"/>
                <w:spacing w:val="6"/>
                <w:sz w:val="17"/>
                <w:lang w:eastAsia="ja-JP"/>
              </w:rPr>
              <w:t>を使って行きたい都道府県を紹介したり</w:t>
            </w:r>
            <w:r>
              <w:rPr>
                <w:rFonts w:ascii="Arial" w:hAnsi="Arial" w:hint="eastAsia"/>
                <w:color w:val="231F20"/>
                <w:spacing w:val="57"/>
                <w:sz w:val="17"/>
                <w:szCs w:val="17"/>
                <w:lang w:eastAsia="ja-JP"/>
              </w:rPr>
              <w:t>、</w:t>
            </w:r>
            <w:r>
              <w:rPr>
                <w:color w:val="0054A6"/>
                <w:spacing w:val="6"/>
                <w:sz w:val="17"/>
                <w:lang w:eastAsia="ja-JP"/>
              </w:rPr>
              <w:t>地図記号</w:t>
            </w:r>
            <w:r>
              <w:rPr>
                <w:color w:val="231F20"/>
                <w:spacing w:val="6"/>
                <w:sz w:val="17"/>
                <w:lang w:eastAsia="ja-JP"/>
              </w:rPr>
              <w:t>を扱ったり</w:t>
            </w:r>
            <w:r>
              <w:rPr>
                <w:rFonts w:ascii="Arial" w:hAnsi="Arial" w:hint="eastAsia"/>
                <w:color w:val="231F20"/>
                <w:spacing w:val="57"/>
                <w:sz w:val="17"/>
                <w:szCs w:val="17"/>
                <w:lang w:eastAsia="ja-JP"/>
              </w:rPr>
              <w:t>、</w:t>
            </w:r>
            <w:r>
              <w:rPr>
                <w:rFonts w:ascii="Arial" w:eastAsia="Arial"/>
                <w:color w:val="231F20"/>
                <w:spacing w:val="6"/>
                <w:sz w:val="19"/>
                <w:lang w:eastAsia="ja-JP"/>
              </w:rPr>
              <w:t>6</w:t>
            </w:r>
            <w:r>
              <w:rPr>
                <w:color w:val="231F20"/>
                <w:spacing w:val="6"/>
                <w:sz w:val="17"/>
                <w:lang w:eastAsia="ja-JP"/>
              </w:rPr>
              <w:t>年では</w:t>
            </w:r>
            <w:r>
              <w:rPr>
                <w:color w:val="0054A6"/>
                <w:spacing w:val="6"/>
                <w:sz w:val="17"/>
                <w:lang w:eastAsia="ja-JP"/>
              </w:rPr>
              <w:t>自分の町</w:t>
            </w:r>
            <w:r>
              <w:rPr>
                <w:color w:val="231F20"/>
                <w:spacing w:val="6"/>
                <w:sz w:val="17"/>
                <w:lang w:eastAsia="ja-JP"/>
              </w:rPr>
              <w:t>や日本の行事を紹介したり</w:t>
            </w:r>
            <w:r>
              <w:rPr>
                <w:rFonts w:ascii="Arial" w:hAnsi="Arial" w:hint="eastAsia"/>
                <w:color w:val="231F20"/>
                <w:spacing w:val="57"/>
                <w:sz w:val="17"/>
                <w:szCs w:val="17"/>
                <w:lang w:eastAsia="ja-JP"/>
              </w:rPr>
              <w:t>、</w:t>
            </w:r>
            <w:r>
              <w:rPr>
                <w:color w:val="0054A6"/>
                <w:spacing w:val="6"/>
                <w:sz w:val="17"/>
                <w:lang w:eastAsia="ja-JP"/>
              </w:rPr>
              <w:t>「</w:t>
            </w:r>
            <w:r>
              <w:rPr>
                <w:rFonts w:ascii="Arial" w:eastAsia="Arial"/>
                <w:color w:val="0054A6"/>
                <w:spacing w:val="6"/>
                <w:sz w:val="19"/>
                <w:lang w:eastAsia="ja-JP"/>
              </w:rPr>
              <w:t xml:space="preserve">Dream World Tour </w:t>
            </w:r>
            <w:r>
              <w:rPr>
                <w:color w:val="0054A6"/>
                <w:spacing w:val="6"/>
                <w:sz w:val="17"/>
                <w:lang w:eastAsia="ja-JP"/>
              </w:rPr>
              <w:t>名</w:t>
            </w:r>
            <w:r>
              <w:rPr>
                <w:color w:val="0054A6"/>
                <w:spacing w:val="17"/>
                <w:sz w:val="17"/>
                <w:lang w:eastAsia="ja-JP"/>
              </w:rPr>
              <w:t>所</w:t>
            </w:r>
            <w:r>
              <w:rPr>
                <w:color w:val="0054A6"/>
                <w:spacing w:val="34"/>
                <w:sz w:val="17"/>
                <w:lang w:eastAsia="ja-JP"/>
              </w:rPr>
              <w:t>・</w:t>
            </w:r>
            <w:r>
              <w:rPr>
                <w:color w:val="0054A6"/>
                <w:spacing w:val="6"/>
                <w:sz w:val="17"/>
                <w:lang w:eastAsia="ja-JP"/>
              </w:rPr>
              <w:t>名物マップ</w:t>
            </w:r>
            <w:r>
              <w:rPr>
                <w:color w:val="0054A6"/>
                <w:spacing w:val="17"/>
                <w:sz w:val="17"/>
                <w:lang w:eastAsia="ja-JP"/>
              </w:rPr>
              <w:t>」</w:t>
            </w:r>
            <w:r>
              <w:rPr>
                <w:color w:val="231F20"/>
                <w:spacing w:val="6"/>
                <w:sz w:val="17"/>
                <w:lang w:eastAsia="ja-JP"/>
              </w:rPr>
              <w:t>を使い世界の国を紹介したりするなど</w:t>
            </w:r>
            <w:r>
              <w:rPr>
                <w:rFonts w:ascii="Arial" w:hAnsi="Arial" w:hint="eastAsia"/>
                <w:color w:val="231F20"/>
                <w:spacing w:val="57"/>
                <w:sz w:val="17"/>
                <w:szCs w:val="17"/>
                <w:lang w:eastAsia="ja-JP"/>
              </w:rPr>
              <w:t>、</w:t>
            </w:r>
            <w:r>
              <w:rPr>
                <w:color w:val="231F20"/>
                <w:spacing w:val="6"/>
                <w:sz w:val="17"/>
                <w:lang w:eastAsia="ja-JP"/>
              </w:rPr>
              <w:t>社会科の学習との関連があります</w:t>
            </w:r>
            <w:r>
              <w:rPr>
                <w:color w:val="231F20"/>
                <w:spacing w:val="28"/>
                <w:sz w:val="17"/>
                <w:lang w:eastAsia="ja-JP"/>
              </w:rPr>
              <w:t>。</w:t>
            </w:r>
            <w:r>
              <w:rPr>
                <w:color w:val="231F20"/>
                <w:spacing w:val="6"/>
                <w:sz w:val="17"/>
                <w:lang w:eastAsia="ja-JP"/>
              </w:rPr>
              <w:t>【</w:t>
            </w:r>
            <w:r>
              <w:rPr>
                <w:rFonts w:ascii="Arial" w:eastAsia="Arial"/>
                <w:color w:val="231F20"/>
                <w:spacing w:val="6"/>
                <w:sz w:val="19"/>
                <w:lang w:eastAsia="ja-JP"/>
              </w:rPr>
              <w:t>5</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Lesson 6</w:t>
            </w:r>
            <w:r>
              <w:rPr>
                <w:color w:val="231F20"/>
                <w:spacing w:val="28"/>
                <w:sz w:val="17"/>
                <w:lang w:eastAsia="ja-JP"/>
              </w:rPr>
              <w:t>、</w:t>
            </w:r>
            <w:r>
              <w:rPr>
                <w:rFonts w:ascii="Arial" w:eastAsia="Arial"/>
                <w:color w:val="231F20"/>
                <w:spacing w:val="6"/>
                <w:sz w:val="19"/>
                <w:lang w:eastAsia="ja-JP"/>
              </w:rPr>
              <w:t>8</w:t>
            </w:r>
            <w:r>
              <w:rPr>
                <w:rFonts w:ascii="Arial" w:hAnsi="Arial" w:hint="eastAsia"/>
                <w:color w:val="231F20"/>
                <w:spacing w:val="57"/>
                <w:sz w:val="17"/>
                <w:szCs w:val="17"/>
                <w:lang w:eastAsia="ja-JP"/>
              </w:rPr>
              <w:t>、</w:t>
            </w:r>
            <w:r>
              <w:rPr>
                <w:rFonts w:ascii="Arial" w:eastAsia="Arial"/>
                <w:color w:val="231F20"/>
                <w:spacing w:val="6"/>
                <w:sz w:val="19"/>
                <w:lang w:eastAsia="ja-JP"/>
              </w:rPr>
              <w:t>6</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Lesson 2</w:t>
            </w:r>
            <w:r>
              <w:rPr>
                <w:color w:val="231F20"/>
                <w:spacing w:val="28"/>
                <w:sz w:val="17"/>
                <w:lang w:eastAsia="ja-JP"/>
              </w:rPr>
              <w:t>、</w:t>
            </w:r>
            <w:r>
              <w:rPr>
                <w:rFonts w:ascii="Arial" w:eastAsia="Arial"/>
                <w:color w:val="231F20"/>
                <w:spacing w:val="6"/>
                <w:sz w:val="19"/>
                <w:lang w:eastAsia="ja-JP"/>
              </w:rPr>
              <w:t>3</w:t>
            </w:r>
            <w:r>
              <w:rPr>
                <w:color w:val="231F20"/>
                <w:spacing w:val="28"/>
                <w:sz w:val="17"/>
                <w:lang w:eastAsia="ja-JP"/>
              </w:rPr>
              <w:t>、</w:t>
            </w:r>
            <w:r>
              <w:rPr>
                <w:rFonts w:ascii="Arial" w:eastAsia="Arial"/>
                <w:color w:val="231F20"/>
                <w:spacing w:val="6"/>
                <w:sz w:val="19"/>
                <w:lang w:eastAsia="ja-JP"/>
              </w:rPr>
              <w:t>5</w:t>
            </w:r>
            <w:r>
              <w:rPr>
                <w:color w:val="231F20"/>
                <w:spacing w:val="6"/>
                <w:sz w:val="17"/>
                <w:lang w:eastAsia="ja-JP"/>
              </w:rPr>
              <w:t>】</w:t>
            </w:r>
          </w:p>
          <w:p w14:paraId="4AE55DE9" w14:textId="77777777" w:rsidR="002A55A4" w:rsidRDefault="00000000">
            <w:pPr>
              <w:pStyle w:val="TableParagraph"/>
              <w:autoSpaceDE w:val="0"/>
              <w:autoSpaceDN w:val="0"/>
              <w:snapToGrid w:val="0"/>
              <w:spacing w:line="288" w:lineRule="auto"/>
              <w:ind w:left="467" w:rightChars="95" w:right="158" w:hanging="171"/>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color w:val="231F20"/>
                <w:spacing w:val="6"/>
                <w:sz w:val="17"/>
                <w:lang w:eastAsia="ja-JP"/>
              </w:rPr>
              <w:t>お勧めの</w:t>
            </w:r>
            <w:r>
              <w:rPr>
                <w:color w:val="0054A6"/>
                <w:spacing w:val="6"/>
                <w:sz w:val="17"/>
                <w:lang w:eastAsia="ja-JP"/>
              </w:rPr>
              <w:t>オリジナルメニュー作り</w:t>
            </w:r>
            <w:r>
              <w:rPr>
                <w:color w:val="231F20"/>
                <w:spacing w:val="6"/>
                <w:sz w:val="17"/>
                <w:lang w:eastAsia="ja-JP"/>
              </w:rPr>
              <w:t>や</w:t>
            </w:r>
            <w:r>
              <w:rPr>
                <w:color w:val="0054A6"/>
                <w:spacing w:val="6"/>
                <w:sz w:val="17"/>
                <w:lang w:eastAsia="ja-JP"/>
              </w:rPr>
              <w:t>世界の料理</w:t>
            </w:r>
            <w:r>
              <w:rPr>
                <w:color w:val="231F20"/>
                <w:spacing w:val="6"/>
                <w:sz w:val="17"/>
                <w:lang w:eastAsia="ja-JP"/>
              </w:rPr>
              <w:t>を題材とする等</w:t>
            </w:r>
            <w:r>
              <w:rPr>
                <w:rFonts w:ascii="Arial" w:hAnsi="Arial" w:hint="eastAsia"/>
                <w:color w:val="231F20"/>
                <w:spacing w:val="57"/>
                <w:sz w:val="17"/>
                <w:szCs w:val="17"/>
                <w:lang w:eastAsia="ja-JP"/>
              </w:rPr>
              <w:t>、</w:t>
            </w:r>
            <w:r>
              <w:rPr>
                <w:color w:val="231F20"/>
                <w:spacing w:val="6"/>
                <w:sz w:val="17"/>
                <w:lang w:eastAsia="ja-JP"/>
              </w:rPr>
              <w:t>家庭科との関連があります</w:t>
            </w:r>
            <w:r>
              <w:rPr>
                <w:color w:val="231F20"/>
                <w:spacing w:val="28"/>
                <w:sz w:val="17"/>
                <w:lang w:eastAsia="ja-JP"/>
              </w:rPr>
              <w:t>。</w:t>
            </w:r>
            <w:r>
              <w:rPr>
                <w:color w:val="231F20"/>
                <w:spacing w:val="6"/>
                <w:sz w:val="17"/>
                <w:lang w:eastAsia="ja-JP"/>
              </w:rPr>
              <w:t>【</w:t>
            </w:r>
            <w:r>
              <w:rPr>
                <w:rFonts w:ascii="Arial" w:eastAsia="Arial"/>
                <w:color w:val="231F20"/>
                <w:spacing w:val="6"/>
                <w:sz w:val="19"/>
                <w:lang w:eastAsia="ja-JP"/>
              </w:rPr>
              <w:t>5</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 xml:space="preserve"> Lesson 7</w:t>
            </w:r>
            <w:r>
              <w:rPr>
                <w:color w:val="231F20"/>
                <w:spacing w:val="6"/>
                <w:sz w:val="17"/>
                <w:lang w:eastAsia="ja-JP"/>
              </w:rPr>
              <w:t>】</w:t>
            </w:r>
          </w:p>
          <w:p w14:paraId="5C507EB9" w14:textId="77777777" w:rsidR="002A55A4" w:rsidRDefault="00000000">
            <w:pPr>
              <w:pStyle w:val="TableParagraph"/>
              <w:autoSpaceDE w:val="0"/>
              <w:autoSpaceDN w:val="0"/>
              <w:snapToGrid w:val="0"/>
              <w:spacing w:line="288" w:lineRule="auto"/>
              <w:ind w:left="467" w:rightChars="95" w:right="158" w:hanging="171"/>
              <w:rPr>
                <w:spacing w:val="6"/>
                <w:sz w:val="17"/>
              </w:rPr>
            </w:pPr>
            <w:r>
              <w:rPr>
                <w:color w:val="231F20"/>
                <w:spacing w:val="6"/>
                <w:sz w:val="17"/>
                <w:lang w:eastAsia="ja-JP"/>
              </w:rPr>
              <w:t>・</w:t>
            </w:r>
            <w:r>
              <w:rPr>
                <w:rFonts w:hint="eastAsia"/>
                <w:color w:val="231F20"/>
                <w:spacing w:val="6"/>
                <w:sz w:val="17"/>
                <w:lang w:eastAsia="ja-JP"/>
              </w:rPr>
              <w:t xml:space="preserve"> </w:t>
            </w:r>
            <w:r>
              <w:rPr>
                <w:color w:val="231F20"/>
                <w:spacing w:val="6"/>
                <w:sz w:val="17"/>
                <w:lang w:eastAsia="ja-JP"/>
              </w:rPr>
              <w:t>道徳の観点から</w:t>
            </w:r>
            <w:r>
              <w:rPr>
                <w:rFonts w:ascii="Arial" w:hAnsi="Arial" w:hint="eastAsia"/>
                <w:color w:val="231F20"/>
                <w:spacing w:val="57"/>
                <w:sz w:val="17"/>
                <w:szCs w:val="17"/>
                <w:lang w:eastAsia="ja-JP"/>
              </w:rPr>
              <w:t>、</w:t>
            </w:r>
            <w:r>
              <w:rPr>
                <w:color w:val="231F20"/>
                <w:spacing w:val="6"/>
                <w:sz w:val="17"/>
                <w:lang w:eastAsia="ja-JP"/>
              </w:rPr>
              <w:t>日本の行事や文化を扱い</w:t>
            </w:r>
            <w:r>
              <w:rPr>
                <w:color w:val="231F20"/>
                <w:spacing w:val="57"/>
                <w:sz w:val="17"/>
                <w:lang w:eastAsia="ja-JP"/>
              </w:rPr>
              <w:t>、</w:t>
            </w:r>
            <w:r>
              <w:rPr>
                <w:color w:val="0054A6"/>
                <w:spacing w:val="6"/>
                <w:sz w:val="17"/>
                <w:lang w:eastAsia="ja-JP"/>
              </w:rPr>
              <w:t>伝統や文化の尊重</w:t>
            </w:r>
            <w:r>
              <w:rPr>
                <w:rFonts w:ascii="Arial" w:hAnsi="Arial" w:hint="eastAsia"/>
                <w:color w:val="231F20"/>
                <w:spacing w:val="57"/>
                <w:sz w:val="17"/>
                <w:szCs w:val="17"/>
                <w:lang w:eastAsia="ja-JP"/>
              </w:rPr>
              <w:t>、</w:t>
            </w:r>
            <w:r>
              <w:rPr>
                <w:color w:val="0054A6"/>
                <w:spacing w:val="6"/>
                <w:sz w:val="17"/>
                <w:lang w:eastAsia="ja-JP"/>
              </w:rPr>
              <w:t>国や郷土を愛する態度</w:t>
            </w:r>
            <w:r>
              <w:rPr>
                <w:color w:val="231F20"/>
                <w:spacing w:val="6"/>
                <w:sz w:val="17"/>
                <w:lang w:eastAsia="ja-JP"/>
              </w:rPr>
              <w:t>を育めるように配慮しました</w:t>
            </w:r>
            <w:r>
              <w:rPr>
                <w:color w:val="231F20"/>
                <w:spacing w:val="28"/>
                <w:sz w:val="17"/>
                <w:lang w:eastAsia="ja-JP"/>
              </w:rPr>
              <w:t>。</w:t>
            </w:r>
            <w:r>
              <w:rPr>
                <w:color w:val="231F20"/>
                <w:spacing w:val="6"/>
                <w:sz w:val="17"/>
              </w:rPr>
              <w:t>【</w:t>
            </w:r>
            <w:r>
              <w:rPr>
                <w:rFonts w:ascii="Arial" w:eastAsia="Arial"/>
                <w:color w:val="231F20"/>
                <w:spacing w:val="6"/>
                <w:sz w:val="19"/>
              </w:rPr>
              <w:t>5</w:t>
            </w:r>
            <w:r>
              <w:rPr>
                <w:color w:val="231F20"/>
                <w:spacing w:val="6"/>
                <w:sz w:val="17"/>
              </w:rPr>
              <w:t>年</w:t>
            </w:r>
            <w:r>
              <w:rPr>
                <w:rFonts w:hint="eastAsia"/>
                <w:color w:val="231F20"/>
                <w:spacing w:val="6"/>
                <w:sz w:val="17"/>
                <w:szCs w:val="17"/>
              </w:rPr>
              <w:t>/</w:t>
            </w:r>
            <w:r>
              <w:rPr>
                <w:rFonts w:ascii="Arial" w:eastAsia="Arial"/>
                <w:color w:val="231F20"/>
                <w:spacing w:val="6"/>
                <w:sz w:val="19"/>
              </w:rPr>
              <w:t>Lesson 6</w:t>
            </w:r>
            <w:r>
              <w:rPr>
                <w:rFonts w:ascii="Arial" w:hAnsi="Arial" w:hint="eastAsia"/>
                <w:color w:val="231F20"/>
                <w:spacing w:val="57"/>
                <w:sz w:val="17"/>
                <w:szCs w:val="17"/>
              </w:rPr>
              <w:t>、</w:t>
            </w:r>
            <w:r>
              <w:rPr>
                <w:rFonts w:ascii="Arial" w:eastAsia="Arial"/>
                <w:color w:val="231F20"/>
                <w:spacing w:val="6"/>
                <w:sz w:val="19"/>
              </w:rPr>
              <w:t>6</w:t>
            </w:r>
            <w:r>
              <w:rPr>
                <w:color w:val="231F20"/>
                <w:spacing w:val="6"/>
                <w:sz w:val="17"/>
              </w:rPr>
              <w:t>年</w:t>
            </w:r>
            <w:r>
              <w:rPr>
                <w:rFonts w:hint="eastAsia"/>
                <w:color w:val="231F20"/>
                <w:spacing w:val="6"/>
                <w:sz w:val="17"/>
                <w:szCs w:val="17"/>
              </w:rPr>
              <w:t>/</w:t>
            </w:r>
            <w:r>
              <w:rPr>
                <w:rFonts w:ascii="Arial" w:eastAsia="Arial"/>
                <w:color w:val="231F20"/>
                <w:spacing w:val="6"/>
                <w:sz w:val="19"/>
              </w:rPr>
              <w:t>Lesson 3</w:t>
            </w:r>
            <w:r>
              <w:rPr>
                <w:color w:val="231F20"/>
                <w:spacing w:val="6"/>
                <w:sz w:val="17"/>
              </w:rPr>
              <w:t>】</w:t>
            </w:r>
          </w:p>
          <w:p w14:paraId="171A5933" w14:textId="77777777" w:rsidR="002A55A4" w:rsidRDefault="00000000">
            <w:pPr>
              <w:pStyle w:val="TableParagraph"/>
              <w:autoSpaceDE w:val="0"/>
              <w:autoSpaceDN w:val="0"/>
              <w:snapToGrid w:val="0"/>
              <w:spacing w:line="288" w:lineRule="auto"/>
              <w:ind w:left="467" w:rightChars="95" w:right="158" w:hanging="170"/>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color w:val="0054A6"/>
                <w:spacing w:val="6"/>
                <w:sz w:val="17"/>
                <w:lang w:eastAsia="ja-JP"/>
              </w:rPr>
              <w:t>道徳の低学年の定番教</w:t>
            </w:r>
            <w:r>
              <w:rPr>
                <w:color w:val="0054A6"/>
                <w:spacing w:val="17"/>
                <w:sz w:val="17"/>
                <w:lang w:eastAsia="ja-JP"/>
              </w:rPr>
              <w:t>材</w:t>
            </w:r>
            <w:r>
              <w:rPr>
                <w:color w:val="0054A6"/>
                <w:spacing w:val="6"/>
                <w:sz w:val="17"/>
                <w:lang w:eastAsia="ja-JP"/>
              </w:rPr>
              <w:t>『はしのうえのおおかみ</w:t>
            </w:r>
            <w:r>
              <w:rPr>
                <w:color w:val="0054A6"/>
                <w:spacing w:val="17"/>
                <w:sz w:val="17"/>
                <w:lang w:eastAsia="ja-JP"/>
              </w:rPr>
              <w:t>』</w:t>
            </w:r>
            <w:r>
              <w:rPr>
                <w:color w:val="231F20"/>
                <w:spacing w:val="28"/>
                <w:sz w:val="17"/>
                <w:lang w:eastAsia="ja-JP"/>
              </w:rPr>
              <w:t>や</w:t>
            </w:r>
            <w:r>
              <w:rPr>
                <w:color w:val="0054A6"/>
                <w:spacing w:val="6"/>
                <w:sz w:val="17"/>
                <w:lang w:eastAsia="ja-JP"/>
              </w:rPr>
              <w:t>『およげないりすさん</w:t>
            </w:r>
            <w:r>
              <w:rPr>
                <w:color w:val="0054A6"/>
                <w:spacing w:val="17"/>
                <w:sz w:val="17"/>
                <w:lang w:eastAsia="ja-JP"/>
              </w:rPr>
              <w:t>』</w:t>
            </w:r>
            <w:r>
              <w:rPr>
                <w:color w:val="231F20"/>
                <w:spacing w:val="6"/>
                <w:sz w:val="17"/>
                <w:lang w:eastAsia="ja-JP"/>
              </w:rPr>
              <w:t>を漫画にし</w:t>
            </w:r>
            <w:r>
              <w:rPr>
                <w:rFonts w:ascii="Arial" w:hAnsi="Arial" w:hint="eastAsia"/>
                <w:color w:val="231F20"/>
                <w:spacing w:val="57"/>
                <w:sz w:val="17"/>
                <w:szCs w:val="17"/>
                <w:lang w:eastAsia="ja-JP"/>
              </w:rPr>
              <w:t>、</w:t>
            </w:r>
            <w:r>
              <w:rPr>
                <w:color w:val="231F20"/>
                <w:spacing w:val="6"/>
                <w:sz w:val="17"/>
                <w:lang w:eastAsia="ja-JP"/>
              </w:rPr>
              <w:t>イラストとともに英語で掲載して</w:t>
            </w:r>
            <w:r>
              <w:rPr>
                <w:rFonts w:ascii="Arial" w:hAnsi="Arial" w:hint="eastAsia"/>
                <w:color w:val="231F20"/>
                <w:spacing w:val="57"/>
                <w:sz w:val="17"/>
                <w:szCs w:val="17"/>
                <w:lang w:eastAsia="ja-JP"/>
              </w:rPr>
              <w:t>、</w:t>
            </w:r>
            <w:r>
              <w:rPr>
                <w:color w:val="231F20"/>
                <w:spacing w:val="6"/>
                <w:sz w:val="17"/>
                <w:lang w:eastAsia="ja-JP"/>
              </w:rPr>
              <w:t>物語を英語で聞く活動を設けました</w:t>
            </w:r>
            <w:r>
              <w:rPr>
                <w:rFonts w:hint="eastAsia"/>
                <w:color w:val="231F20"/>
                <w:spacing w:val="28"/>
                <w:sz w:val="17"/>
                <w:szCs w:val="17"/>
                <w:lang w:eastAsia="ja-JP"/>
              </w:rPr>
              <w:t>。</w:t>
            </w:r>
            <w:r>
              <w:rPr>
                <w:color w:val="231F20"/>
                <w:spacing w:val="6"/>
                <w:sz w:val="17"/>
                <w:lang w:eastAsia="ja-JP"/>
              </w:rPr>
              <w:t>【</w:t>
            </w:r>
            <w:r>
              <w:rPr>
                <w:rFonts w:ascii="Arial" w:eastAsia="Arial"/>
                <w:color w:val="231F20"/>
                <w:spacing w:val="6"/>
                <w:sz w:val="19"/>
                <w:lang w:eastAsia="ja-JP"/>
              </w:rPr>
              <w:t>5</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p.86</w:t>
            </w:r>
            <w:r>
              <w:rPr>
                <w:rFonts w:ascii="Arial" w:hAnsi="Arial" w:hint="eastAsia"/>
                <w:color w:val="231F20"/>
                <w:spacing w:val="57"/>
                <w:sz w:val="17"/>
                <w:szCs w:val="17"/>
                <w:lang w:eastAsia="ja-JP"/>
              </w:rPr>
              <w:t>、</w:t>
            </w:r>
            <w:r>
              <w:rPr>
                <w:rFonts w:ascii="Arial" w:eastAsia="Arial"/>
                <w:color w:val="231F20"/>
                <w:spacing w:val="6"/>
                <w:sz w:val="19"/>
                <w:lang w:eastAsia="ja-JP"/>
              </w:rPr>
              <w:t>6</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p.40</w:t>
            </w:r>
            <w:r>
              <w:rPr>
                <w:color w:val="231F20"/>
                <w:spacing w:val="6"/>
                <w:sz w:val="17"/>
                <w:lang w:eastAsia="ja-JP"/>
              </w:rPr>
              <w:t>】</w:t>
            </w:r>
          </w:p>
          <w:p w14:paraId="68DCB2C5" w14:textId="77777777" w:rsidR="002A55A4" w:rsidRDefault="00000000">
            <w:pPr>
              <w:pStyle w:val="TableParagraph"/>
              <w:autoSpaceDE w:val="0"/>
              <w:autoSpaceDN w:val="0"/>
              <w:snapToGrid w:val="0"/>
              <w:spacing w:line="288" w:lineRule="auto"/>
              <w:ind w:left="467" w:rightChars="95" w:right="158" w:hanging="171"/>
              <w:rPr>
                <w:spacing w:val="6"/>
                <w:sz w:val="17"/>
                <w:lang w:eastAsia="ja-JP"/>
              </w:rPr>
            </w:pPr>
            <w:r>
              <w:rPr>
                <w:color w:val="231F20"/>
                <w:spacing w:val="6"/>
                <w:sz w:val="17"/>
                <w:lang w:eastAsia="ja-JP"/>
              </w:rPr>
              <w:t>・</w:t>
            </w:r>
            <w:r>
              <w:rPr>
                <w:rFonts w:hint="eastAsia"/>
                <w:color w:val="231F20"/>
                <w:spacing w:val="6"/>
                <w:sz w:val="17"/>
                <w:lang w:eastAsia="ja-JP"/>
              </w:rPr>
              <w:t xml:space="preserve"> </w:t>
            </w:r>
            <w:r>
              <w:rPr>
                <w:color w:val="231F20"/>
                <w:spacing w:val="6"/>
                <w:sz w:val="17"/>
                <w:lang w:eastAsia="ja-JP"/>
              </w:rPr>
              <w:t>プログラミング教育につながるように</w:t>
            </w:r>
            <w:r>
              <w:rPr>
                <w:color w:val="231F20"/>
                <w:spacing w:val="57"/>
                <w:sz w:val="17"/>
                <w:lang w:eastAsia="ja-JP"/>
              </w:rPr>
              <w:t>、</w:t>
            </w:r>
            <w:r>
              <w:rPr>
                <w:color w:val="0054A6"/>
                <w:spacing w:val="6"/>
                <w:sz w:val="17"/>
                <w:lang w:eastAsia="ja-JP"/>
              </w:rPr>
              <w:t>キーボード</w:t>
            </w:r>
            <w:r>
              <w:rPr>
                <w:color w:val="231F20"/>
                <w:spacing w:val="6"/>
                <w:sz w:val="17"/>
                <w:lang w:eastAsia="ja-JP"/>
              </w:rPr>
              <w:t>を掲載し</w:t>
            </w:r>
            <w:r>
              <w:rPr>
                <w:color w:val="231F20"/>
                <w:spacing w:val="57"/>
                <w:sz w:val="17"/>
                <w:lang w:eastAsia="ja-JP"/>
              </w:rPr>
              <w:t>、</w:t>
            </w:r>
            <w:r>
              <w:rPr>
                <w:color w:val="231F20"/>
                <w:spacing w:val="6"/>
                <w:sz w:val="17"/>
                <w:lang w:eastAsia="ja-JP"/>
              </w:rPr>
              <w:t>アルファベットの音を聞いて</w:t>
            </w:r>
            <w:r>
              <w:rPr>
                <w:color w:val="231F20"/>
                <w:spacing w:val="57"/>
                <w:sz w:val="17"/>
                <w:lang w:eastAsia="ja-JP"/>
              </w:rPr>
              <w:t>、</w:t>
            </w:r>
            <w:r>
              <w:rPr>
                <w:color w:val="231F20"/>
                <w:spacing w:val="6"/>
                <w:sz w:val="17"/>
                <w:lang w:eastAsia="ja-JP"/>
              </w:rPr>
              <w:t>そのアルファベットのキーをタッチする活動を配置しました</w:t>
            </w:r>
            <w:r>
              <w:rPr>
                <w:rFonts w:hint="eastAsia"/>
                <w:color w:val="231F20"/>
                <w:spacing w:val="28"/>
                <w:sz w:val="17"/>
                <w:szCs w:val="17"/>
                <w:lang w:eastAsia="ja-JP"/>
              </w:rPr>
              <w:t>。</w:t>
            </w:r>
            <w:r>
              <w:rPr>
                <w:color w:val="231F20"/>
                <w:spacing w:val="6"/>
                <w:sz w:val="17"/>
                <w:lang w:eastAsia="ja-JP"/>
              </w:rPr>
              <w:t>【</w:t>
            </w:r>
            <w:r>
              <w:rPr>
                <w:rFonts w:ascii="Arial" w:eastAsia="Arial"/>
                <w:color w:val="231F20"/>
                <w:spacing w:val="6"/>
                <w:sz w:val="19"/>
                <w:lang w:eastAsia="ja-JP"/>
              </w:rPr>
              <w:t>5</w:t>
            </w:r>
            <w:r>
              <w:rPr>
                <w:color w:val="231F20"/>
                <w:spacing w:val="6"/>
                <w:sz w:val="17"/>
                <w:lang w:eastAsia="ja-JP"/>
              </w:rPr>
              <w:t>年</w:t>
            </w:r>
            <w:r>
              <w:rPr>
                <w:rFonts w:hint="eastAsia"/>
                <w:color w:val="231F20"/>
                <w:spacing w:val="6"/>
                <w:sz w:val="17"/>
                <w:szCs w:val="17"/>
                <w:lang w:eastAsia="ja-JP"/>
              </w:rPr>
              <w:t>/</w:t>
            </w:r>
            <w:r>
              <w:rPr>
                <w:rFonts w:ascii="Arial" w:eastAsia="Arial"/>
                <w:color w:val="231F20"/>
                <w:spacing w:val="6"/>
                <w:sz w:val="19"/>
                <w:lang w:eastAsia="ja-JP"/>
              </w:rPr>
              <w:t>p.17</w:t>
            </w:r>
            <w:r>
              <w:rPr>
                <w:color w:val="231F20"/>
                <w:spacing w:val="6"/>
                <w:sz w:val="17"/>
                <w:lang w:eastAsia="ja-JP"/>
              </w:rPr>
              <w:t>】</w:t>
            </w:r>
          </w:p>
          <w:p w14:paraId="75C32713" w14:textId="77777777" w:rsidR="002A55A4" w:rsidRDefault="00000000">
            <w:pPr>
              <w:pStyle w:val="TableParagraph"/>
              <w:autoSpaceDE w:val="0"/>
              <w:autoSpaceDN w:val="0"/>
              <w:snapToGrid w:val="0"/>
              <w:spacing w:line="288" w:lineRule="auto"/>
              <w:ind w:leftChars="135" w:left="352" w:rightChars="95" w:right="158" w:hangingChars="76" w:hanging="128"/>
              <w:rPr>
                <w:spacing w:val="6"/>
                <w:sz w:val="17"/>
              </w:rPr>
            </w:pPr>
            <w:r>
              <w:rPr>
                <w:color w:val="231F20"/>
                <w:spacing w:val="6"/>
                <w:sz w:val="17"/>
                <w:lang w:eastAsia="ja-JP"/>
              </w:rPr>
              <w:t>・</w:t>
            </w:r>
            <w:r>
              <w:rPr>
                <w:rFonts w:hint="eastAsia"/>
                <w:color w:val="231F20"/>
                <w:spacing w:val="6"/>
                <w:sz w:val="17"/>
                <w:lang w:eastAsia="ja-JP"/>
              </w:rPr>
              <w:t xml:space="preserve"> </w:t>
            </w:r>
            <w:r>
              <w:rPr>
                <w:color w:val="0054A6"/>
                <w:spacing w:val="6"/>
                <w:sz w:val="17"/>
                <w:lang w:eastAsia="ja-JP"/>
              </w:rPr>
              <w:t>さまざまな職業の人物や将来の夢</w:t>
            </w:r>
            <w:r>
              <w:rPr>
                <w:color w:val="231F20"/>
                <w:spacing w:val="6"/>
                <w:sz w:val="17"/>
                <w:lang w:eastAsia="ja-JP"/>
              </w:rPr>
              <w:t>について扱い</w:t>
            </w:r>
            <w:r>
              <w:rPr>
                <w:rFonts w:ascii="Arial" w:hAnsi="Arial" w:hint="eastAsia"/>
                <w:color w:val="231F20"/>
                <w:spacing w:val="57"/>
                <w:sz w:val="17"/>
                <w:szCs w:val="17"/>
                <w:lang w:eastAsia="ja-JP"/>
              </w:rPr>
              <w:t>、</w:t>
            </w:r>
            <w:r>
              <w:rPr>
                <w:color w:val="231F20"/>
                <w:spacing w:val="6"/>
                <w:sz w:val="17"/>
                <w:lang w:eastAsia="ja-JP"/>
              </w:rPr>
              <w:t>キャリア教育につながる内容を含めて構成しました。</w:t>
            </w:r>
            <w:r>
              <w:rPr>
                <w:color w:val="231F20"/>
                <w:spacing w:val="6"/>
                <w:sz w:val="17"/>
              </w:rPr>
              <w:t>【</w:t>
            </w:r>
            <w:r>
              <w:rPr>
                <w:rFonts w:ascii="Arial" w:eastAsia="Arial"/>
                <w:color w:val="231F20"/>
                <w:spacing w:val="6"/>
                <w:sz w:val="19"/>
              </w:rPr>
              <w:t>5</w:t>
            </w:r>
            <w:r>
              <w:rPr>
                <w:color w:val="231F20"/>
                <w:spacing w:val="6"/>
                <w:sz w:val="17"/>
              </w:rPr>
              <w:t>年</w:t>
            </w:r>
            <w:r>
              <w:rPr>
                <w:rFonts w:hint="eastAsia"/>
                <w:color w:val="231F20"/>
                <w:spacing w:val="6"/>
                <w:sz w:val="17"/>
                <w:szCs w:val="17"/>
              </w:rPr>
              <w:t>/</w:t>
            </w:r>
            <w:r>
              <w:rPr>
                <w:rFonts w:ascii="Arial" w:eastAsia="Arial"/>
                <w:color w:val="231F20"/>
                <w:spacing w:val="6"/>
                <w:sz w:val="19"/>
              </w:rPr>
              <w:t>Lesson 2</w:t>
            </w:r>
            <w:r>
              <w:rPr>
                <w:color w:val="231F20"/>
                <w:spacing w:val="28"/>
                <w:sz w:val="17"/>
              </w:rPr>
              <w:t>、</w:t>
            </w:r>
            <w:r>
              <w:rPr>
                <w:rFonts w:ascii="Arial" w:eastAsia="Arial"/>
                <w:color w:val="231F20"/>
                <w:spacing w:val="6"/>
                <w:sz w:val="19"/>
              </w:rPr>
              <w:t>3</w:t>
            </w:r>
            <w:r>
              <w:rPr>
                <w:color w:val="231F20"/>
                <w:spacing w:val="28"/>
                <w:sz w:val="17"/>
              </w:rPr>
              <w:t>、</w:t>
            </w:r>
            <w:r>
              <w:rPr>
                <w:rFonts w:ascii="Arial" w:eastAsia="Arial"/>
                <w:color w:val="231F20"/>
                <w:spacing w:val="6"/>
                <w:sz w:val="19"/>
              </w:rPr>
              <w:t>5</w:t>
            </w:r>
            <w:r>
              <w:rPr>
                <w:color w:val="231F20"/>
                <w:spacing w:val="28"/>
                <w:sz w:val="17"/>
              </w:rPr>
              <w:t>、</w:t>
            </w:r>
            <w:r>
              <w:rPr>
                <w:rFonts w:ascii="Arial" w:eastAsia="Arial"/>
                <w:color w:val="231F20"/>
                <w:spacing w:val="6"/>
                <w:sz w:val="19"/>
              </w:rPr>
              <w:t>9</w:t>
            </w:r>
            <w:r>
              <w:rPr>
                <w:rFonts w:ascii="Arial" w:hAnsi="Arial" w:hint="eastAsia"/>
                <w:color w:val="231F20"/>
                <w:spacing w:val="57"/>
                <w:sz w:val="17"/>
                <w:szCs w:val="17"/>
              </w:rPr>
              <w:t>、</w:t>
            </w:r>
            <w:r>
              <w:rPr>
                <w:rFonts w:ascii="Arial" w:eastAsia="Arial"/>
                <w:color w:val="231F20"/>
                <w:spacing w:val="6"/>
                <w:sz w:val="19"/>
              </w:rPr>
              <w:t>6</w:t>
            </w:r>
            <w:r>
              <w:rPr>
                <w:color w:val="231F20"/>
                <w:spacing w:val="6"/>
                <w:sz w:val="17"/>
              </w:rPr>
              <w:t>年</w:t>
            </w:r>
            <w:r>
              <w:rPr>
                <w:rFonts w:hint="eastAsia"/>
                <w:color w:val="231F20"/>
                <w:spacing w:val="6"/>
                <w:sz w:val="17"/>
                <w:szCs w:val="17"/>
              </w:rPr>
              <w:t>/</w:t>
            </w:r>
            <w:r>
              <w:rPr>
                <w:rFonts w:ascii="Arial" w:eastAsia="Arial"/>
                <w:color w:val="231F20"/>
                <w:spacing w:val="6"/>
                <w:sz w:val="19"/>
              </w:rPr>
              <w:t>Lesson 7</w:t>
            </w:r>
            <w:r>
              <w:rPr>
                <w:color w:val="231F20"/>
                <w:spacing w:val="6"/>
                <w:sz w:val="17"/>
              </w:rPr>
              <w:t>】</w:t>
            </w:r>
          </w:p>
          <w:p w14:paraId="5ABEF93D" w14:textId="77777777" w:rsidR="002A55A4" w:rsidRDefault="00000000">
            <w:pPr>
              <w:pStyle w:val="TableParagraph"/>
              <w:numPr>
                <w:ilvl w:val="0"/>
                <w:numId w:val="9"/>
              </w:numPr>
              <w:tabs>
                <w:tab w:val="left" w:pos="338"/>
              </w:tabs>
              <w:autoSpaceDE w:val="0"/>
              <w:autoSpaceDN w:val="0"/>
              <w:snapToGrid w:val="0"/>
              <w:spacing w:line="288" w:lineRule="auto"/>
              <w:ind w:rightChars="95" w:right="158"/>
              <w:rPr>
                <w:spacing w:val="6"/>
                <w:sz w:val="17"/>
              </w:rPr>
            </w:pPr>
            <w:r>
              <w:rPr>
                <w:color w:val="231F20"/>
                <w:spacing w:val="6"/>
                <w:sz w:val="17"/>
                <w:lang w:eastAsia="ja-JP"/>
              </w:rPr>
              <w:t>自己紹介</w:t>
            </w:r>
            <w:r>
              <w:rPr>
                <w:rFonts w:ascii="Arial" w:hAnsi="Arial" w:hint="eastAsia"/>
                <w:color w:val="231F20"/>
                <w:spacing w:val="57"/>
                <w:sz w:val="17"/>
                <w:szCs w:val="17"/>
                <w:lang w:eastAsia="ja-JP"/>
              </w:rPr>
              <w:t>、</w:t>
            </w:r>
            <w:r>
              <w:rPr>
                <w:color w:val="231F20"/>
                <w:spacing w:val="6"/>
                <w:sz w:val="17"/>
                <w:lang w:eastAsia="ja-JP"/>
              </w:rPr>
              <w:t>クラスの誕生日カレンダー作りといった</w:t>
            </w:r>
            <w:r>
              <w:rPr>
                <w:rFonts w:ascii="Arial" w:hAnsi="Arial" w:hint="eastAsia"/>
                <w:color w:val="231F20"/>
                <w:spacing w:val="57"/>
                <w:sz w:val="17"/>
                <w:szCs w:val="17"/>
                <w:lang w:eastAsia="ja-JP"/>
              </w:rPr>
              <w:t>、</w:t>
            </w:r>
            <w:r>
              <w:rPr>
                <w:color w:val="0054A6"/>
                <w:spacing w:val="6"/>
                <w:sz w:val="17"/>
                <w:lang w:eastAsia="ja-JP"/>
              </w:rPr>
              <w:t>学級作り</w:t>
            </w:r>
            <w:r>
              <w:rPr>
                <w:color w:val="231F20"/>
                <w:spacing w:val="6"/>
                <w:sz w:val="17"/>
                <w:lang w:eastAsia="ja-JP"/>
              </w:rPr>
              <w:t>とも連携を図れる活動を配置しました。</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Lesson 1</w:t>
            </w:r>
            <w:r>
              <w:rPr>
                <w:color w:val="231F20"/>
                <w:spacing w:val="28"/>
                <w:sz w:val="17"/>
              </w:rPr>
              <w:t>、</w:t>
            </w:r>
            <w:r>
              <w:rPr>
                <w:rFonts w:ascii="Arial" w:eastAsia="Arial" w:hAnsi="Arial"/>
                <w:color w:val="231F20"/>
                <w:spacing w:val="6"/>
                <w:sz w:val="19"/>
              </w:rPr>
              <w:t>2</w:t>
            </w:r>
            <w:r>
              <w:rPr>
                <w:rFonts w:ascii="Arial" w:hAnsi="Arial" w:hint="eastAsia"/>
                <w:color w:val="231F20"/>
                <w:spacing w:val="57"/>
                <w:sz w:val="17"/>
                <w:szCs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Lesson 1</w:t>
            </w:r>
            <w:r>
              <w:rPr>
                <w:color w:val="231F20"/>
                <w:spacing w:val="6"/>
                <w:sz w:val="17"/>
              </w:rPr>
              <w:t>】</w:t>
            </w:r>
          </w:p>
          <w:p w14:paraId="6B6C8461" w14:textId="77777777" w:rsidR="002A55A4" w:rsidRDefault="00000000">
            <w:pPr>
              <w:pStyle w:val="TableParagraph"/>
              <w:numPr>
                <w:ilvl w:val="0"/>
                <w:numId w:val="9"/>
              </w:numPr>
              <w:tabs>
                <w:tab w:val="left" w:pos="338"/>
              </w:tabs>
              <w:autoSpaceDE w:val="0"/>
              <w:autoSpaceDN w:val="0"/>
              <w:snapToGrid w:val="0"/>
              <w:spacing w:line="288" w:lineRule="auto"/>
              <w:ind w:rightChars="95" w:right="158"/>
              <w:rPr>
                <w:spacing w:val="6"/>
                <w:sz w:val="17"/>
              </w:rPr>
            </w:pPr>
            <w:r>
              <w:rPr>
                <w:color w:val="231F20"/>
                <w:spacing w:val="6"/>
                <w:sz w:val="17"/>
                <w:lang w:eastAsia="ja-JP"/>
              </w:rPr>
              <w:t>学校や教室のルール</w:t>
            </w:r>
            <w:r>
              <w:rPr>
                <w:rFonts w:ascii="Arial" w:hAnsi="Arial" w:hint="eastAsia"/>
                <w:color w:val="231F20"/>
                <w:spacing w:val="57"/>
                <w:sz w:val="17"/>
                <w:szCs w:val="17"/>
                <w:lang w:eastAsia="ja-JP"/>
              </w:rPr>
              <w:t>、</w:t>
            </w:r>
            <w:r>
              <w:rPr>
                <w:color w:val="231F20"/>
                <w:spacing w:val="6"/>
                <w:sz w:val="17"/>
                <w:lang w:eastAsia="ja-JP"/>
              </w:rPr>
              <w:t>避難訓練の際の合い言葉等</w:t>
            </w:r>
            <w:r>
              <w:rPr>
                <w:rFonts w:ascii="Arial" w:hAnsi="Arial" w:hint="eastAsia"/>
                <w:color w:val="231F20"/>
                <w:spacing w:val="57"/>
                <w:sz w:val="17"/>
                <w:szCs w:val="17"/>
                <w:lang w:eastAsia="ja-JP"/>
              </w:rPr>
              <w:t>、</w:t>
            </w:r>
            <w:r>
              <w:rPr>
                <w:color w:val="0054A6"/>
                <w:spacing w:val="6"/>
                <w:sz w:val="17"/>
                <w:lang w:eastAsia="ja-JP"/>
              </w:rPr>
              <w:t>道徳</w:t>
            </w:r>
            <w:r>
              <w:rPr>
                <w:color w:val="231F20"/>
                <w:spacing w:val="6"/>
                <w:sz w:val="17"/>
                <w:lang w:eastAsia="ja-JP"/>
              </w:rPr>
              <w:t>や</w:t>
            </w:r>
            <w:r>
              <w:rPr>
                <w:color w:val="0054A6"/>
                <w:spacing w:val="6"/>
                <w:sz w:val="17"/>
                <w:lang w:eastAsia="ja-JP"/>
              </w:rPr>
              <w:t>保健衛生</w:t>
            </w:r>
            <w:r>
              <w:rPr>
                <w:rFonts w:ascii="Arial" w:hAnsi="Arial" w:hint="eastAsia"/>
                <w:color w:val="231F20"/>
                <w:spacing w:val="57"/>
                <w:sz w:val="17"/>
                <w:szCs w:val="17"/>
                <w:lang w:eastAsia="ja-JP"/>
              </w:rPr>
              <w:t>、</w:t>
            </w:r>
            <w:r>
              <w:rPr>
                <w:color w:val="0054A6"/>
                <w:spacing w:val="6"/>
                <w:sz w:val="17"/>
                <w:lang w:eastAsia="ja-JP"/>
              </w:rPr>
              <w:t>防災</w:t>
            </w:r>
            <w:r>
              <w:rPr>
                <w:color w:val="231F20"/>
                <w:spacing w:val="6"/>
                <w:sz w:val="17"/>
                <w:lang w:eastAsia="ja-JP"/>
              </w:rPr>
              <w:t>等の観点を含む内容を配置しました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pp.4-5</w:t>
            </w:r>
            <w:r>
              <w:rPr>
                <w:color w:val="231F20"/>
                <w:spacing w:val="28"/>
                <w:sz w:val="17"/>
              </w:rPr>
              <w:t>、</w:t>
            </w:r>
            <w:r>
              <w:rPr>
                <w:rFonts w:ascii="Arial" w:eastAsia="Arial" w:hAnsi="Arial"/>
                <w:color w:val="231F20"/>
                <w:spacing w:val="6"/>
                <w:sz w:val="19"/>
              </w:rPr>
              <w:t>40</w:t>
            </w:r>
            <w:r>
              <w:rPr>
                <w:color w:val="231F20"/>
                <w:spacing w:val="57"/>
                <w:sz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pp.4-5</w:t>
            </w:r>
            <w:r>
              <w:rPr>
                <w:color w:val="231F20"/>
                <w:spacing w:val="6"/>
                <w:sz w:val="17"/>
              </w:rPr>
              <w:t>】</w:t>
            </w:r>
          </w:p>
          <w:p w14:paraId="3D1F7AAB" w14:textId="77777777" w:rsidR="002A55A4" w:rsidRDefault="00000000">
            <w:pPr>
              <w:pStyle w:val="TableParagraph"/>
              <w:numPr>
                <w:ilvl w:val="0"/>
                <w:numId w:val="9"/>
              </w:numPr>
              <w:tabs>
                <w:tab w:val="left" w:pos="338"/>
              </w:tabs>
              <w:autoSpaceDE w:val="0"/>
              <w:autoSpaceDN w:val="0"/>
              <w:snapToGrid w:val="0"/>
              <w:spacing w:line="288" w:lineRule="auto"/>
              <w:ind w:rightChars="95" w:right="158"/>
              <w:rPr>
                <w:spacing w:val="6"/>
                <w:sz w:val="17"/>
              </w:rPr>
            </w:pPr>
            <w:r>
              <w:rPr>
                <w:color w:val="231F20"/>
                <w:spacing w:val="6"/>
                <w:sz w:val="17"/>
                <w:lang w:eastAsia="ja-JP"/>
              </w:rPr>
              <w:t>児童一人一人が自己表現したワークシートを発表したり</w:t>
            </w:r>
            <w:r>
              <w:rPr>
                <w:rFonts w:ascii="Arial" w:hAnsi="Arial" w:hint="eastAsia"/>
                <w:color w:val="231F20"/>
                <w:spacing w:val="57"/>
                <w:sz w:val="17"/>
                <w:szCs w:val="17"/>
                <w:lang w:eastAsia="ja-JP"/>
              </w:rPr>
              <w:t>、</w:t>
            </w:r>
            <w:r>
              <w:rPr>
                <w:color w:val="231F20"/>
                <w:spacing w:val="6"/>
                <w:sz w:val="17"/>
                <w:lang w:eastAsia="ja-JP"/>
              </w:rPr>
              <w:t>自分たちの町の観光マップや世界旅行のツアーパンフレットを作ったり</w:t>
            </w:r>
            <w:r>
              <w:rPr>
                <w:rFonts w:ascii="Arial" w:hAnsi="Arial" w:hint="eastAsia"/>
                <w:color w:val="231F20"/>
                <w:spacing w:val="57"/>
                <w:sz w:val="17"/>
                <w:szCs w:val="17"/>
                <w:lang w:eastAsia="ja-JP"/>
              </w:rPr>
              <w:t>、</w:t>
            </w:r>
            <w:r>
              <w:rPr>
                <w:color w:val="231F20"/>
                <w:spacing w:val="6"/>
                <w:sz w:val="17"/>
                <w:lang w:eastAsia="ja-JP"/>
              </w:rPr>
              <w:t>クラスの思い出アルバムを作ったりするなど</w:t>
            </w:r>
            <w:r>
              <w:rPr>
                <w:rFonts w:ascii="Arial" w:hAnsi="Arial" w:hint="eastAsia"/>
                <w:color w:val="231F20"/>
                <w:spacing w:val="57"/>
                <w:sz w:val="17"/>
                <w:szCs w:val="17"/>
                <w:lang w:eastAsia="ja-JP"/>
              </w:rPr>
              <w:t>、</w:t>
            </w:r>
            <w:r>
              <w:rPr>
                <w:color w:val="231F20"/>
                <w:spacing w:val="6"/>
                <w:sz w:val="17"/>
                <w:lang w:eastAsia="ja-JP"/>
              </w:rPr>
              <w:t>グループやクラスで一つの制作物を完成させる活動を設け</w:t>
            </w:r>
            <w:r>
              <w:rPr>
                <w:rFonts w:ascii="Arial" w:hAnsi="Arial" w:hint="eastAsia"/>
                <w:color w:val="231F20"/>
                <w:spacing w:val="57"/>
                <w:sz w:val="17"/>
                <w:szCs w:val="17"/>
                <w:lang w:eastAsia="ja-JP"/>
              </w:rPr>
              <w:t>、</w:t>
            </w:r>
            <w:r>
              <w:rPr>
                <w:color w:val="231F20"/>
                <w:spacing w:val="6"/>
                <w:sz w:val="17"/>
                <w:lang w:eastAsia="ja-JP"/>
              </w:rPr>
              <w:t>クラスの一体感につなげる等</w:t>
            </w:r>
            <w:r>
              <w:rPr>
                <w:rFonts w:ascii="Arial" w:hAnsi="Arial" w:hint="eastAsia"/>
                <w:color w:val="231F20"/>
                <w:spacing w:val="57"/>
                <w:sz w:val="17"/>
                <w:szCs w:val="17"/>
                <w:lang w:eastAsia="ja-JP"/>
              </w:rPr>
              <w:t>、</w:t>
            </w:r>
            <w:r>
              <w:rPr>
                <w:color w:val="0054A6"/>
                <w:spacing w:val="6"/>
                <w:sz w:val="17"/>
                <w:lang w:eastAsia="ja-JP"/>
              </w:rPr>
              <w:t>学級経営</w:t>
            </w:r>
            <w:r>
              <w:rPr>
                <w:color w:val="231F20"/>
                <w:spacing w:val="6"/>
                <w:sz w:val="17"/>
                <w:lang w:eastAsia="ja-JP"/>
              </w:rPr>
              <w:t>においてもプラスとなるように配慮しました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Lesson 5</w:t>
            </w:r>
            <w:r>
              <w:rPr>
                <w:color w:val="231F20"/>
                <w:spacing w:val="28"/>
                <w:sz w:val="17"/>
              </w:rPr>
              <w:t>、</w:t>
            </w:r>
            <w:r>
              <w:rPr>
                <w:rFonts w:ascii="Arial" w:eastAsia="Arial" w:hAnsi="Arial"/>
                <w:color w:val="231F20"/>
                <w:spacing w:val="6"/>
                <w:sz w:val="19"/>
              </w:rPr>
              <w:t>7</w:t>
            </w:r>
            <w:r>
              <w:rPr>
                <w:color w:val="231F20"/>
                <w:spacing w:val="28"/>
                <w:sz w:val="17"/>
              </w:rPr>
              <w:t>、</w:t>
            </w:r>
            <w:r>
              <w:rPr>
                <w:rFonts w:ascii="Arial" w:eastAsia="Arial" w:hAnsi="Arial"/>
                <w:color w:val="231F20"/>
                <w:spacing w:val="6"/>
                <w:sz w:val="19"/>
              </w:rPr>
              <w:t>9</w:t>
            </w:r>
            <w:r>
              <w:rPr>
                <w:rFonts w:ascii="Arial" w:hAnsi="Arial" w:hint="eastAsia"/>
                <w:color w:val="231F20"/>
                <w:spacing w:val="57"/>
                <w:sz w:val="17"/>
                <w:szCs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proofErr w:type="spellStart"/>
            <w:r>
              <w:rPr>
                <w:color w:val="231F20"/>
                <w:spacing w:val="6"/>
                <w:sz w:val="17"/>
              </w:rPr>
              <w:t>各</w:t>
            </w:r>
            <w:r>
              <w:rPr>
                <w:rFonts w:ascii="Arial" w:eastAsia="Arial" w:hAnsi="Arial"/>
                <w:color w:val="231F20"/>
                <w:spacing w:val="6"/>
                <w:sz w:val="19"/>
              </w:rPr>
              <w:t>Lesson</w:t>
            </w:r>
            <w:proofErr w:type="spellEnd"/>
            <w:r>
              <w:rPr>
                <w:color w:val="231F20"/>
                <w:spacing w:val="6"/>
                <w:sz w:val="17"/>
              </w:rPr>
              <w:t>】</w:t>
            </w:r>
          </w:p>
        </w:tc>
      </w:tr>
      <w:tr w:rsidR="002A55A4" w14:paraId="7A79C977" w14:textId="77777777">
        <w:trPr>
          <w:trHeight w:val="1813"/>
        </w:trPr>
        <w:tc>
          <w:tcPr>
            <w:tcW w:w="2430" w:type="dxa"/>
            <w:tcBorders>
              <w:top w:val="nil"/>
              <w:left w:val="single" w:sz="6" w:space="0" w:color="82CA9C"/>
              <w:bottom w:val="nil"/>
              <w:right w:val="dashSmallGap" w:sz="6" w:space="0" w:color="82CA9C"/>
            </w:tcBorders>
          </w:tcPr>
          <w:p w14:paraId="6F51E961" w14:textId="77777777" w:rsidR="002A55A4" w:rsidRDefault="002A55A4">
            <w:pPr>
              <w:pStyle w:val="TableParagraph"/>
              <w:snapToGrid w:val="0"/>
              <w:spacing w:before="8" w:line="288" w:lineRule="auto"/>
              <w:rPr>
                <w:rFonts w:ascii="Arial"/>
                <w:sz w:val="3"/>
              </w:rPr>
            </w:pPr>
          </w:p>
          <w:p w14:paraId="3473333D" w14:textId="77777777" w:rsidR="002A55A4" w:rsidRDefault="00000000">
            <w:pPr>
              <w:pStyle w:val="TableParagraph"/>
              <w:snapToGrid w:val="0"/>
              <w:spacing w:line="288" w:lineRule="auto"/>
              <w:jc w:val="center"/>
              <w:rPr>
                <w:rFonts w:ascii="Arial"/>
                <w:sz w:val="20"/>
              </w:rPr>
            </w:pPr>
            <w:r>
              <w:rPr>
                <w:rFonts w:ascii="Arial"/>
                <w:noProof/>
                <w:sz w:val="20"/>
              </w:rPr>
              <w:drawing>
                <wp:inline distT="0" distB="0" distL="0" distR="0" wp14:anchorId="11CA8B3A" wp14:editId="0288344E">
                  <wp:extent cx="1356635" cy="1000125"/>
                  <wp:effectExtent l="19050" t="19050" r="15240" b="9525"/>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jpeg"/>
                          <pic:cNvPicPr>
                            <a:picLocks noChangeAspect="1"/>
                          </pic:cNvPicPr>
                        </pic:nvPicPr>
                        <pic:blipFill>
                          <a:blip r:embed="rId10" cstate="print"/>
                          <a:stretch>
                            <a:fillRect/>
                          </a:stretch>
                        </pic:blipFill>
                        <pic:spPr>
                          <a:xfrm>
                            <a:off x="0" y="0"/>
                            <a:ext cx="1357479" cy="1000747"/>
                          </a:xfrm>
                          <a:prstGeom prst="rect">
                            <a:avLst/>
                          </a:prstGeom>
                          <a:ln w="3175">
                            <a:solidFill>
                              <a:schemeClr val="tx1">
                                <a:lumMod val="50000"/>
                                <a:lumOff val="50000"/>
                              </a:schemeClr>
                            </a:solidFill>
                          </a:ln>
                        </pic:spPr>
                      </pic:pic>
                    </a:graphicData>
                  </a:graphic>
                </wp:inline>
              </w:drawing>
            </w:r>
          </w:p>
        </w:tc>
        <w:tc>
          <w:tcPr>
            <w:tcW w:w="8132" w:type="dxa"/>
            <w:vMerge/>
            <w:tcBorders>
              <w:top w:val="nil"/>
              <w:left w:val="dashSmallGap" w:sz="6" w:space="0" w:color="82CA9C"/>
              <w:right w:val="single" w:sz="6" w:space="0" w:color="82CA9C"/>
            </w:tcBorders>
            <w:vAlign w:val="center"/>
          </w:tcPr>
          <w:p w14:paraId="42816E85" w14:textId="77777777" w:rsidR="002A55A4" w:rsidRDefault="002A55A4">
            <w:pPr>
              <w:autoSpaceDE w:val="0"/>
              <w:autoSpaceDN w:val="0"/>
              <w:snapToGrid w:val="0"/>
              <w:spacing w:line="288" w:lineRule="auto"/>
              <w:ind w:rightChars="95" w:right="158"/>
              <w:rPr>
                <w:spacing w:val="6"/>
                <w:sz w:val="2"/>
                <w:szCs w:val="2"/>
              </w:rPr>
            </w:pPr>
          </w:p>
        </w:tc>
      </w:tr>
      <w:tr w:rsidR="002A55A4" w14:paraId="641B60DE" w14:textId="77777777">
        <w:trPr>
          <w:trHeight w:val="325"/>
        </w:trPr>
        <w:tc>
          <w:tcPr>
            <w:tcW w:w="2430" w:type="dxa"/>
            <w:tcBorders>
              <w:top w:val="nil"/>
              <w:left w:val="single" w:sz="6" w:space="0" w:color="82CA9C"/>
              <w:bottom w:val="nil"/>
              <w:right w:val="dashSmallGap" w:sz="6" w:space="0" w:color="82CA9C"/>
            </w:tcBorders>
          </w:tcPr>
          <w:p w14:paraId="2D32E2AD" w14:textId="77777777" w:rsidR="002A55A4" w:rsidRDefault="00000000">
            <w:pPr>
              <w:pStyle w:val="TableParagraph"/>
              <w:snapToGrid w:val="0"/>
              <w:spacing w:before="17" w:line="288" w:lineRule="auto"/>
              <w:ind w:left="132"/>
              <w:rPr>
                <w:rFonts w:ascii="Arial" w:eastAsia="Arial" w:hAnsi="Arial"/>
                <w:sz w:val="16"/>
              </w:rPr>
            </w:pPr>
            <w:r>
              <w:rPr>
                <w:rFonts w:ascii="Arial" w:eastAsia="Arial" w:hAnsi="Arial"/>
                <w:color w:val="231F20"/>
                <w:sz w:val="16"/>
              </w:rPr>
              <w:t>6</w:t>
            </w:r>
            <w:r>
              <w:rPr>
                <w:rFonts w:ascii="Arial" w:eastAsia="Arial" w:hAnsi="Arial"/>
                <w:color w:val="231F20"/>
                <w:spacing w:val="-29"/>
                <w:sz w:val="16"/>
              </w:rPr>
              <w:t xml:space="preserve"> </w:t>
            </w:r>
            <w:r>
              <w:rPr>
                <w:color w:val="231F20"/>
                <w:spacing w:val="-4"/>
                <w:position w:val="1"/>
                <w:sz w:val="14"/>
              </w:rPr>
              <w:t xml:space="preserve">年 </w:t>
            </w:r>
            <w:r>
              <w:rPr>
                <w:rFonts w:ascii="Arial" w:eastAsia="Arial" w:hAnsi="Arial"/>
                <w:color w:val="231F20"/>
                <w:w w:val="107"/>
                <w:sz w:val="16"/>
              </w:rPr>
              <w:t>L</w:t>
            </w:r>
            <w:r>
              <w:rPr>
                <w:rFonts w:ascii="Arial" w:eastAsia="Arial" w:hAnsi="Arial"/>
                <w:color w:val="231F20"/>
                <w:w w:val="104"/>
                <w:sz w:val="16"/>
              </w:rPr>
              <w:t>e</w:t>
            </w:r>
            <w:r>
              <w:rPr>
                <w:rFonts w:ascii="Arial" w:eastAsia="Arial" w:hAnsi="Arial"/>
                <w:color w:val="231F20"/>
                <w:spacing w:val="-1"/>
                <w:w w:val="121"/>
                <w:sz w:val="16"/>
              </w:rPr>
              <w:t>t</w:t>
            </w:r>
            <w:r>
              <w:rPr>
                <w:color w:val="231F20"/>
                <w:spacing w:val="-2"/>
                <w:w w:val="60"/>
                <w:position w:val="1"/>
                <w:sz w:val="14"/>
              </w:rPr>
              <w:t>’</w:t>
            </w:r>
            <w:r>
              <w:rPr>
                <w:rFonts w:ascii="Arial" w:eastAsia="Arial" w:hAnsi="Arial"/>
                <w:color w:val="231F20"/>
                <w:spacing w:val="2"/>
                <w:w w:val="107"/>
                <w:sz w:val="16"/>
              </w:rPr>
              <w:t>s</w:t>
            </w:r>
            <w:r>
              <w:rPr>
                <w:rFonts w:ascii="Arial" w:eastAsia="Arial" w:hAnsi="Arial"/>
                <w:color w:val="231F20"/>
                <w:spacing w:val="-8"/>
                <w:w w:val="99"/>
                <w:sz w:val="16"/>
              </w:rPr>
              <w:t xml:space="preserve"> </w:t>
            </w:r>
            <w:r>
              <w:rPr>
                <w:rFonts w:ascii="Arial" w:eastAsia="Arial" w:hAnsi="Arial"/>
                <w:color w:val="231F20"/>
                <w:sz w:val="16"/>
              </w:rPr>
              <w:t>Read</w:t>
            </w:r>
            <w:r>
              <w:rPr>
                <w:rFonts w:ascii="Arial" w:eastAsia="Arial" w:hAnsi="Arial"/>
                <w:color w:val="231F20"/>
                <w:spacing w:val="-11"/>
                <w:sz w:val="16"/>
              </w:rPr>
              <w:t xml:space="preserve"> </w:t>
            </w:r>
            <w:r>
              <w:rPr>
                <w:rFonts w:ascii="Arial" w:eastAsia="Arial" w:hAnsi="Arial"/>
                <w:color w:val="231F20"/>
                <w:sz w:val="16"/>
              </w:rPr>
              <w:t>and</w:t>
            </w:r>
            <w:r>
              <w:rPr>
                <w:rFonts w:ascii="Arial" w:eastAsia="Arial" w:hAnsi="Arial"/>
                <w:color w:val="231F20"/>
                <w:spacing w:val="-8"/>
                <w:sz w:val="16"/>
              </w:rPr>
              <w:t xml:space="preserve"> </w:t>
            </w:r>
            <w:r>
              <w:rPr>
                <w:rFonts w:ascii="Arial" w:eastAsia="Arial" w:hAnsi="Arial"/>
                <w:color w:val="231F20"/>
                <w:sz w:val="16"/>
              </w:rPr>
              <w:t>Act</w:t>
            </w:r>
            <w:r>
              <w:rPr>
                <w:rFonts w:ascii="Arial" w:eastAsia="Arial" w:hAnsi="Arial"/>
                <w:color w:val="231F20"/>
                <w:spacing w:val="-8"/>
                <w:sz w:val="16"/>
              </w:rPr>
              <w:t xml:space="preserve"> </w:t>
            </w:r>
            <w:r>
              <w:rPr>
                <w:rFonts w:ascii="Arial" w:eastAsia="Arial" w:hAnsi="Arial"/>
                <w:color w:val="231F20"/>
                <w:spacing w:val="-10"/>
                <w:sz w:val="16"/>
              </w:rPr>
              <w:t>2</w:t>
            </w:r>
          </w:p>
        </w:tc>
        <w:tc>
          <w:tcPr>
            <w:tcW w:w="8132" w:type="dxa"/>
            <w:vMerge/>
            <w:tcBorders>
              <w:top w:val="nil"/>
              <w:left w:val="dashSmallGap" w:sz="6" w:space="0" w:color="82CA9C"/>
              <w:right w:val="single" w:sz="6" w:space="0" w:color="82CA9C"/>
            </w:tcBorders>
            <w:vAlign w:val="center"/>
          </w:tcPr>
          <w:p w14:paraId="142ED7D9" w14:textId="77777777" w:rsidR="002A55A4" w:rsidRDefault="002A55A4">
            <w:pPr>
              <w:autoSpaceDE w:val="0"/>
              <w:autoSpaceDN w:val="0"/>
              <w:snapToGrid w:val="0"/>
              <w:spacing w:line="288" w:lineRule="auto"/>
              <w:ind w:rightChars="95" w:right="158"/>
              <w:rPr>
                <w:spacing w:val="6"/>
                <w:sz w:val="2"/>
                <w:szCs w:val="2"/>
              </w:rPr>
            </w:pPr>
          </w:p>
        </w:tc>
      </w:tr>
      <w:tr w:rsidR="002A55A4" w14:paraId="024060FC" w14:textId="77777777">
        <w:trPr>
          <w:trHeight w:val="2819"/>
        </w:trPr>
        <w:tc>
          <w:tcPr>
            <w:tcW w:w="2430" w:type="dxa"/>
            <w:tcBorders>
              <w:top w:val="nil"/>
              <w:left w:val="single" w:sz="6" w:space="0" w:color="82CA9C"/>
              <w:bottom w:val="nil"/>
              <w:right w:val="dashSmallGap" w:sz="6" w:space="0" w:color="82CA9C"/>
            </w:tcBorders>
          </w:tcPr>
          <w:p w14:paraId="096017F7" w14:textId="77777777" w:rsidR="002A55A4" w:rsidRDefault="002A55A4">
            <w:pPr>
              <w:pStyle w:val="TableParagraph"/>
              <w:snapToGrid w:val="0"/>
              <w:spacing w:before="1" w:line="288" w:lineRule="auto"/>
              <w:rPr>
                <w:rFonts w:ascii="Arial"/>
                <w:sz w:val="7"/>
              </w:rPr>
            </w:pPr>
          </w:p>
          <w:p w14:paraId="4684271C" w14:textId="77777777" w:rsidR="002A55A4" w:rsidRDefault="00000000">
            <w:pPr>
              <w:pStyle w:val="TableParagraph"/>
              <w:snapToGrid w:val="0"/>
              <w:spacing w:line="288" w:lineRule="auto"/>
              <w:ind w:left="15" w:hangingChars="8" w:hanging="15"/>
              <w:jc w:val="center"/>
              <w:rPr>
                <w:rFonts w:ascii="Arial"/>
                <w:sz w:val="20"/>
              </w:rPr>
            </w:pPr>
            <w:r>
              <w:rPr>
                <w:rFonts w:ascii="Arial"/>
                <w:noProof/>
                <w:sz w:val="20"/>
              </w:rPr>
              <w:drawing>
                <wp:inline distT="0" distB="0" distL="0" distR="0" wp14:anchorId="56147022" wp14:editId="3F129244">
                  <wp:extent cx="1390849" cy="1676400"/>
                  <wp:effectExtent l="19050" t="19050" r="19050" b="19050"/>
                  <wp:docPr id="2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a:picLocks noChangeAspect="1"/>
                          </pic:cNvPicPr>
                        </pic:nvPicPr>
                        <pic:blipFill>
                          <a:blip r:embed="rId11" cstate="print"/>
                          <a:stretch>
                            <a:fillRect/>
                          </a:stretch>
                        </pic:blipFill>
                        <pic:spPr>
                          <a:xfrm>
                            <a:off x="0" y="0"/>
                            <a:ext cx="1391933" cy="1677707"/>
                          </a:xfrm>
                          <a:prstGeom prst="rect">
                            <a:avLst/>
                          </a:prstGeom>
                          <a:ln w="3175">
                            <a:solidFill>
                              <a:schemeClr val="tx1">
                                <a:lumMod val="50000"/>
                                <a:lumOff val="50000"/>
                              </a:schemeClr>
                            </a:solidFill>
                          </a:ln>
                        </pic:spPr>
                      </pic:pic>
                    </a:graphicData>
                  </a:graphic>
                </wp:inline>
              </w:drawing>
            </w:r>
          </w:p>
        </w:tc>
        <w:tc>
          <w:tcPr>
            <w:tcW w:w="8132" w:type="dxa"/>
            <w:vMerge/>
            <w:tcBorders>
              <w:top w:val="nil"/>
              <w:left w:val="dashSmallGap" w:sz="6" w:space="0" w:color="82CA9C"/>
              <w:right w:val="single" w:sz="6" w:space="0" w:color="82CA9C"/>
            </w:tcBorders>
            <w:vAlign w:val="center"/>
          </w:tcPr>
          <w:p w14:paraId="56DD48D8" w14:textId="77777777" w:rsidR="002A55A4" w:rsidRDefault="002A55A4">
            <w:pPr>
              <w:autoSpaceDE w:val="0"/>
              <w:autoSpaceDN w:val="0"/>
              <w:snapToGrid w:val="0"/>
              <w:spacing w:line="288" w:lineRule="auto"/>
              <w:ind w:rightChars="95" w:right="158"/>
              <w:rPr>
                <w:spacing w:val="6"/>
                <w:sz w:val="2"/>
                <w:szCs w:val="2"/>
              </w:rPr>
            </w:pPr>
          </w:p>
        </w:tc>
      </w:tr>
      <w:tr w:rsidR="002A55A4" w14:paraId="5F78BE0B" w14:textId="77777777">
        <w:trPr>
          <w:trHeight w:val="279"/>
        </w:trPr>
        <w:tc>
          <w:tcPr>
            <w:tcW w:w="2430" w:type="dxa"/>
            <w:tcBorders>
              <w:top w:val="nil"/>
              <w:left w:val="single" w:sz="6" w:space="0" w:color="82CA9C"/>
              <w:bottom w:val="nil"/>
              <w:right w:val="dashSmallGap" w:sz="6" w:space="0" w:color="82CA9C"/>
            </w:tcBorders>
          </w:tcPr>
          <w:p w14:paraId="7AD56734" w14:textId="77777777" w:rsidR="002A55A4" w:rsidRDefault="00000000">
            <w:pPr>
              <w:pStyle w:val="TableParagraph"/>
              <w:snapToGrid w:val="0"/>
              <w:spacing w:before="17" w:line="288" w:lineRule="auto"/>
              <w:ind w:left="132"/>
              <w:rPr>
                <w:rFonts w:ascii="Arial" w:eastAsia="Arial"/>
                <w:sz w:val="16"/>
              </w:rPr>
            </w:pPr>
            <w:r>
              <w:rPr>
                <w:rFonts w:ascii="Arial" w:eastAsia="Arial"/>
                <w:color w:val="231F20"/>
                <w:sz w:val="16"/>
              </w:rPr>
              <w:t>6</w:t>
            </w:r>
            <w:r>
              <w:rPr>
                <w:rFonts w:ascii="Arial" w:eastAsia="Arial"/>
                <w:color w:val="231F20"/>
                <w:spacing w:val="-31"/>
                <w:sz w:val="16"/>
              </w:rPr>
              <w:t xml:space="preserve"> </w:t>
            </w:r>
            <w:r>
              <w:rPr>
                <w:color w:val="231F20"/>
                <w:spacing w:val="-4"/>
                <w:position w:val="1"/>
                <w:sz w:val="14"/>
              </w:rPr>
              <w:t xml:space="preserve">年 </w:t>
            </w:r>
            <w:r>
              <w:rPr>
                <w:rFonts w:ascii="Arial" w:eastAsia="Arial"/>
                <w:color w:val="231F20"/>
                <w:sz w:val="16"/>
              </w:rPr>
              <w:t>Lesson</w:t>
            </w:r>
            <w:r>
              <w:rPr>
                <w:rFonts w:ascii="Arial" w:eastAsia="Arial"/>
                <w:color w:val="231F20"/>
                <w:spacing w:val="-6"/>
                <w:sz w:val="16"/>
              </w:rPr>
              <w:t xml:space="preserve"> </w:t>
            </w:r>
            <w:r>
              <w:rPr>
                <w:rFonts w:ascii="Arial" w:eastAsia="Arial"/>
                <w:color w:val="231F20"/>
                <w:spacing w:val="-10"/>
                <w:sz w:val="16"/>
              </w:rPr>
              <w:t>3</w:t>
            </w:r>
          </w:p>
        </w:tc>
        <w:tc>
          <w:tcPr>
            <w:tcW w:w="8132" w:type="dxa"/>
            <w:vMerge/>
            <w:tcBorders>
              <w:top w:val="nil"/>
              <w:left w:val="dashSmallGap" w:sz="6" w:space="0" w:color="82CA9C"/>
              <w:right w:val="single" w:sz="6" w:space="0" w:color="82CA9C"/>
            </w:tcBorders>
            <w:vAlign w:val="center"/>
          </w:tcPr>
          <w:p w14:paraId="67E536EB" w14:textId="77777777" w:rsidR="002A55A4" w:rsidRDefault="002A55A4">
            <w:pPr>
              <w:autoSpaceDE w:val="0"/>
              <w:autoSpaceDN w:val="0"/>
              <w:snapToGrid w:val="0"/>
              <w:spacing w:line="288" w:lineRule="auto"/>
              <w:ind w:rightChars="95" w:right="158"/>
              <w:rPr>
                <w:spacing w:val="6"/>
                <w:sz w:val="2"/>
                <w:szCs w:val="2"/>
              </w:rPr>
            </w:pPr>
          </w:p>
        </w:tc>
      </w:tr>
      <w:tr w:rsidR="002A55A4" w14:paraId="5280A6FE" w14:textId="77777777">
        <w:trPr>
          <w:trHeight w:val="1631"/>
        </w:trPr>
        <w:tc>
          <w:tcPr>
            <w:tcW w:w="2430" w:type="dxa"/>
            <w:tcBorders>
              <w:top w:val="nil"/>
              <w:left w:val="single" w:sz="6" w:space="0" w:color="82CA9C"/>
              <w:bottom w:val="nil"/>
              <w:right w:val="dashSmallGap" w:sz="6" w:space="0" w:color="82CA9C"/>
            </w:tcBorders>
          </w:tcPr>
          <w:p w14:paraId="361FA2AF" w14:textId="77777777" w:rsidR="002A55A4" w:rsidRDefault="002A55A4">
            <w:pPr>
              <w:pStyle w:val="TableParagraph"/>
              <w:snapToGrid w:val="0"/>
              <w:spacing w:before="7" w:line="288" w:lineRule="auto"/>
              <w:rPr>
                <w:rFonts w:ascii="Arial"/>
                <w:sz w:val="9"/>
              </w:rPr>
            </w:pPr>
          </w:p>
          <w:p w14:paraId="76B0E29F" w14:textId="77777777" w:rsidR="002A55A4" w:rsidRDefault="00000000">
            <w:pPr>
              <w:pStyle w:val="TableParagraph"/>
              <w:snapToGrid w:val="0"/>
              <w:spacing w:line="288" w:lineRule="auto"/>
              <w:ind w:left="-1"/>
              <w:jc w:val="center"/>
              <w:rPr>
                <w:rFonts w:ascii="Arial"/>
                <w:sz w:val="20"/>
              </w:rPr>
            </w:pPr>
            <w:r>
              <w:rPr>
                <w:noProof/>
                <w:sz w:val="20"/>
              </w:rPr>
              <w:drawing>
                <wp:anchor distT="0" distB="0" distL="114300" distR="114300" simplePos="0" relativeHeight="251664384" behindDoc="0" locked="0" layoutInCell="1" allowOverlap="1" wp14:anchorId="56890BC0" wp14:editId="62949958">
                  <wp:simplePos x="0" y="0"/>
                  <wp:positionH relativeFrom="column">
                    <wp:posOffset>768985</wp:posOffset>
                  </wp:positionH>
                  <wp:positionV relativeFrom="paragraph">
                    <wp:posOffset>641985</wp:posOffset>
                  </wp:positionV>
                  <wp:extent cx="810260" cy="610235"/>
                  <wp:effectExtent l="0" t="0" r="12700" b="14605"/>
                  <wp:wrapNone/>
                  <wp:docPr id="29" name="docshap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cshape51"/>
                          <pic:cNvPicPr>
                            <a:picLocks noChangeAspect="1"/>
                          </pic:cNvPicPr>
                        </pic:nvPicPr>
                        <pic:blipFill>
                          <a:blip r:embed="rId12"/>
                          <a:stretch>
                            <a:fillRect/>
                          </a:stretch>
                        </pic:blipFill>
                        <pic:spPr>
                          <a:xfrm>
                            <a:off x="0" y="0"/>
                            <a:ext cx="810260" cy="610235"/>
                          </a:xfrm>
                          <a:prstGeom prst="rect">
                            <a:avLst/>
                          </a:prstGeom>
                          <a:noFill/>
                          <a:ln>
                            <a:noFill/>
                          </a:ln>
                        </pic:spPr>
                      </pic:pic>
                    </a:graphicData>
                  </a:graphic>
                </wp:anchor>
              </w:drawing>
            </w:r>
            <w:r>
              <w:rPr>
                <w:rFonts w:ascii="Arial"/>
                <w:noProof/>
                <w:sz w:val="20"/>
              </w:rPr>
              <w:drawing>
                <wp:inline distT="0" distB="0" distL="0" distR="0" wp14:anchorId="79CBA194" wp14:editId="14029817">
                  <wp:extent cx="1457325" cy="921385"/>
                  <wp:effectExtent l="9525" t="9525" r="11430" b="13970"/>
                  <wp:docPr id="3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jpeg"/>
                          <pic:cNvPicPr>
                            <a:picLocks noChangeAspect="1"/>
                          </pic:cNvPicPr>
                        </pic:nvPicPr>
                        <pic:blipFill>
                          <a:blip r:embed="rId13" cstate="print"/>
                          <a:stretch>
                            <a:fillRect/>
                          </a:stretch>
                        </pic:blipFill>
                        <pic:spPr>
                          <a:xfrm>
                            <a:off x="0" y="0"/>
                            <a:ext cx="1457325" cy="921385"/>
                          </a:xfrm>
                          <a:prstGeom prst="rect">
                            <a:avLst/>
                          </a:prstGeom>
                          <a:ln w="3175">
                            <a:solidFill>
                              <a:schemeClr val="tx1">
                                <a:lumMod val="50000"/>
                                <a:lumOff val="50000"/>
                              </a:schemeClr>
                            </a:solidFill>
                          </a:ln>
                        </pic:spPr>
                      </pic:pic>
                    </a:graphicData>
                  </a:graphic>
                </wp:inline>
              </w:drawing>
            </w:r>
          </w:p>
        </w:tc>
        <w:tc>
          <w:tcPr>
            <w:tcW w:w="8132" w:type="dxa"/>
            <w:vMerge/>
            <w:tcBorders>
              <w:top w:val="nil"/>
              <w:left w:val="dashSmallGap" w:sz="6" w:space="0" w:color="82CA9C"/>
              <w:right w:val="single" w:sz="6" w:space="0" w:color="82CA9C"/>
            </w:tcBorders>
            <w:vAlign w:val="center"/>
          </w:tcPr>
          <w:p w14:paraId="7AF2DFCD" w14:textId="77777777" w:rsidR="002A55A4" w:rsidRDefault="002A55A4">
            <w:pPr>
              <w:autoSpaceDE w:val="0"/>
              <w:autoSpaceDN w:val="0"/>
              <w:snapToGrid w:val="0"/>
              <w:spacing w:line="288" w:lineRule="auto"/>
              <w:ind w:rightChars="95" w:right="158"/>
              <w:rPr>
                <w:spacing w:val="6"/>
                <w:sz w:val="2"/>
                <w:szCs w:val="2"/>
              </w:rPr>
            </w:pPr>
          </w:p>
        </w:tc>
      </w:tr>
      <w:tr w:rsidR="002A55A4" w14:paraId="30E6FFE8" w14:textId="77777777">
        <w:trPr>
          <w:trHeight w:val="428"/>
        </w:trPr>
        <w:tc>
          <w:tcPr>
            <w:tcW w:w="2430" w:type="dxa"/>
            <w:tcBorders>
              <w:top w:val="nil"/>
              <w:left w:val="single" w:sz="6" w:space="0" w:color="82CA9C"/>
              <w:bottom w:val="single" w:sz="12" w:space="0" w:color="82CA9C"/>
              <w:right w:val="dashSmallGap" w:sz="6" w:space="0" w:color="82CA9C"/>
            </w:tcBorders>
          </w:tcPr>
          <w:p w14:paraId="2C93514A" w14:textId="77777777" w:rsidR="002A55A4" w:rsidRDefault="00000000">
            <w:pPr>
              <w:pStyle w:val="TableParagraph"/>
              <w:snapToGrid w:val="0"/>
              <w:spacing w:before="17" w:line="288" w:lineRule="auto"/>
              <w:ind w:left="133"/>
              <w:rPr>
                <w:rFonts w:ascii="Arial" w:eastAsia="Arial"/>
                <w:sz w:val="16"/>
              </w:rPr>
            </w:pPr>
            <w:r>
              <w:rPr>
                <w:rFonts w:ascii="Arial" w:eastAsia="Arial"/>
                <w:color w:val="231F20"/>
                <w:sz w:val="16"/>
              </w:rPr>
              <w:t>5</w:t>
            </w:r>
            <w:r>
              <w:rPr>
                <w:rFonts w:ascii="Arial" w:eastAsia="Arial"/>
                <w:color w:val="231F20"/>
                <w:spacing w:val="-31"/>
                <w:sz w:val="16"/>
              </w:rPr>
              <w:t xml:space="preserve"> </w:t>
            </w:r>
            <w:r>
              <w:rPr>
                <w:color w:val="231F20"/>
                <w:spacing w:val="-4"/>
                <w:position w:val="1"/>
                <w:sz w:val="14"/>
              </w:rPr>
              <w:t xml:space="preserve">年 </w:t>
            </w:r>
            <w:r>
              <w:rPr>
                <w:rFonts w:ascii="Arial" w:eastAsia="Arial"/>
                <w:color w:val="231F20"/>
                <w:sz w:val="16"/>
              </w:rPr>
              <w:t>Lesson</w:t>
            </w:r>
            <w:r>
              <w:rPr>
                <w:rFonts w:ascii="Arial" w:eastAsia="Arial"/>
                <w:color w:val="231F20"/>
                <w:spacing w:val="-6"/>
                <w:sz w:val="16"/>
              </w:rPr>
              <w:t xml:space="preserve"> </w:t>
            </w:r>
            <w:r>
              <w:rPr>
                <w:rFonts w:ascii="Arial" w:eastAsia="Arial"/>
                <w:color w:val="231F20"/>
                <w:spacing w:val="-10"/>
                <w:sz w:val="16"/>
              </w:rPr>
              <w:t>5</w:t>
            </w:r>
          </w:p>
        </w:tc>
        <w:tc>
          <w:tcPr>
            <w:tcW w:w="8132" w:type="dxa"/>
            <w:vMerge/>
            <w:tcBorders>
              <w:top w:val="nil"/>
              <w:left w:val="dashSmallGap" w:sz="6" w:space="0" w:color="82CA9C"/>
              <w:right w:val="single" w:sz="6" w:space="0" w:color="82CA9C"/>
            </w:tcBorders>
            <w:vAlign w:val="center"/>
          </w:tcPr>
          <w:p w14:paraId="2AA256C1" w14:textId="77777777" w:rsidR="002A55A4" w:rsidRDefault="002A55A4">
            <w:pPr>
              <w:autoSpaceDE w:val="0"/>
              <w:autoSpaceDN w:val="0"/>
              <w:snapToGrid w:val="0"/>
              <w:spacing w:line="288" w:lineRule="auto"/>
              <w:ind w:rightChars="95" w:right="158"/>
              <w:rPr>
                <w:spacing w:val="6"/>
                <w:sz w:val="2"/>
                <w:szCs w:val="2"/>
              </w:rPr>
            </w:pPr>
          </w:p>
        </w:tc>
      </w:tr>
      <w:tr w:rsidR="002A55A4" w14:paraId="2867B0F3" w14:textId="77777777">
        <w:trPr>
          <w:trHeight w:val="2643"/>
        </w:trPr>
        <w:tc>
          <w:tcPr>
            <w:tcW w:w="2430" w:type="dxa"/>
            <w:tcBorders>
              <w:top w:val="single" w:sz="12" w:space="0" w:color="82CA9C"/>
              <w:left w:val="single" w:sz="6" w:space="0" w:color="82CA9C"/>
              <w:right w:val="dashSmallGap" w:sz="6" w:space="0" w:color="82CA9C"/>
            </w:tcBorders>
            <w:vAlign w:val="center"/>
          </w:tcPr>
          <w:p w14:paraId="28F4404C" w14:textId="77777777" w:rsidR="002A55A4" w:rsidRDefault="00000000">
            <w:pPr>
              <w:pStyle w:val="TableParagraph"/>
              <w:autoSpaceDE w:val="0"/>
              <w:autoSpaceDN w:val="0"/>
              <w:snapToGrid w:val="0"/>
              <w:spacing w:line="288" w:lineRule="auto"/>
              <w:ind w:left="113"/>
              <w:rPr>
                <w:rFonts w:ascii="Microsoft YaHei" w:eastAsia="Microsoft YaHei"/>
                <w:b/>
                <w:sz w:val="17"/>
              </w:rPr>
            </w:pPr>
            <w:proofErr w:type="spellStart"/>
            <w:r>
              <w:rPr>
                <w:rFonts w:hint="eastAsia"/>
                <w:bCs/>
                <w:color w:val="231F20"/>
                <w:spacing w:val="6"/>
                <w:sz w:val="17"/>
              </w:rPr>
              <w:t>発展的な学習内容</w:t>
            </w:r>
            <w:proofErr w:type="spellEnd"/>
          </w:p>
        </w:tc>
        <w:tc>
          <w:tcPr>
            <w:tcW w:w="8132" w:type="dxa"/>
            <w:tcBorders>
              <w:left w:val="dashSmallGap" w:sz="6" w:space="0" w:color="82CA9C"/>
              <w:right w:val="single" w:sz="6" w:space="0" w:color="82CA9C"/>
            </w:tcBorders>
            <w:vAlign w:val="center"/>
          </w:tcPr>
          <w:p w14:paraId="3D53755B" w14:textId="77777777" w:rsidR="002A55A4" w:rsidRDefault="00000000">
            <w:pPr>
              <w:pStyle w:val="TableParagraph"/>
              <w:numPr>
                <w:ilvl w:val="0"/>
                <w:numId w:val="10"/>
              </w:numPr>
              <w:tabs>
                <w:tab w:val="left" w:pos="338"/>
                <w:tab w:val="left" w:pos="8140"/>
              </w:tabs>
              <w:autoSpaceDE w:val="0"/>
              <w:autoSpaceDN w:val="0"/>
              <w:snapToGrid w:val="0"/>
              <w:spacing w:line="288" w:lineRule="auto"/>
              <w:ind w:rightChars="95" w:right="158"/>
              <w:rPr>
                <w:spacing w:val="6"/>
                <w:sz w:val="17"/>
              </w:rPr>
            </w:pPr>
            <w:r>
              <w:rPr>
                <w:rFonts w:ascii="Arial" w:eastAsia="Arial" w:hAnsi="Arial"/>
                <w:color w:val="231F20"/>
                <w:spacing w:val="6"/>
                <w:sz w:val="19"/>
                <w:lang w:eastAsia="ja-JP"/>
              </w:rPr>
              <w:t>6</w:t>
            </w:r>
            <w:r>
              <w:rPr>
                <w:color w:val="231F20"/>
                <w:spacing w:val="6"/>
                <w:sz w:val="17"/>
                <w:lang w:eastAsia="ja-JP"/>
              </w:rPr>
              <w:t>年生</w:t>
            </w:r>
            <w:r>
              <w:rPr>
                <w:color w:val="231F20"/>
                <w:sz w:val="17"/>
                <w:lang w:eastAsia="ja-JP"/>
              </w:rPr>
              <w:t>の</w:t>
            </w:r>
            <w:r>
              <w:rPr>
                <w:rFonts w:ascii="Arial" w:eastAsia="Arial" w:hAnsi="Arial" w:cs="Arial"/>
                <w:color w:val="231F20"/>
                <w:spacing w:val="6"/>
                <w:sz w:val="19"/>
                <w:szCs w:val="19"/>
                <w:lang w:eastAsia="ja-JP"/>
              </w:rPr>
              <w:t>Let</w:t>
            </w:r>
            <w:r>
              <w:rPr>
                <w:rFonts w:ascii="Arial" w:hAnsi="Arial" w:cs="Arial"/>
                <w:color w:val="231F20"/>
                <w:spacing w:val="6"/>
                <w:sz w:val="19"/>
                <w:szCs w:val="19"/>
                <w:lang w:eastAsia="ja-JP"/>
              </w:rPr>
              <w:t>’</w:t>
            </w:r>
            <w:r>
              <w:rPr>
                <w:rFonts w:ascii="Arial" w:eastAsia="Arial" w:hAnsi="Arial" w:cs="Arial"/>
                <w:color w:val="231F20"/>
                <w:spacing w:val="6"/>
                <w:sz w:val="19"/>
                <w:szCs w:val="19"/>
                <w:lang w:eastAsia="ja-JP"/>
              </w:rPr>
              <w:t xml:space="preserve">s Read and Act </w:t>
            </w:r>
            <w:r>
              <w:rPr>
                <w:rFonts w:ascii="Arial" w:eastAsia="Arial" w:hAnsi="Arial" w:cs="Arial"/>
                <w:color w:val="231F20"/>
                <w:spacing w:val="28"/>
                <w:sz w:val="19"/>
                <w:szCs w:val="19"/>
                <w:lang w:eastAsia="ja-JP"/>
              </w:rPr>
              <w:t>2</w:t>
            </w:r>
            <w:r>
              <w:rPr>
                <w:color w:val="231F20"/>
                <w:spacing w:val="6"/>
                <w:sz w:val="17"/>
                <w:lang w:eastAsia="ja-JP"/>
              </w:rPr>
              <w:t>に掲載されている英文には</w:t>
            </w:r>
            <w:r>
              <w:rPr>
                <w:rFonts w:ascii="Arial" w:hAnsi="Arial" w:hint="eastAsia"/>
                <w:color w:val="231F20"/>
                <w:spacing w:val="57"/>
                <w:sz w:val="17"/>
                <w:szCs w:val="17"/>
                <w:lang w:eastAsia="ja-JP"/>
              </w:rPr>
              <w:t>、</w:t>
            </w:r>
            <w:r>
              <w:rPr>
                <w:color w:val="231F20"/>
                <w:spacing w:val="6"/>
                <w:sz w:val="17"/>
                <w:lang w:eastAsia="ja-JP"/>
              </w:rPr>
              <w:t>小学校学習指導要領で示された以外の文構造が含まれます</w:t>
            </w:r>
            <w:r>
              <w:rPr>
                <w:color w:val="231F20"/>
                <w:spacing w:val="57"/>
                <w:sz w:val="17"/>
                <w:lang w:eastAsia="ja-JP"/>
              </w:rPr>
              <w:t>。</w:t>
            </w:r>
            <w:r>
              <w:rPr>
                <w:color w:val="0054A6"/>
                <w:spacing w:val="6"/>
                <w:sz w:val="17"/>
                <w:lang w:eastAsia="ja-JP"/>
              </w:rPr>
              <w:t>登場人物の気持ちを想像しながら物語を味わったり演じたりする</w:t>
            </w:r>
            <w:r>
              <w:rPr>
                <w:color w:val="231F20"/>
                <w:spacing w:val="6"/>
                <w:sz w:val="17"/>
                <w:lang w:eastAsia="ja-JP"/>
              </w:rPr>
              <w:t>ための教材であり</w:t>
            </w:r>
            <w:r>
              <w:rPr>
                <w:rFonts w:ascii="Arial" w:hAnsi="Arial" w:hint="eastAsia"/>
                <w:color w:val="231F20"/>
                <w:spacing w:val="57"/>
                <w:sz w:val="17"/>
                <w:szCs w:val="17"/>
                <w:lang w:eastAsia="ja-JP"/>
              </w:rPr>
              <w:t>、</w:t>
            </w:r>
            <w:r>
              <w:rPr>
                <w:color w:val="231F20"/>
                <w:spacing w:val="6"/>
                <w:sz w:val="17"/>
                <w:lang w:eastAsia="ja-JP"/>
              </w:rPr>
              <w:t>英文の掲載は有効です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p.67</w:t>
            </w:r>
            <w:r>
              <w:rPr>
                <w:color w:val="231F20"/>
                <w:spacing w:val="6"/>
                <w:sz w:val="17"/>
              </w:rPr>
              <w:t>】</w:t>
            </w:r>
          </w:p>
          <w:p w14:paraId="45CA046B" w14:textId="77777777" w:rsidR="002A55A4" w:rsidRDefault="00000000">
            <w:pPr>
              <w:pStyle w:val="TableParagraph"/>
              <w:numPr>
                <w:ilvl w:val="0"/>
                <w:numId w:val="10"/>
              </w:numPr>
              <w:tabs>
                <w:tab w:val="left" w:pos="338"/>
                <w:tab w:val="left" w:pos="8140"/>
              </w:tabs>
              <w:autoSpaceDE w:val="0"/>
              <w:autoSpaceDN w:val="0"/>
              <w:snapToGrid w:val="0"/>
              <w:spacing w:line="288" w:lineRule="auto"/>
              <w:ind w:rightChars="95" w:right="158"/>
              <w:rPr>
                <w:spacing w:val="6"/>
                <w:sz w:val="17"/>
              </w:rPr>
            </w:pPr>
            <w:r>
              <w:rPr>
                <w:rFonts w:ascii="Arial" w:eastAsia="Arial" w:hAnsi="Arial"/>
                <w:color w:val="231F20"/>
                <w:spacing w:val="6"/>
                <w:sz w:val="19"/>
                <w:lang w:eastAsia="ja-JP"/>
              </w:rPr>
              <w:t>6</w:t>
            </w:r>
            <w:r>
              <w:rPr>
                <w:color w:val="231F20"/>
                <w:spacing w:val="6"/>
                <w:sz w:val="17"/>
                <w:lang w:eastAsia="ja-JP"/>
              </w:rPr>
              <w:t>年生の「知らない英語の言葉に出会ったら</w:t>
            </w:r>
            <w:r>
              <w:rPr>
                <w:color w:val="231F20"/>
                <w:spacing w:val="17"/>
                <w:sz w:val="17"/>
                <w:lang w:eastAsia="ja-JP"/>
              </w:rPr>
              <w:t>」</w:t>
            </w:r>
            <w:r>
              <w:rPr>
                <w:color w:val="231F20"/>
                <w:spacing w:val="6"/>
                <w:sz w:val="17"/>
                <w:lang w:eastAsia="ja-JP"/>
              </w:rPr>
              <w:t>には</w:t>
            </w:r>
            <w:r>
              <w:rPr>
                <w:rFonts w:ascii="Arial" w:hAnsi="Arial" w:hint="eastAsia"/>
                <w:color w:val="231F20"/>
                <w:spacing w:val="57"/>
                <w:sz w:val="17"/>
                <w:szCs w:val="17"/>
                <w:lang w:eastAsia="ja-JP"/>
              </w:rPr>
              <w:t>、</w:t>
            </w:r>
            <w:r>
              <w:rPr>
                <w:color w:val="231F20"/>
                <w:spacing w:val="6"/>
                <w:sz w:val="17"/>
                <w:lang w:eastAsia="ja-JP"/>
              </w:rPr>
              <w:t>小学校学習指導要領で示された以外の辞書の使い方が含まれます</w:t>
            </w:r>
            <w:r>
              <w:rPr>
                <w:color w:val="231F20"/>
                <w:spacing w:val="57"/>
                <w:sz w:val="17"/>
                <w:lang w:eastAsia="ja-JP"/>
              </w:rPr>
              <w:t>。</w:t>
            </w:r>
            <w:r>
              <w:rPr>
                <w:color w:val="231F20"/>
                <w:spacing w:val="6"/>
                <w:sz w:val="17"/>
                <w:lang w:eastAsia="ja-JP"/>
              </w:rPr>
              <w:t>自らの考えや気持ちを伝えるうえで必要とする語彙や表現を調べるために役立つ教材であり</w:t>
            </w:r>
            <w:r>
              <w:rPr>
                <w:rFonts w:ascii="Arial" w:hAnsi="Arial" w:hint="eastAsia"/>
                <w:color w:val="231F20"/>
                <w:spacing w:val="57"/>
                <w:sz w:val="17"/>
                <w:szCs w:val="17"/>
                <w:lang w:eastAsia="ja-JP"/>
              </w:rPr>
              <w:t>、</w:t>
            </w:r>
            <w:r>
              <w:rPr>
                <w:color w:val="231F20"/>
                <w:spacing w:val="6"/>
                <w:sz w:val="17"/>
                <w:lang w:eastAsia="ja-JP"/>
              </w:rPr>
              <w:t>和英辞典の使い方の掲載は有効です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p.99</w:t>
            </w:r>
            <w:r>
              <w:rPr>
                <w:color w:val="231F20"/>
                <w:spacing w:val="6"/>
                <w:sz w:val="17"/>
              </w:rPr>
              <w:t>】</w:t>
            </w:r>
          </w:p>
          <w:p w14:paraId="721846F9" w14:textId="77777777" w:rsidR="002A55A4" w:rsidRDefault="00000000">
            <w:pPr>
              <w:pStyle w:val="TableParagraph"/>
              <w:numPr>
                <w:ilvl w:val="0"/>
                <w:numId w:val="10"/>
              </w:numPr>
              <w:tabs>
                <w:tab w:val="left" w:pos="338"/>
                <w:tab w:val="left" w:pos="8140"/>
              </w:tabs>
              <w:autoSpaceDE w:val="0"/>
              <w:autoSpaceDN w:val="0"/>
              <w:snapToGrid w:val="0"/>
              <w:spacing w:line="288" w:lineRule="auto"/>
              <w:ind w:rightChars="95" w:right="158"/>
              <w:rPr>
                <w:spacing w:val="6"/>
                <w:sz w:val="17"/>
              </w:rPr>
            </w:pPr>
            <w:r>
              <w:rPr>
                <w:color w:val="231F20"/>
                <w:spacing w:val="6"/>
                <w:sz w:val="17"/>
                <w:lang w:eastAsia="ja-JP"/>
              </w:rPr>
              <w:t>巻末の</w:t>
            </w:r>
            <w:r>
              <w:rPr>
                <w:rFonts w:ascii="Arial" w:eastAsia="Arial" w:hAnsi="Arial" w:cs="Arial"/>
                <w:color w:val="231F20"/>
                <w:spacing w:val="6"/>
                <w:sz w:val="19"/>
                <w:szCs w:val="19"/>
                <w:lang w:eastAsia="ja-JP"/>
              </w:rPr>
              <w:t>Let</w:t>
            </w:r>
            <w:r>
              <w:rPr>
                <w:rFonts w:ascii="Arial" w:hAnsi="Arial" w:cs="Arial"/>
                <w:color w:val="231F20"/>
                <w:spacing w:val="6"/>
                <w:sz w:val="19"/>
                <w:szCs w:val="19"/>
                <w:lang w:eastAsia="ja-JP"/>
              </w:rPr>
              <w:t>’</w:t>
            </w:r>
            <w:r>
              <w:rPr>
                <w:rFonts w:ascii="Arial" w:eastAsia="Arial" w:hAnsi="Arial" w:cs="Arial"/>
                <w:color w:val="231F20"/>
                <w:spacing w:val="6"/>
                <w:sz w:val="19"/>
                <w:szCs w:val="19"/>
                <w:lang w:eastAsia="ja-JP"/>
              </w:rPr>
              <w:t>s Enjoy the Musi</w:t>
            </w:r>
            <w:r>
              <w:rPr>
                <w:rFonts w:ascii="Arial" w:eastAsia="Arial" w:hAnsi="Arial" w:cs="Arial"/>
                <w:color w:val="231F20"/>
                <w:spacing w:val="28"/>
                <w:sz w:val="19"/>
                <w:szCs w:val="19"/>
                <w:lang w:eastAsia="ja-JP"/>
              </w:rPr>
              <w:t>c</w:t>
            </w:r>
            <w:r>
              <w:rPr>
                <w:color w:val="231F20"/>
                <w:spacing w:val="6"/>
                <w:sz w:val="17"/>
                <w:lang w:eastAsia="ja-JP"/>
              </w:rPr>
              <w:t>に掲載されている歌詞には</w:t>
            </w:r>
            <w:r>
              <w:rPr>
                <w:rFonts w:ascii="Arial" w:hAnsi="Arial" w:hint="eastAsia"/>
                <w:color w:val="231F20"/>
                <w:spacing w:val="57"/>
                <w:sz w:val="17"/>
                <w:szCs w:val="17"/>
                <w:lang w:eastAsia="ja-JP"/>
              </w:rPr>
              <w:t>、</w:t>
            </w:r>
            <w:r>
              <w:rPr>
                <w:color w:val="231F20"/>
                <w:spacing w:val="6"/>
                <w:sz w:val="17"/>
                <w:lang w:eastAsia="ja-JP"/>
              </w:rPr>
              <w:t>小学校学習指導要領で示された以外の文構造が含まれます</w:t>
            </w:r>
            <w:r>
              <w:rPr>
                <w:color w:val="231F20"/>
                <w:spacing w:val="57"/>
                <w:sz w:val="17"/>
                <w:lang w:eastAsia="ja-JP"/>
              </w:rPr>
              <w:t>。</w:t>
            </w:r>
            <w:r>
              <w:rPr>
                <w:color w:val="0054A6"/>
                <w:spacing w:val="6"/>
                <w:sz w:val="17"/>
                <w:lang w:eastAsia="ja-JP"/>
              </w:rPr>
              <w:t>楽曲を聴きながら歌のもつメッセージを鑑賞する</w:t>
            </w:r>
            <w:r>
              <w:rPr>
                <w:color w:val="231F20"/>
                <w:spacing w:val="6"/>
                <w:sz w:val="17"/>
                <w:lang w:eastAsia="ja-JP"/>
              </w:rPr>
              <w:t>ための教材であり</w:t>
            </w:r>
            <w:r>
              <w:rPr>
                <w:rFonts w:ascii="Arial" w:hAnsi="Arial" w:hint="eastAsia"/>
                <w:color w:val="231F20"/>
                <w:spacing w:val="57"/>
                <w:sz w:val="17"/>
                <w:szCs w:val="17"/>
                <w:lang w:eastAsia="ja-JP"/>
              </w:rPr>
              <w:t>、</w:t>
            </w:r>
            <w:r>
              <w:rPr>
                <w:color w:val="231F20"/>
                <w:spacing w:val="6"/>
                <w:sz w:val="17"/>
                <w:lang w:eastAsia="ja-JP"/>
              </w:rPr>
              <w:t>英語の歌詞の掲載は有効です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p.114</w:t>
            </w:r>
            <w:r>
              <w:rPr>
                <w:rFonts w:ascii="Arial" w:hAnsi="Arial" w:hint="eastAsia"/>
                <w:color w:val="231F20"/>
                <w:spacing w:val="57"/>
                <w:sz w:val="17"/>
                <w:szCs w:val="17"/>
              </w:rPr>
              <w:t>、</w:t>
            </w:r>
            <w:r>
              <w:rPr>
                <w:rFonts w:ascii="Arial" w:eastAsia="Arial" w:hAnsi="Arial"/>
                <w:color w:val="231F20"/>
                <w:spacing w:val="6"/>
                <w:sz w:val="19"/>
              </w:rPr>
              <w:t>6</w:t>
            </w:r>
            <w:r>
              <w:rPr>
                <w:color w:val="231F20"/>
                <w:spacing w:val="6"/>
                <w:sz w:val="17"/>
              </w:rPr>
              <w:t>年</w:t>
            </w:r>
            <w:r>
              <w:rPr>
                <w:rFonts w:hint="eastAsia"/>
                <w:color w:val="231F20"/>
                <w:spacing w:val="6"/>
                <w:sz w:val="17"/>
                <w:szCs w:val="17"/>
              </w:rPr>
              <w:t>/</w:t>
            </w:r>
            <w:r>
              <w:rPr>
                <w:rFonts w:ascii="Arial" w:eastAsia="Arial" w:hAnsi="Arial"/>
                <w:color w:val="231F20"/>
                <w:spacing w:val="6"/>
                <w:sz w:val="19"/>
              </w:rPr>
              <w:t>p.106</w:t>
            </w:r>
            <w:r>
              <w:rPr>
                <w:color w:val="231F20"/>
                <w:spacing w:val="6"/>
                <w:sz w:val="17"/>
              </w:rPr>
              <w:t>】</w:t>
            </w:r>
          </w:p>
        </w:tc>
      </w:tr>
    </w:tbl>
    <w:p w14:paraId="2CFC22BC" w14:textId="77777777" w:rsidR="002A55A4" w:rsidRDefault="00000000">
      <w:r>
        <w:br w:type="page"/>
      </w:r>
    </w:p>
    <w:tbl>
      <w:tblPr>
        <w:tblpPr w:leftFromText="180" w:rightFromText="180" w:vertAnchor="page" w:horzAnchor="page" w:tblpX="675" w:tblpY="992"/>
        <w:tblOverlap w:val="never"/>
        <w:tblW w:w="10562" w:type="dxa"/>
        <w:tblBorders>
          <w:top w:val="single" w:sz="12" w:space="0" w:color="82CA9C"/>
          <w:left w:val="single" w:sz="12" w:space="0" w:color="82CA9C"/>
          <w:bottom w:val="single" w:sz="12" w:space="0" w:color="82CA9C"/>
          <w:right w:val="single" w:sz="12" w:space="0" w:color="82CA9C"/>
          <w:insideH w:val="single" w:sz="12" w:space="0" w:color="82CA9C"/>
          <w:insideV w:val="single" w:sz="12" w:space="0" w:color="82CA9C"/>
        </w:tblBorders>
        <w:tblLayout w:type="fixed"/>
        <w:tblCellMar>
          <w:left w:w="0" w:type="dxa"/>
          <w:right w:w="0" w:type="dxa"/>
        </w:tblCellMar>
        <w:tblLook w:val="04A0" w:firstRow="1" w:lastRow="0" w:firstColumn="1" w:lastColumn="0" w:noHBand="0" w:noVBand="1"/>
      </w:tblPr>
      <w:tblGrid>
        <w:gridCol w:w="2435"/>
        <w:gridCol w:w="8127"/>
      </w:tblGrid>
      <w:tr w:rsidR="002A55A4" w14:paraId="342FBF96" w14:textId="77777777">
        <w:trPr>
          <w:trHeight w:val="1426"/>
        </w:trPr>
        <w:tc>
          <w:tcPr>
            <w:tcW w:w="2435" w:type="dxa"/>
            <w:tcBorders>
              <w:left w:val="single" w:sz="6" w:space="0" w:color="82CA9C"/>
              <w:right w:val="dashSmallGap" w:sz="6" w:space="0" w:color="82CA9C"/>
            </w:tcBorders>
            <w:vAlign w:val="center"/>
          </w:tcPr>
          <w:p w14:paraId="5FCD5292" w14:textId="77777777" w:rsidR="002A55A4" w:rsidRDefault="00000000">
            <w:pPr>
              <w:pStyle w:val="TableParagraph"/>
              <w:autoSpaceDE w:val="0"/>
              <w:autoSpaceDN w:val="0"/>
              <w:snapToGrid w:val="0"/>
              <w:spacing w:line="288" w:lineRule="auto"/>
              <w:ind w:left="112"/>
              <w:rPr>
                <w:bCs/>
                <w:color w:val="231F20"/>
                <w:spacing w:val="6"/>
                <w:sz w:val="17"/>
              </w:rPr>
            </w:pPr>
            <w:proofErr w:type="spellStart"/>
            <w:r>
              <w:rPr>
                <w:rFonts w:hint="eastAsia"/>
                <w:bCs/>
                <w:color w:val="231F20"/>
                <w:spacing w:val="6"/>
                <w:sz w:val="17"/>
              </w:rPr>
              <w:lastRenderedPageBreak/>
              <w:t>中学校との接続</w:t>
            </w:r>
            <w:proofErr w:type="spellEnd"/>
          </w:p>
        </w:tc>
        <w:tc>
          <w:tcPr>
            <w:tcW w:w="8127" w:type="dxa"/>
            <w:tcBorders>
              <w:left w:val="dashSmallGap" w:sz="6" w:space="0" w:color="82CA9C"/>
              <w:right w:val="single" w:sz="6" w:space="0" w:color="82CA9C"/>
            </w:tcBorders>
            <w:vAlign w:val="center"/>
          </w:tcPr>
          <w:p w14:paraId="62E5A7CB" w14:textId="77777777" w:rsidR="002A55A4" w:rsidRDefault="00000000">
            <w:pPr>
              <w:pStyle w:val="TableParagraph"/>
              <w:numPr>
                <w:ilvl w:val="0"/>
                <w:numId w:val="11"/>
              </w:numPr>
              <w:tabs>
                <w:tab w:val="left" w:pos="338"/>
              </w:tabs>
              <w:autoSpaceDE w:val="0"/>
              <w:autoSpaceDN w:val="0"/>
              <w:snapToGrid w:val="0"/>
              <w:spacing w:line="288" w:lineRule="auto"/>
              <w:ind w:left="340" w:rightChars="87" w:right="145" w:hanging="227"/>
              <w:rPr>
                <w:spacing w:val="6"/>
                <w:sz w:val="17"/>
              </w:rPr>
            </w:pPr>
            <w:r>
              <w:rPr>
                <w:rFonts w:ascii="Arial" w:eastAsia="Arial" w:hAnsi="Arial"/>
                <w:color w:val="231F20"/>
                <w:spacing w:val="6"/>
                <w:sz w:val="19"/>
                <w:lang w:eastAsia="ja-JP"/>
              </w:rPr>
              <w:t>6</w:t>
            </w:r>
            <w:r>
              <w:rPr>
                <w:color w:val="231F20"/>
                <w:spacing w:val="6"/>
                <w:sz w:val="17"/>
                <w:lang w:eastAsia="ja-JP"/>
              </w:rPr>
              <w:t>年</w:t>
            </w:r>
            <w:r>
              <w:rPr>
                <w:rFonts w:ascii="Arial" w:eastAsia="Arial" w:hAnsi="Arial"/>
                <w:color w:val="231F20"/>
                <w:spacing w:val="6"/>
                <w:sz w:val="19"/>
                <w:lang w:eastAsia="ja-JP"/>
              </w:rPr>
              <w:t xml:space="preserve">Lesson </w:t>
            </w:r>
            <w:r>
              <w:rPr>
                <w:rFonts w:ascii="Arial" w:eastAsia="Arial" w:hAnsi="Arial"/>
                <w:color w:val="231F20"/>
                <w:spacing w:val="28"/>
                <w:sz w:val="19"/>
                <w:lang w:eastAsia="ja-JP"/>
              </w:rPr>
              <w:t>4</w:t>
            </w:r>
            <w:r>
              <w:rPr>
                <w:color w:val="231F20"/>
                <w:spacing w:val="6"/>
                <w:sz w:val="17"/>
                <w:lang w:eastAsia="ja-JP"/>
              </w:rPr>
              <w:t>の活動や学年後半の</w:t>
            </w:r>
            <w:r>
              <w:rPr>
                <w:rFonts w:ascii="Arial" w:eastAsia="Arial" w:hAnsi="Arial"/>
                <w:color w:val="231F20"/>
                <w:spacing w:val="6"/>
                <w:sz w:val="19"/>
                <w:lang w:eastAsia="ja-JP"/>
              </w:rPr>
              <w:t>Lesson 6</w:t>
            </w:r>
            <w:r>
              <w:rPr>
                <w:color w:val="231F20"/>
                <w:spacing w:val="6"/>
                <w:sz w:val="17"/>
                <w:lang w:eastAsia="ja-JP"/>
              </w:rPr>
              <w:t>～</w:t>
            </w:r>
            <w:r>
              <w:rPr>
                <w:rFonts w:ascii="Arial" w:eastAsia="Arial" w:hAnsi="Arial"/>
                <w:color w:val="231F20"/>
                <w:spacing w:val="28"/>
                <w:sz w:val="19"/>
                <w:lang w:eastAsia="ja-JP"/>
              </w:rPr>
              <w:t>8</w:t>
            </w:r>
            <w:r>
              <w:rPr>
                <w:color w:val="231F20"/>
                <w:spacing w:val="6"/>
                <w:sz w:val="17"/>
                <w:lang w:eastAsia="ja-JP"/>
              </w:rPr>
              <w:t>の単元末に</w:t>
            </w:r>
            <w:r>
              <w:rPr>
                <w:rFonts w:ascii="Arial" w:hAnsi="Arial" w:hint="eastAsia"/>
                <w:color w:val="231F20"/>
                <w:spacing w:val="57"/>
                <w:sz w:val="17"/>
                <w:szCs w:val="17"/>
                <w:lang w:eastAsia="ja-JP"/>
              </w:rPr>
              <w:t>、</w:t>
            </w:r>
            <w:r>
              <w:rPr>
                <w:color w:val="231F20"/>
                <w:spacing w:val="6"/>
                <w:sz w:val="17"/>
                <w:lang w:eastAsia="ja-JP"/>
              </w:rPr>
              <w:t>文法用語を使わずに</w:t>
            </w:r>
            <w:r>
              <w:rPr>
                <w:rFonts w:ascii="Arial" w:hAnsi="Arial" w:hint="eastAsia"/>
                <w:color w:val="231F20"/>
                <w:spacing w:val="57"/>
                <w:sz w:val="17"/>
                <w:szCs w:val="17"/>
                <w:lang w:eastAsia="ja-JP"/>
              </w:rPr>
              <w:t>、</w:t>
            </w:r>
            <w:r>
              <w:rPr>
                <w:color w:val="231F20"/>
                <w:spacing w:val="6"/>
                <w:sz w:val="17"/>
                <w:lang w:eastAsia="ja-JP"/>
              </w:rPr>
              <w:t>学んできた要素を組み合わせて</w:t>
            </w:r>
            <w:r>
              <w:rPr>
                <w:rFonts w:ascii="Arial" w:hAnsi="Arial" w:hint="eastAsia"/>
                <w:color w:val="231F20"/>
                <w:spacing w:val="57"/>
                <w:sz w:val="17"/>
                <w:szCs w:val="17"/>
                <w:lang w:eastAsia="ja-JP"/>
              </w:rPr>
              <w:t>、</w:t>
            </w:r>
            <w:r>
              <w:rPr>
                <w:color w:val="0054A6"/>
                <w:spacing w:val="6"/>
                <w:sz w:val="17"/>
                <w:lang w:eastAsia="ja-JP"/>
              </w:rPr>
              <w:t>文構造</w:t>
            </w:r>
            <w:r>
              <w:rPr>
                <w:color w:val="231F20"/>
                <w:spacing w:val="6"/>
                <w:sz w:val="17"/>
                <w:lang w:eastAsia="ja-JP"/>
              </w:rPr>
              <w:t>への気づきを促す活動を配置しました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6</w:t>
            </w:r>
            <w:r>
              <w:rPr>
                <w:color w:val="231F20"/>
                <w:spacing w:val="6"/>
                <w:sz w:val="17"/>
              </w:rPr>
              <w:t>年</w:t>
            </w:r>
            <w:r>
              <w:rPr>
                <w:rFonts w:hint="eastAsia"/>
                <w:color w:val="231F20"/>
                <w:sz w:val="17"/>
                <w:szCs w:val="17"/>
              </w:rPr>
              <w:t>/</w:t>
            </w:r>
            <w:r>
              <w:rPr>
                <w:rFonts w:ascii="Arial" w:eastAsia="Arial" w:hAnsi="Arial"/>
                <w:color w:val="231F20"/>
                <w:spacing w:val="6"/>
                <w:sz w:val="19"/>
              </w:rPr>
              <w:t>p.46</w:t>
            </w:r>
            <w:r>
              <w:rPr>
                <w:color w:val="231F20"/>
                <w:spacing w:val="28"/>
                <w:sz w:val="17"/>
              </w:rPr>
              <w:t>、</w:t>
            </w:r>
            <w:r>
              <w:rPr>
                <w:rFonts w:ascii="Arial" w:eastAsia="Arial" w:hAnsi="Arial"/>
                <w:color w:val="231F20"/>
                <w:spacing w:val="6"/>
                <w:sz w:val="19"/>
              </w:rPr>
              <w:t>77</w:t>
            </w:r>
            <w:r>
              <w:rPr>
                <w:color w:val="231F20"/>
                <w:spacing w:val="28"/>
                <w:sz w:val="17"/>
              </w:rPr>
              <w:t>、</w:t>
            </w:r>
            <w:r>
              <w:rPr>
                <w:rFonts w:ascii="Arial" w:eastAsia="Arial" w:hAnsi="Arial"/>
                <w:color w:val="231F20"/>
                <w:spacing w:val="6"/>
                <w:sz w:val="19"/>
              </w:rPr>
              <w:t>87</w:t>
            </w:r>
            <w:r>
              <w:rPr>
                <w:color w:val="231F20"/>
                <w:spacing w:val="28"/>
                <w:sz w:val="17"/>
              </w:rPr>
              <w:t>、</w:t>
            </w:r>
            <w:r>
              <w:rPr>
                <w:rFonts w:ascii="Arial" w:eastAsia="Arial" w:hAnsi="Arial"/>
                <w:color w:val="231F20"/>
                <w:spacing w:val="6"/>
                <w:sz w:val="19"/>
              </w:rPr>
              <w:t>97</w:t>
            </w:r>
            <w:r>
              <w:rPr>
                <w:color w:val="231F20"/>
                <w:spacing w:val="6"/>
                <w:sz w:val="17"/>
              </w:rPr>
              <w:t>】</w:t>
            </w:r>
          </w:p>
          <w:p w14:paraId="1F630126" w14:textId="77777777" w:rsidR="002A55A4" w:rsidRDefault="00000000">
            <w:pPr>
              <w:pStyle w:val="TableParagraph"/>
              <w:numPr>
                <w:ilvl w:val="0"/>
                <w:numId w:val="11"/>
              </w:numPr>
              <w:tabs>
                <w:tab w:val="left" w:pos="338"/>
              </w:tabs>
              <w:autoSpaceDE w:val="0"/>
              <w:autoSpaceDN w:val="0"/>
              <w:snapToGrid w:val="0"/>
              <w:spacing w:line="288" w:lineRule="auto"/>
              <w:ind w:left="340" w:rightChars="87" w:right="145" w:hanging="227"/>
              <w:rPr>
                <w:color w:val="231F20"/>
                <w:spacing w:val="6"/>
                <w:sz w:val="17"/>
                <w:lang w:eastAsia="ja-JP"/>
              </w:rPr>
            </w:pPr>
            <w:r>
              <w:rPr>
                <w:rFonts w:ascii="Arial" w:eastAsia="Arial" w:hAnsi="Arial"/>
                <w:color w:val="231F20"/>
                <w:spacing w:val="6"/>
                <w:sz w:val="19"/>
                <w:lang w:eastAsia="ja-JP"/>
              </w:rPr>
              <w:t>6</w:t>
            </w:r>
            <w:r>
              <w:rPr>
                <w:color w:val="231F20"/>
                <w:spacing w:val="6"/>
                <w:sz w:val="17"/>
                <w:lang w:eastAsia="ja-JP"/>
              </w:rPr>
              <w:t>年最後の単元</w:t>
            </w:r>
            <w:r>
              <w:rPr>
                <w:rFonts w:ascii="Arial" w:eastAsia="Arial" w:hAnsi="Arial"/>
                <w:color w:val="231F20"/>
                <w:spacing w:val="6"/>
                <w:sz w:val="19"/>
                <w:lang w:eastAsia="ja-JP"/>
              </w:rPr>
              <w:t xml:space="preserve">Lesson </w:t>
            </w:r>
            <w:r>
              <w:rPr>
                <w:rFonts w:ascii="Arial" w:eastAsia="Arial" w:hAnsi="Arial"/>
                <w:color w:val="231F20"/>
                <w:spacing w:val="28"/>
                <w:sz w:val="19"/>
                <w:lang w:eastAsia="ja-JP"/>
              </w:rPr>
              <w:t>8</w:t>
            </w:r>
            <w:r>
              <w:rPr>
                <w:color w:val="231F20"/>
                <w:spacing w:val="6"/>
                <w:sz w:val="17"/>
                <w:lang w:eastAsia="ja-JP"/>
              </w:rPr>
              <w:t>に</w:t>
            </w:r>
            <w:r>
              <w:rPr>
                <w:rFonts w:ascii="Arial" w:hAnsi="Arial" w:hint="eastAsia"/>
                <w:color w:val="231F20"/>
                <w:spacing w:val="57"/>
                <w:sz w:val="17"/>
                <w:szCs w:val="17"/>
                <w:lang w:eastAsia="ja-JP"/>
              </w:rPr>
              <w:t>、</w:t>
            </w:r>
            <w:r>
              <w:rPr>
                <w:color w:val="0054A6"/>
                <w:spacing w:val="6"/>
                <w:sz w:val="17"/>
                <w:lang w:eastAsia="ja-JP"/>
              </w:rPr>
              <w:t>これまで学んだこと</w:t>
            </w:r>
            <w:r>
              <w:rPr>
                <w:color w:val="231F20"/>
                <w:spacing w:val="6"/>
                <w:sz w:val="17"/>
                <w:lang w:eastAsia="ja-JP"/>
              </w:rPr>
              <w:t>を使って</w:t>
            </w:r>
            <w:r>
              <w:rPr>
                <w:rFonts w:ascii="Arial" w:hAnsi="Arial" w:hint="eastAsia"/>
                <w:color w:val="231F20"/>
                <w:spacing w:val="57"/>
                <w:sz w:val="17"/>
                <w:szCs w:val="17"/>
                <w:lang w:eastAsia="ja-JP"/>
              </w:rPr>
              <w:t>、</w:t>
            </w:r>
            <w:r>
              <w:rPr>
                <w:color w:val="231F20"/>
                <w:spacing w:val="6"/>
                <w:sz w:val="17"/>
                <w:lang w:eastAsia="ja-JP"/>
              </w:rPr>
              <w:t>自分のことについて</w:t>
            </w:r>
            <w:r>
              <w:rPr>
                <w:color w:val="0054A6"/>
                <w:spacing w:val="6"/>
                <w:sz w:val="17"/>
                <w:lang w:eastAsia="ja-JP"/>
              </w:rPr>
              <w:t>書く活動</w:t>
            </w:r>
            <w:r>
              <w:rPr>
                <w:color w:val="231F20"/>
                <w:spacing w:val="6"/>
                <w:sz w:val="17"/>
                <w:lang w:eastAsia="ja-JP"/>
              </w:rPr>
              <w:t>を配置しました</w:t>
            </w:r>
            <w:r>
              <w:rPr>
                <w:color w:val="231F20"/>
                <w:spacing w:val="57"/>
                <w:sz w:val="17"/>
                <w:lang w:eastAsia="ja-JP"/>
              </w:rPr>
              <w:t>。</w:t>
            </w:r>
            <w:r>
              <w:rPr>
                <w:color w:val="231F20"/>
                <w:spacing w:val="6"/>
                <w:sz w:val="17"/>
                <w:lang w:eastAsia="ja-JP"/>
              </w:rPr>
              <w:t>最後の評価に役立つだけでなく</w:t>
            </w:r>
            <w:r>
              <w:rPr>
                <w:rFonts w:ascii="Arial" w:hAnsi="Arial" w:hint="eastAsia"/>
                <w:color w:val="231F20"/>
                <w:spacing w:val="57"/>
                <w:sz w:val="17"/>
                <w:szCs w:val="17"/>
                <w:lang w:eastAsia="ja-JP"/>
              </w:rPr>
              <w:t>、</w:t>
            </w:r>
            <w:r>
              <w:rPr>
                <w:color w:val="231F20"/>
                <w:spacing w:val="6"/>
                <w:sz w:val="17"/>
                <w:lang w:eastAsia="ja-JP"/>
              </w:rPr>
              <w:t>児童が</w:t>
            </w:r>
            <w:r>
              <w:rPr>
                <w:color w:val="0054A6"/>
                <w:spacing w:val="6"/>
                <w:sz w:val="17"/>
                <w:lang w:eastAsia="ja-JP"/>
              </w:rPr>
              <w:t>中学校での自己紹介</w:t>
            </w:r>
            <w:r>
              <w:rPr>
                <w:color w:val="231F20"/>
                <w:spacing w:val="6"/>
                <w:sz w:val="17"/>
                <w:lang w:eastAsia="ja-JP"/>
              </w:rPr>
              <w:t>の授業にも活用できるようにしました</w:t>
            </w:r>
            <w:r>
              <w:rPr>
                <w:rFonts w:hint="eastAsia"/>
                <w:color w:val="231F20"/>
                <w:spacing w:val="28"/>
                <w:sz w:val="17"/>
                <w:szCs w:val="17"/>
                <w:lang w:eastAsia="ja-JP"/>
              </w:rPr>
              <w:t>。</w:t>
            </w:r>
            <w:r>
              <w:rPr>
                <w:color w:val="231F20"/>
                <w:spacing w:val="6"/>
                <w:sz w:val="17"/>
                <w:lang w:eastAsia="ja-JP"/>
              </w:rPr>
              <w:t>【</w:t>
            </w:r>
            <w:r>
              <w:rPr>
                <w:rFonts w:ascii="Arial" w:eastAsia="Arial"/>
                <w:color w:val="231F20"/>
                <w:spacing w:val="6"/>
                <w:sz w:val="19"/>
                <w:lang w:eastAsia="ja-JP"/>
              </w:rPr>
              <w:t>6</w:t>
            </w:r>
            <w:r>
              <w:rPr>
                <w:color w:val="231F20"/>
                <w:spacing w:val="6"/>
                <w:sz w:val="17"/>
                <w:lang w:eastAsia="ja-JP"/>
              </w:rPr>
              <w:t>年</w:t>
            </w:r>
            <w:r>
              <w:rPr>
                <w:rFonts w:hint="eastAsia"/>
                <w:color w:val="231F20"/>
                <w:sz w:val="17"/>
                <w:szCs w:val="17"/>
                <w:lang w:eastAsia="ja-JP"/>
              </w:rPr>
              <w:t>/</w:t>
            </w:r>
            <w:r>
              <w:rPr>
                <w:rFonts w:ascii="Arial" w:eastAsia="Arial"/>
                <w:color w:val="231F20"/>
                <w:spacing w:val="6"/>
                <w:sz w:val="19"/>
                <w:lang w:eastAsia="ja-JP"/>
              </w:rPr>
              <w:t>p.95</w:t>
            </w:r>
            <w:r>
              <w:rPr>
                <w:rFonts w:ascii="Arial" w:hAnsi="Arial" w:hint="eastAsia"/>
                <w:color w:val="231F20"/>
                <w:spacing w:val="57"/>
                <w:sz w:val="17"/>
                <w:szCs w:val="17"/>
                <w:lang w:eastAsia="ja-JP"/>
              </w:rPr>
              <w:t>、</w:t>
            </w:r>
            <w:r>
              <w:rPr>
                <w:color w:val="231F20"/>
                <w:spacing w:val="6"/>
                <w:sz w:val="17"/>
                <w:lang w:eastAsia="ja-JP"/>
              </w:rPr>
              <w:t>巻末ワークシート「</w:t>
            </w:r>
            <w:r>
              <w:rPr>
                <w:rFonts w:ascii="Arial" w:eastAsia="Arial"/>
                <w:color w:val="231F20"/>
                <w:spacing w:val="6"/>
                <w:sz w:val="19"/>
                <w:lang w:eastAsia="ja-JP"/>
              </w:rPr>
              <w:t>My Book</w:t>
            </w:r>
            <w:r>
              <w:rPr>
                <w:color w:val="231F20"/>
                <w:spacing w:val="6"/>
                <w:sz w:val="17"/>
                <w:lang w:eastAsia="ja-JP"/>
              </w:rPr>
              <w:t>をつくろう」】</w:t>
            </w:r>
          </w:p>
        </w:tc>
      </w:tr>
      <w:tr w:rsidR="002A55A4" w14:paraId="3580FFB5" w14:textId="77777777">
        <w:trPr>
          <w:trHeight w:val="813"/>
        </w:trPr>
        <w:tc>
          <w:tcPr>
            <w:tcW w:w="2435" w:type="dxa"/>
            <w:tcBorders>
              <w:left w:val="single" w:sz="6" w:space="0" w:color="82CA9C"/>
              <w:right w:val="dashSmallGap" w:sz="6" w:space="0" w:color="82CA9C"/>
            </w:tcBorders>
            <w:vAlign w:val="center"/>
          </w:tcPr>
          <w:p w14:paraId="26D59A7C" w14:textId="77777777" w:rsidR="002A55A4" w:rsidRDefault="00000000">
            <w:pPr>
              <w:pStyle w:val="TableParagraph"/>
              <w:autoSpaceDE w:val="0"/>
              <w:autoSpaceDN w:val="0"/>
              <w:snapToGrid w:val="0"/>
              <w:spacing w:line="288" w:lineRule="auto"/>
              <w:ind w:left="113"/>
              <w:rPr>
                <w:rFonts w:ascii="Microsoft YaHei" w:eastAsia="Microsoft YaHei"/>
                <w:b/>
                <w:spacing w:val="6"/>
                <w:sz w:val="17"/>
                <w:lang w:eastAsia="ja-JP"/>
              </w:rPr>
            </w:pPr>
            <w:r>
              <w:rPr>
                <w:rFonts w:hint="eastAsia"/>
                <w:bCs/>
                <w:color w:val="231F20"/>
                <w:spacing w:val="6"/>
                <w:sz w:val="17"/>
                <w:lang w:eastAsia="ja-JP"/>
              </w:rPr>
              <w:t>SDGsへの取り組み</w:t>
            </w:r>
          </w:p>
        </w:tc>
        <w:tc>
          <w:tcPr>
            <w:tcW w:w="8127" w:type="dxa"/>
            <w:tcBorders>
              <w:left w:val="dashSmallGap" w:sz="6" w:space="0" w:color="82CA9C"/>
              <w:right w:val="single" w:sz="6" w:space="0" w:color="82CA9C"/>
            </w:tcBorders>
            <w:vAlign w:val="center"/>
          </w:tcPr>
          <w:p w14:paraId="6B945B57" w14:textId="77777777" w:rsidR="002A55A4" w:rsidRDefault="00000000">
            <w:pPr>
              <w:pStyle w:val="TableParagraph"/>
              <w:numPr>
                <w:ilvl w:val="0"/>
                <w:numId w:val="12"/>
              </w:numPr>
              <w:tabs>
                <w:tab w:val="left" w:pos="346"/>
              </w:tabs>
              <w:autoSpaceDE w:val="0"/>
              <w:autoSpaceDN w:val="0"/>
              <w:snapToGrid w:val="0"/>
              <w:spacing w:line="288" w:lineRule="auto"/>
              <w:ind w:rightChars="87" w:right="145"/>
              <w:rPr>
                <w:spacing w:val="6"/>
                <w:sz w:val="17"/>
              </w:rPr>
            </w:pPr>
            <w:r>
              <w:rPr>
                <w:color w:val="231F20"/>
                <w:spacing w:val="6"/>
                <w:sz w:val="17"/>
                <w:lang w:eastAsia="ja-JP"/>
              </w:rPr>
              <w:t>現代社会が抱える環境や貧困</w:t>
            </w:r>
            <w:r>
              <w:rPr>
                <w:rFonts w:ascii="Arial" w:hAnsi="Arial" w:hint="eastAsia"/>
                <w:color w:val="231F20"/>
                <w:spacing w:val="57"/>
                <w:sz w:val="17"/>
                <w:szCs w:val="17"/>
                <w:lang w:eastAsia="ja-JP"/>
              </w:rPr>
              <w:t>、</w:t>
            </w:r>
            <w:r>
              <w:rPr>
                <w:color w:val="231F20"/>
                <w:spacing w:val="6"/>
                <w:sz w:val="17"/>
                <w:lang w:eastAsia="ja-JP"/>
              </w:rPr>
              <w:t>人権や平和などのさまざまな問題について</w:t>
            </w:r>
            <w:r>
              <w:rPr>
                <w:rFonts w:ascii="Arial" w:hAnsi="Arial" w:hint="eastAsia"/>
                <w:color w:val="231F20"/>
                <w:spacing w:val="57"/>
                <w:sz w:val="17"/>
                <w:szCs w:val="17"/>
                <w:lang w:eastAsia="ja-JP"/>
              </w:rPr>
              <w:t>、</w:t>
            </w:r>
            <w:r>
              <w:rPr>
                <w:color w:val="231F20"/>
                <w:spacing w:val="6"/>
                <w:sz w:val="17"/>
                <w:lang w:eastAsia="ja-JP"/>
              </w:rPr>
              <w:t>児童一人一人が自ら課題を発見し</w:t>
            </w:r>
            <w:r>
              <w:rPr>
                <w:rFonts w:ascii="Arial" w:hAnsi="Arial" w:hint="eastAsia"/>
                <w:color w:val="231F20"/>
                <w:spacing w:val="57"/>
                <w:sz w:val="17"/>
                <w:szCs w:val="17"/>
                <w:lang w:eastAsia="ja-JP"/>
              </w:rPr>
              <w:t>、</w:t>
            </w:r>
            <w:r>
              <w:rPr>
                <w:color w:val="231F20"/>
                <w:spacing w:val="6"/>
                <w:sz w:val="17"/>
                <w:lang w:eastAsia="ja-JP"/>
              </w:rPr>
              <w:t>思考し</w:t>
            </w:r>
            <w:r>
              <w:rPr>
                <w:rFonts w:ascii="Arial" w:hAnsi="Arial" w:hint="eastAsia"/>
                <w:color w:val="231F20"/>
                <w:spacing w:val="57"/>
                <w:sz w:val="17"/>
                <w:szCs w:val="17"/>
                <w:lang w:eastAsia="ja-JP"/>
              </w:rPr>
              <w:t>、</w:t>
            </w:r>
            <w:r>
              <w:rPr>
                <w:color w:val="0054A6"/>
                <w:spacing w:val="6"/>
                <w:sz w:val="17"/>
                <w:lang w:eastAsia="ja-JP"/>
              </w:rPr>
              <w:t>持続可能な社会</w:t>
            </w:r>
            <w:r>
              <w:rPr>
                <w:color w:val="231F20"/>
                <w:spacing w:val="6"/>
                <w:sz w:val="17"/>
                <w:lang w:eastAsia="ja-JP"/>
              </w:rPr>
              <w:t>の形成に積極的に関わっていくことができるよう</w:t>
            </w:r>
            <w:r>
              <w:rPr>
                <w:rFonts w:ascii="Arial" w:hAnsi="Arial" w:hint="eastAsia"/>
                <w:color w:val="231F20"/>
                <w:spacing w:val="57"/>
                <w:sz w:val="17"/>
                <w:szCs w:val="17"/>
                <w:lang w:eastAsia="ja-JP"/>
              </w:rPr>
              <w:t>、</w:t>
            </w:r>
            <w:r>
              <w:rPr>
                <w:color w:val="231F20"/>
                <w:spacing w:val="6"/>
                <w:sz w:val="17"/>
                <w:lang w:eastAsia="ja-JP"/>
              </w:rPr>
              <w:t>専門家による校閲を受け</w:t>
            </w:r>
            <w:r>
              <w:rPr>
                <w:rFonts w:ascii="Arial" w:hAnsi="Arial" w:hint="eastAsia"/>
                <w:color w:val="231F20"/>
                <w:spacing w:val="57"/>
                <w:sz w:val="17"/>
                <w:szCs w:val="17"/>
                <w:lang w:eastAsia="ja-JP"/>
              </w:rPr>
              <w:t>、</w:t>
            </w:r>
            <w:r>
              <w:rPr>
                <w:rFonts w:ascii="Arial" w:eastAsia="Arial" w:hAnsi="Arial"/>
                <w:color w:val="0054A6"/>
                <w:spacing w:val="6"/>
                <w:sz w:val="19"/>
                <w:lang w:eastAsia="ja-JP"/>
              </w:rPr>
              <w:t>SDG</w:t>
            </w:r>
            <w:r>
              <w:rPr>
                <w:rFonts w:ascii="Arial" w:eastAsia="Arial" w:hAnsi="Arial"/>
                <w:color w:val="0054A6"/>
                <w:spacing w:val="28"/>
                <w:sz w:val="19"/>
                <w:lang w:eastAsia="ja-JP"/>
              </w:rPr>
              <w:t>s</w:t>
            </w:r>
            <w:r>
              <w:rPr>
                <w:color w:val="231F20"/>
                <w:spacing w:val="6"/>
                <w:sz w:val="17"/>
                <w:lang w:eastAsia="ja-JP"/>
              </w:rPr>
              <w:t>に関する意識を高めるように工夫しました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12D47BB8" w14:textId="77777777">
        <w:trPr>
          <w:trHeight w:val="547"/>
        </w:trPr>
        <w:tc>
          <w:tcPr>
            <w:tcW w:w="2435" w:type="dxa"/>
            <w:tcBorders>
              <w:left w:val="single" w:sz="6" w:space="0" w:color="82CA9C"/>
              <w:right w:val="dashSmallGap" w:sz="6" w:space="0" w:color="82CA9C"/>
            </w:tcBorders>
            <w:vAlign w:val="center"/>
          </w:tcPr>
          <w:p w14:paraId="30DE9A32" w14:textId="77777777" w:rsidR="002A55A4" w:rsidRDefault="00000000">
            <w:pPr>
              <w:pStyle w:val="TableParagraph"/>
              <w:autoSpaceDE w:val="0"/>
              <w:autoSpaceDN w:val="0"/>
              <w:snapToGrid w:val="0"/>
              <w:spacing w:line="288" w:lineRule="auto"/>
              <w:ind w:left="113"/>
              <w:rPr>
                <w:rFonts w:ascii="Microsoft YaHei" w:eastAsia="Microsoft YaHei"/>
                <w:b/>
                <w:spacing w:val="6"/>
                <w:sz w:val="17"/>
              </w:rPr>
            </w:pPr>
            <w:proofErr w:type="spellStart"/>
            <w:r>
              <w:rPr>
                <w:rFonts w:hint="eastAsia"/>
                <w:bCs/>
                <w:color w:val="231F20"/>
                <w:spacing w:val="6"/>
                <w:sz w:val="17"/>
              </w:rPr>
              <w:t>人権教育</w:t>
            </w:r>
            <w:proofErr w:type="spellEnd"/>
          </w:p>
        </w:tc>
        <w:tc>
          <w:tcPr>
            <w:tcW w:w="8127" w:type="dxa"/>
            <w:tcBorders>
              <w:left w:val="dashSmallGap" w:sz="6" w:space="0" w:color="82CA9C"/>
              <w:right w:val="single" w:sz="6" w:space="0" w:color="82CA9C"/>
            </w:tcBorders>
            <w:vAlign w:val="center"/>
          </w:tcPr>
          <w:p w14:paraId="66CE4907" w14:textId="77777777" w:rsidR="002A55A4" w:rsidRDefault="00000000">
            <w:pPr>
              <w:pStyle w:val="TableParagraph"/>
              <w:numPr>
                <w:ilvl w:val="0"/>
                <w:numId w:val="13"/>
              </w:numPr>
              <w:tabs>
                <w:tab w:val="left" w:pos="338"/>
              </w:tabs>
              <w:autoSpaceDE w:val="0"/>
              <w:autoSpaceDN w:val="0"/>
              <w:snapToGrid w:val="0"/>
              <w:spacing w:line="288" w:lineRule="auto"/>
              <w:ind w:rightChars="87" w:right="145"/>
              <w:rPr>
                <w:spacing w:val="6"/>
                <w:sz w:val="17"/>
              </w:rPr>
            </w:pPr>
            <w:r>
              <w:rPr>
                <w:color w:val="231F20"/>
                <w:spacing w:val="6"/>
                <w:sz w:val="17"/>
                <w:lang w:eastAsia="ja-JP"/>
              </w:rPr>
              <w:t>人権教育の専門家による校閲を受け</w:t>
            </w:r>
            <w:r>
              <w:rPr>
                <w:rFonts w:ascii="Arial" w:hAnsi="Arial" w:hint="eastAsia"/>
                <w:color w:val="231F20"/>
                <w:spacing w:val="57"/>
                <w:sz w:val="17"/>
                <w:szCs w:val="17"/>
                <w:lang w:eastAsia="ja-JP"/>
              </w:rPr>
              <w:t>、</w:t>
            </w:r>
            <w:r>
              <w:rPr>
                <w:color w:val="231F20"/>
                <w:spacing w:val="6"/>
                <w:sz w:val="17"/>
                <w:lang w:eastAsia="ja-JP"/>
              </w:rPr>
              <w:t>人権を尊重し</w:t>
            </w:r>
            <w:r>
              <w:rPr>
                <w:rFonts w:ascii="Arial" w:hAnsi="Arial" w:hint="eastAsia"/>
                <w:color w:val="231F20"/>
                <w:spacing w:val="57"/>
                <w:sz w:val="17"/>
                <w:szCs w:val="17"/>
                <w:lang w:eastAsia="ja-JP"/>
              </w:rPr>
              <w:t>、</w:t>
            </w:r>
            <w:r>
              <w:rPr>
                <w:color w:val="231F20"/>
                <w:spacing w:val="6"/>
                <w:sz w:val="17"/>
                <w:lang w:eastAsia="ja-JP"/>
              </w:rPr>
              <w:t>あらゆる差別をなくし</w:t>
            </w:r>
            <w:r>
              <w:rPr>
                <w:rFonts w:ascii="Arial" w:hAnsi="Arial" w:hint="eastAsia"/>
                <w:color w:val="231F20"/>
                <w:spacing w:val="57"/>
                <w:sz w:val="17"/>
                <w:szCs w:val="17"/>
                <w:lang w:eastAsia="ja-JP"/>
              </w:rPr>
              <w:t>、</w:t>
            </w:r>
            <w:r>
              <w:rPr>
                <w:color w:val="0054A6"/>
                <w:spacing w:val="6"/>
                <w:sz w:val="17"/>
                <w:lang w:eastAsia="ja-JP"/>
              </w:rPr>
              <w:t>ジェンダー平等</w:t>
            </w:r>
            <w:r>
              <w:rPr>
                <w:color w:val="231F20"/>
                <w:spacing w:val="6"/>
                <w:sz w:val="17"/>
                <w:lang w:eastAsia="ja-JP"/>
              </w:rPr>
              <w:t>についても理解が深められるように配慮しています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3ED6BA3A" w14:textId="77777777">
        <w:trPr>
          <w:trHeight w:val="1334"/>
        </w:trPr>
        <w:tc>
          <w:tcPr>
            <w:tcW w:w="2435" w:type="dxa"/>
            <w:tcBorders>
              <w:left w:val="single" w:sz="6" w:space="0" w:color="82CA9C"/>
              <w:right w:val="dashSmallGap" w:sz="6" w:space="0" w:color="82CA9C"/>
            </w:tcBorders>
            <w:vAlign w:val="center"/>
          </w:tcPr>
          <w:p w14:paraId="7C9B0414" w14:textId="77777777" w:rsidR="002A55A4" w:rsidRDefault="00000000">
            <w:pPr>
              <w:pStyle w:val="TableParagraph"/>
              <w:autoSpaceDE w:val="0"/>
              <w:autoSpaceDN w:val="0"/>
              <w:snapToGrid w:val="0"/>
              <w:spacing w:line="288" w:lineRule="auto"/>
              <w:ind w:left="113" w:right="119"/>
              <w:rPr>
                <w:bCs/>
                <w:color w:val="231F20"/>
                <w:spacing w:val="6"/>
                <w:sz w:val="17"/>
                <w:lang w:eastAsia="ja-JP"/>
              </w:rPr>
            </w:pPr>
            <w:r>
              <w:rPr>
                <w:rFonts w:hint="eastAsia"/>
                <w:bCs/>
                <w:color w:val="231F20"/>
                <w:spacing w:val="6"/>
                <w:sz w:val="17"/>
                <w:lang w:eastAsia="ja-JP"/>
              </w:rPr>
              <w:t>カリキュラ</w:t>
            </w:r>
            <w:r>
              <w:rPr>
                <w:rFonts w:hint="eastAsia"/>
                <w:bCs/>
                <w:color w:val="231F20"/>
                <w:spacing w:val="28"/>
                <w:sz w:val="17"/>
                <w:lang w:eastAsia="ja-JP"/>
              </w:rPr>
              <w:t>ム</w:t>
            </w:r>
            <w:r>
              <w:rPr>
                <w:rFonts w:hint="eastAsia"/>
                <w:bCs/>
                <w:color w:val="231F20"/>
                <w:spacing w:val="45"/>
                <w:sz w:val="17"/>
                <w:lang w:eastAsia="ja-JP"/>
              </w:rPr>
              <w:t>・</w:t>
            </w:r>
            <w:r>
              <w:rPr>
                <w:rFonts w:hint="eastAsia"/>
                <w:bCs/>
                <w:color w:val="231F20"/>
                <w:spacing w:val="6"/>
                <w:sz w:val="17"/>
                <w:lang w:eastAsia="ja-JP"/>
              </w:rPr>
              <w:t>マネジメントと</w:t>
            </w:r>
          </w:p>
          <w:p w14:paraId="61F862FB" w14:textId="77777777" w:rsidR="002A55A4" w:rsidRDefault="00000000">
            <w:pPr>
              <w:pStyle w:val="TableParagraph"/>
              <w:autoSpaceDE w:val="0"/>
              <w:autoSpaceDN w:val="0"/>
              <w:snapToGrid w:val="0"/>
              <w:spacing w:line="288" w:lineRule="auto"/>
              <w:ind w:left="113" w:right="119"/>
              <w:rPr>
                <w:rFonts w:ascii="Microsoft YaHei" w:eastAsia="Microsoft YaHei"/>
                <w:b/>
                <w:spacing w:val="6"/>
                <w:sz w:val="17"/>
              </w:rPr>
            </w:pPr>
            <w:proofErr w:type="spellStart"/>
            <w:r>
              <w:rPr>
                <w:rFonts w:hint="eastAsia"/>
                <w:bCs/>
                <w:color w:val="231F20"/>
                <w:spacing w:val="6"/>
                <w:sz w:val="17"/>
              </w:rPr>
              <w:t>短時間学習</w:t>
            </w:r>
            <w:proofErr w:type="spellEnd"/>
          </w:p>
        </w:tc>
        <w:tc>
          <w:tcPr>
            <w:tcW w:w="8127" w:type="dxa"/>
            <w:tcBorders>
              <w:left w:val="dashSmallGap" w:sz="6" w:space="0" w:color="82CA9C"/>
              <w:right w:val="single" w:sz="6" w:space="0" w:color="82CA9C"/>
            </w:tcBorders>
            <w:vAlign w:val="center"/>
          </w:tcPr>
          <w:p w14:paraId="10FA30CC" w14:textId="77777777" w:rsidR="002A55A4" w:rsidRDefault="00000000">
            <w:pPr>
              <w:pStyle w:val="TableParagraph"/>
              <w:numPr>
                <w:ilvl w:val="0"/>
                <w:numId w:val="14"/>
              </w:numPr>
              <w:tabs>
                <w:tab w:val="left" w:pos="346"/>
              </w:tabs>
              <w:autoSpaceDE w:val="0"/>
              <w:autoSpaceDN w:val="0"/>
              <w:snapToGrid w:val="0"/>
              <w:spacing w:line="288" w:lineRule="auto"/>
              <w:ind w:left="345" w:rightChars="87" w:right="145" w:hanging="226"/>
              <w:rPr>
                <w:rFonts w:ascii="Arial" w:eastAsia="Arial" w:hAnsi="Arial"/>
                <w:spacing w:val="6"/>
                <w:sz w:val="19"/>
              </w:rPr>
            </w:pPr>
            <w:r>
              <w:rPr>
                <w:color w:val="0054A6"/>
                <w:spacing w:val="6"/>
                <w:sz w:val="17"/>
                <w:lang w:eastAsia="ja-JP"/>
              </w:rPr>
              <w:t>教科横断</w:t>
            </w:r>
            <w:r>
              <w:rPr>
                <w:color w:val="231F20"/>
                <w:spacing w:val="6"/>
                <w:sz w:val="17"/>
                <w:lang w:eastAsia="ja-JP"/>
              </w:rPr>
              <w:t>的な要素を多く取り扱いました</w:t>
            </w:r>
            <w:r>
              <w:rPr>
                <w:color w:val="231F20"/>
                <w:spacing w:val="57"/>
                <w:sz w:val="17"/>
                <w:lang w:eastAsia="ja-JP"/>
              </w:rPr>
              <w:t>。</w:t>
            </w:r>
            <w:r>
              <w:rPr>
                <w:color w:val="231F20"/>
                <w:spacing w:val="6"/>
                <w:sz w:val="17"/>
                <w:lang w:eastAsia="ja-JP"/>
              </w:rPr>
              <w:t>カリキュラ</w:t>
            </w:r>
            <w:r>
              <w:rPr>
                <w:color w:val="231F20"/>
                <w:spacing w:val="28"/>
                <w:sz w:val="17"/>
                <w:lang w:eastAsia="ja-JP"/>
              </w:rPr>
              <w:t>ム・</w:t>
            </w:r>
            <w:r>
              <w:rPr>
                <w:color w:val="231F20"/>
                <w:spacing w:val="6"/>
                <w:sz w:val="17"/>
                <w:lang w:eastAsia="ja-JP"/>
              </w:rPr>
              <w:t>マネジメントの観点からも有効です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r>
              <w:rPr>
                <w:rFonts w:hint="eastAsia"/>
                <w:color w:val="231F20"/>
                <w:sz w:val="17"/>
                <w:szCs w:val="17"/>
                <w:lang w:eastAsia="ja-JP"/>
              </w:rPr>
              <w:t>全体】</w:t>
            </w:r>
          </w:p>
          <w:p w14:paraId="692EAE04" w14:textId="77777777" w:rsidR="002A55A4" w:rsidRDefault="00000000">
            <w:pPr>
              <w:pStyle w:val="TableParagraph"/>
              <w:numPr>
                <w:ilvl w:val="0"/>
                <w:numId w:val="14"/>
              </w:numPr>
              <w:tabs>
                <w:tab w:val="left" w:pos="342"/>
              </w:tabs>
              <w:autoSpaceDE w:val="0"/>
              <w:autoSpaceDN w:val="0"/>
              <w:snapToGrid w:val="0"/>
              <w:spacing w:line="288" w:lineRule="auto"/>
              <w:ind w:rightChars="87" w:right="145" w:hanging="218"/>
              <w:rPr>
                <w:spacing w:val="6"/>
                <w:sz w:val="17"/>
              </w:rPr>
            </w:pPr>
            <w:r>
              <w:rPr>
                <w:rFonts w:ascii="Arial" w:eastAsia="Arial" w:hAnsi="Arial" w:cs="Arial"/>
                <w:color w:val="231F20"/>
                <w:spacing w:val="6"/>
                <w:sz w:val="19"/>
              </w:rPr>
              <w:t>Let</w:t>
            </w:r>
            <w:r>
              <w:rPr>
                <w:rFonts w:ascii="Arial" w:hAnsi="Arial" w:cs="Arial"/>
                <w:color w:val="231F20"/>
                <w:spacing w:val="6"/>
                <w:sz w:val="17"/>
              </w:rPr>
              <w:t>’</w:t>
            </w:r>
            <w:r>
              <w:rPr>
                <w:rFonts w:ascii="Arial" w:eastAsia="Arial" w:hAnsi="Arial" w:cs="Arial"/>
                <w:color w:val="231F20"/>
                <w:spacing w:val="6"/>
                <w:sz w:val="19"/>
              </w:rPr>
              <w:t xml:space="preserve">s </w:t>
            </w:r>
            <w:proofErr w:type="spellStart"/>
            <w:r>
              <w:rPr>
                <w:rFonts w:ascii="Arial" w:eastAsia="Arial" w:hAnsi="Arial" w:cs="Arial"/>
                <w:color w:val="231F20"/>
                <w:spacing w:val="6"/>
                <w:sz w:val="19"/>
              </w:rPr>
              <w:t>Sing</w:t>
            </w:r>
            <w:r>
              <w:rPr>
                <w:rFonts w:ascii="Arial" w:hAnsi="Arial" w:cs="Arial"/>
                <w:color w:val="231F20"/>
                <w:spacing w:val="6"/>
                <w:sz w:val="17"/>
              </w:rPr>
              <w:t>や</w:t>
            </w:r>
            <w:r>
              <w:rPr>
                <w:rFonts w:ascii="Arial" w:eastAsia="Arial" w:hAnsi="Arial" w:cs="Arial"/>
                <w:color w:val="231F20"/>
                <w:spacing w:val="6"/>
                <w:sz w:val="19"/>
                <w:szCs w:val="19"/>
              </w:rPr>
              <w:t>Let</w:t>
            </w:r>
            <w:r>
              <w:rPr>
                <w:rFonts w:ascii="Arial" w:hAnsi="Arial" w:cs="Arial"/>
                <w:color w:val="231F20"/>
                <w:spacing w:val="6"/>
                <w:sz w:val="19"/>
                <w:szCs w:val="19"/>
              </w:rPr>
              <w:t>’</w:t>
            </w:r>
            <w:r>
              <w:rPr>
                <w:rFonts w:ascii="Arial" w:eastAsia="Arial" w:hAnsi="Arial" w:cs="Arial"/>
                <w:color w:val="231F20"/>
                <w:spacing w:val="6"/>
                <w:sz w:val="19"/>
                <w:szCs w:val="19"/>
              </w:rPr>
              <w:t>s</w:t>
            </w:r>
            <w:proofErr w:type="spellEnd"/>
            <w:r>
              <w:rPr>
                <w:rFonts w:ascii="Arial" w:eastAsia="Arial" w:hAnsi="Arial" w:cs="Arial"/>
                <w:color w:val="231F20"/>
                <w:spacing w:val="6"/>
                <w:sz w:val="19"/>
                <w:szCs w:val="19"/>
              </w:rPr>
              <w:t xml:space="preserve"> Say It </w:t>
            </w:r>
            <w:proofErr w:type="spellStart"/>
            <w:r>
              <w:rPr>
                <w:rFonts w:ascii="Arial" w:eastAsia="Arial" w:hAnsi="Arial" w:cs="Arial"/>
                <w:color w:val="231F20"/>
                <w:spacing w:val="6"/>
                <w:sz w:val="19"/>
                <w:szCs w:val="19"/>
              </w:rPr>
              <w:t>Together</w:t>
            </w:r>
            <w:r>
              <w:rPr>
                <w:rFonts w:ascii="Arial" w:hAnsi="Arial" w:hint="eastAsia"/>
                <w:color w:val="231F20"/>
                <w:spacing w:val="57"/>
                <w:sz w:val="17"/>
                <w:szCs w:val="17"/>
              </w:rPr>
              <w:t>、</w:t>
            </w:r>
            <w:r>
              <w:rPr>
                <w:rFonts w:ascii="Arial" w:eastAsia="Arial" w:hAnsi="Arial" w:cs="Arial"/>
                <w:color w:val="231F20"/>
                <w:spacing w:val="6"/>
                <w:sz w:val="19"/>
                <w:szCs w:val="19"/>
              </w:rPr>
              <w:t>Let</w:t>
            </w:r>
            <w:r>
              <w:rPr>
                <w:rFonts w:ascii="Arial" w:hAnsi="Arial" w:cs="Arial"/>
                <w:color w:val="231F20"/>
                <w:spacing w:val="6"/>
                <w:sz w:val="19"/>
                <w:szCs w:val="19"/>
              </w:rPr>
              <w:t>’</w:t>
            </w:r>
            <w:r>
              <w:rPr>
                <w:rFonts w:ascii="Arial" w:eastAsia="Arial" w:hAnsi="Arial" w:cs="Arial"/>
                <w:color w:val="231F20"/>
                <w:spacing w:val="6"/>
                <w:sz w:val="19"/>
                <w:szCs w:val="19"/>
              </w:rPr>
              <w:t>s</w:t>
            </w:r>
            <w:proofErr w:type="spellEnd"/>
            <w:r>
              <w:rPr>
                <w:rFonts w:ascii="Arial" w:eastAsia="Arial" w:hAnsi="Arial" w:cs="Arial"/>
                <w:color w:val="231F20"/>
                <w:spacing w:val="6"/>
                <w:sz w:val="19"/>
                <w:szCs w:val="19"/>
              </w:rPr>
              <w:t xml:space="preserve"> </w:t>
            </w:r>
            <w:proofErr w:type="spellStart"/>
            <w:r>
              <w:rPr>
                <w:rFonts w:ascii="Arial" w:eastAsia="Arial" w:hAnsi="Arial" w:cs="Arial"/>
                <w:color w:val="231F20"/>
                <w:spacing w:val="6"/>
                <w:sz w:val="19"/>
                <w:szCs w:val="19"/>
              </w:rPr>
              <w:t>Listen</w:t>
            </w:r>
            <w:r>
              <w:rPr>
                <w:rFonts w:ascii="Arial" w:hAnsi="Arial" w:hint="eastAsia"/>
                <w:color w:val="231F20"/>
                <w:spacing w:val="57"/>
                <w:sz w:val="17"/>
                <w:szCs w:val="17"/>
              </w:rPr>
              <w:t>、</w:t>
            </w:r>
            <w:r>
              <w:rPr>
                <w:rFonts w:ascii="Arial" w:eastAsia="Arial" w:hAnsi="Arial" w:cs="Arial"/>
                <w:color w:val="231F20"/>
                <w:spacing w:val="6"/>
                <w:sz w:val="19"/>
                <w:szCs w:val="19"/>
              </w:rPr>
              <w:t>Sounds</w:t>
            </w:r>
            <w:proofErr w:type="spellEnd"/>
            <w:r>
              <w:rPr>
                <w:rFonts w:ascii="Arial" w:eastAsia="Arial" w:hAnsi="Arial" w:cs="Arial"/>
                <w:color w:val="231F20"/>
                <w:spacing w:val="6"/>
                <w:sz w:val="19"/>
                <w:szCs w:val="19"/>
              </w:rPr>
              <w:t xml:space="preserve"> and Letters</w:t>
            </w:r>
            <w:r>
              <w:rPr>
                <w:rFonts w:ascii="Arial" w:hAnsi="Arial" w:hint="eastAsia"/>
                <w:color w:val="231F20"/>
                <w:spacing w:val="57"/>
                <w:sz w:val="17"/>
                <w:szCs w:val="17"/>
              </w:rPr>
              <w:t>、</w:t>
            </w:r>
            <w:r>
              <w:rPr>
                <w:rFonts w:ascii="Arial" w:eastAsia="Arial" w:hAnsi="Arial"/>
                <w:color w:val="231F20"/>
                <w:spacing w:val="6"/>
                <w:sz w:val="19"/>
              </w:rPr>
              <w:t>Review</w:t>
            </w:r>
            <w:r>
              <w:rPr>
                <w:color w:val="231F20"/>
                <w:spacing w:val="6"/>
                <w:sz w:val="17"/>
              </w:rPr>
              <w:t>等</w:t>
            </w:r>
            <w:r>
              <w:rPr>
                <w:rFonts w:ascii="Arial" w:hAnsi="Arial" w:hint="eastAsia"/>
                <w:color w:val="231F20"/>
                <w:spacing w:val="57"/>
                <w:sz w:val="17"/>
                <w:szCs w:val="17"/>
              </w:rPr>
              <w:t>、</w:t>
            </w:r>
            <w:r>
              <w:rPr>
                <w:color w:val="231F20"/>
                <w:spacing w:val="6"/>
                <w:sz w:val="17"/>
              </w:rPr>
              <w:t>通常の</w:t>
            </w:r>
            <w:r>
              <w:rPr>
                <w:rFonts w:ascii="Arial" w:eastAsia="Arial" w:hAnsi="Arial"/>
                <w:color w:val="231F20"/>
                <w:spacing w:val="6"/>
                <w:sz w:val="19"/>
              </w:rPr>
              <w:t>45</w:t>
            </w:r>
            <w:r>
              <w:rPr>
                <w:color w:val="231F20"/>
                <w:spacing w:val="6"/>
                <w:sz w:val="17"/>
              </w:rPr>
              <w:t>分授業と内容的な関連性をもたせながら</w:t>
            </w:r>
            <w:r>
              <w:rPr>
                <w:rFonts w:ascii="Arial" w:hAnsi="Arial" w:hint="eastAsia"/>
                <w:color w:val="231F20"/>
                <w:spacing w:val="57"/>
                <w:sz w:val="17"/>
                <w:szCs w:val="17"/>
              </w:rPr>
              <w:t>、</w:t>
            </w:r>
            <w:r>
              <w:rPr>
                <w:rFonts w:ascii="Arial" w:eastAsia="Arial" w:hAnsi="Arial"/>
                <w:color w:val="0054A6"/>
                <w:sz w:val="19"/>
              </w:rPr>
              <w:t>10</w:t>
            </w:r>
            <w:r>
              <w:rPr>
                <w:color w:val="0054A6"/>
                <w:sz w:val="17"/>
              </w:rPr>
              <w:t>～</w:t>
            </w:r>
            <w:r>
              <w:rPr>
                <w:rFonts w:ascii="Arial" w:eastAsia="Arial" w:hAnsi="Arial"/>
                <w:color w:val="0054A6"/>
                <w:sz w:val="19"/>
              </w:rPr>
              <w:t>15</w:t>
            </w:r>
            <w:r>
              <w:rPr>
                <w:color w:val="0054A6"/>
                <w:spacing w:val="6"/>
                <w:sz w:val="17"/>
              </w:rPr>
              <w:t>分程度で終えられる活動</w:t>
            </w:r>
            <w:r>
              <w:rPr>
                <w:color w:val="231F20"/>
                <w:spacing w:val="6"/>
                <w:sz w:val="17"/>
              </w:rPr>
              <w:t>を設け</w:t>
            </w:r>
            <w:r>
              <w:rPr>
                <w:rFonts w:ascii="Arial" w:hAnsi="Arial" w:hint="eastAsia"/>
                <w:color w:val="231F20"/>
                <w:spacing w:val="57"/>
                <w:sz w:val="17"/>
                <w:szCs w:val="17"/>
              </w:rPr>
              <w:t>、</w:t>
            </w:r>
            <w:r>
              <w:rPr>
                <w:color w:val="231F20"/>
                <w:spacing w:val="6"/>
                <w:sz w:val="17"/>
              </w:rPr>
              <w:t>短時間学習にも配慮しました</w:t>
            </w:r>
            <w:r>
              <w:rPr>
                <w:rFonts w:hint="eastAsia"/>
                <w:color w:val="231F20"/>
                <w:spacing w:val="28"/>
                <w:sz w:val="17"/>
                <w:szCs w:val="17"/>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pacing w:val="6"/>
                <w:sz w:val="17"/>
                <w:szCs w:val="17"/>
              </w:rPr>
              <w:t>/</w:t>
            </w:r>
            <w:r>
              <w:rPr>
                <w:color w:val="231F20"/>
                <w:spacing w:val="6"/>
                <w:sz w:val="17"/>
              </w:rPr>
              <w:t>各</w:t>
            </w:r>
            <w:r>
              <w:rPr>
                <w:rFonts w:ascii="Arial" w:eastAsia="Arial" w:hAnsi="Arial"/>
                <w:color w:val="231F20"/>
                <w:spacing w:val="6"/>
                <w:sz w:val="19"/>
              </w:rPr>
              <w:t>Lesson</w:t>
            </w:r>
            <w:r>
              <w:rPr>
                <w:color w:val="231F20"/>
                <w:spacing w:val="6"/>
                <w:sz w:val="17"/>
              </w:rPr>
              <w:t>】</w:t>
            </w:r>
          </w:p>
        </w:tc>
      </w:tr>
      <w:tr w:rsidR="002A55A4" w14:paraId="7C8FD351" w14:textId="77777777">
        <w:trPr>
          <w:trHeight w:val="1010"/>
        </w:trPr>
        <w:tc>
          <w:tcPr>
            <w:tcW w:w="2435" w:type="dxa"/>
            <w:tcBorders>
              <w:left w:val="single" w:sz="6" w:space="0" w:color="82CA9C"/>
              <w:right w:val="dashSmallGap" w:sz="6" w:space="0" w:color="82CA9C"/>
            </w:tcBorders>
            <w:vAlign w:val="center"/>
          </w:tcPr>
          <w:p w14:paraId="4EB316B1" w14:textId="77777777" w:rsidR="002A55A4" w:rsidRDefault="00000000">
            <w:pPr>
              <w:pStyle w:val="TableParagraph"/>
              <w:autoSpaceDE w:val="0"/>
              <w:autoSpaceDN w:val="0"/>
              <w:snapToGrid w:val="0"/>
              <w:spacing w:line="288" w:lineRule="auto"/>
              <w:ind w:left="112"/>
              <w:rPr>
                <w:rFonts w:ascii="Microsoft YaHei" w:eastAsia="Microsoft YaHei"/>
                <w:b/>
                <w:spacing w:val="6"/>
                <w:sz w:val="17"/>
              </w:rPr>
            </w:pPr>
            <w:proofErr w:type="spellStart"/>
            <w:r>
              <w:rPr>
                <w:rFonts w:hint="eastAsia"/>
                <w:bCs/>
                <w:color w:val="231F20"/>
                <w:spacing w:val="6"/>
                <w:sz w:val="17"/>
              </w:rPr>
              <w:t>学級担任による授業</w:t>
            </w:r>
            <w:proofErr w:type="spellEnd"/>
          </w:p>
        </w:tc>
        <w:tc>
          <w:tcPr>
            <w:tcW w:w="8127" w:type="dxa"/>
            <w:tcBorders>
              <w:left w:val="dashSmallGap" w:sz="6" w:space="0" w:color="82CA9C"/>
              <w:right w:val="single" w:sz="6" w:space="0" w:color="82CA9C"/>
            </w:tcBorders>
            <w:vAlign w:val="center"/>
          </w:tcPr>
          <w:p w14:paraId="477A530D" w14:textId="77777777" w:rsidR="002A55A4" w:rsidRDefault="00000000">
            <w:pPr>
              <w:pStyle w:val="TableParagraph"/>
              <w:numPr>
                <w:ilvl w:val="0"/>
                <w:numId w:val="15"/>
              </w:numPr>
              <w:tabs>
                <w:tab w:val="left" w:pos="346"/>
              </w:tabs>
              <w:autoSpaceDE w:val="0"/>
              <w:autoSpaceDN w:val="0"/>
              <w:snapToGrid w:val="0"/>
              <w:spacing w:line="288" w:lineRule="auto"/>
              <w:ind w:rightChars="87" w:right="145"/>
              <w:rPr>
                <w:spacing w:val="6"/>
                <w:sz w:val="17"/>
              </w:rPr>
            </w:pPr>
            <w:r>
              <w:rPr>
                <w:rFonts w:ascii="Arial" w:eastAsia="Arial" w:hAnsi="Arial"/>
                <w:color w:val="231F20"/>
                <w:spacing w:val="6"/>
                <w:sz w:val="19"/>
                <w:lang w:eastAsia="ja-JP"/>
              </w:rPr>
              <w:t>Lesso</w:t>
            </w:r>
            <w:r>
              <w:rPr>
                <w:rFonts w:ascii="Arial" w:eastAsia="Arial" w:hAnsi="Arial"/>
                <w:color w:val="231F20"/>
                <w:spacing w:val="11"/>
                <w:sz w:val="19"/>
                <w:lang w:eastAsia="ja-JP"/>
              </w:rPr>
              <w:t>n</w:t>
            </w:r>
            <w:r>
              <w:rPr>
                <w:color w:val="231F20"/>
                <w:spacing w:val="6"/>
                <w:sz w:val="17"/>
                <w:lang w:eastAsia="ja-JP"/>
              </w:rPr>
              <w:t>の冒頭に</w:t>
            </w:r>
            <w:r>
              <w:rPr>
                <w:color w:val="0054A6"/>
                <w:spacing w:val="6"/>
                <w:sz w:val="17"/>
                <w:lang w:eastAsia="ja-JP"/>
              </w:rPr>
              <w:t>単元目標</w:t>
            </w:r>
            <w:r>
              <w:rPr>
                <w:color w:val="231F20"/>
                <w:spacing w:val="6"/>
                <w:sz w:val="17"/>
                <w:lang w:eastAsia="ja-JP"/>
              </w:rPr>
              <w:t>を明示し</w:t>
            </w:r>
            <w:r>
              <w:rPr>
                <w:rFonts w:ascii="Arial" w:hAnsi="Arial" w:hint="eastAsia"/>
                <w:color w:val="231F20"/>
                <w:spacing w:val="57"/>
                <w:sz w:val="17"/>
                <w:szCs w:val="17"/>
                <w:lang w:eastAsia="ja-JP"/>
              </w:rPr>
              <w:t>、</w:t>
            </w:r>
            <w:r>
              <w:rPr>
                <w:color w:val="231F20"/>
                <w:spacing w:val="6"/>
                <w:sz w:val="17"/>
                <w:lang w:eastAsia="ja-JP"/>
              </w:rPr>
              <w:t>単元末に児童の</w:t>
            </w:r>
            <w:r>
              <w:rPr>
                <w:color w:val="0054A6"/>
                <w:spacing w:val="6"/>
                <w:sz w:val="17"/>
                <w:lang w:eastAsia="ja-JP"/>
              </w:rPr>
              <w:t>振り返り</w:t>
            </w:r>
            <w:r>
              <w:rPr>
                <w:color w:val="231F20"/>
                <w:spacing w:val="6"/>
                <w:sz w:val="17"/>
                <w:lang w:eastAsia="ja-JP"/>
              </w:rPr>
              <w:t>の機会を設け</w:t>
            </w:r>
            <w:r>
              <w:rPr>
                <w:rFonts w:ascii="Arial" w:hAnsi="Arial" w:hint="eastAsia"/>
                <w:color w:val="231F20"/>
                <w:spacing w:val="57"/>
                <w:sz w:val="17"/>
                <w:szCs w:val="17"/>
                <w:lang w:eastAsia="ja-JP"/>
              </w:rPr>
              <w:t>、</w:t>
            </w:r>
            <w:r>
              <w:rPr>
                <w:color w:val="0054A6"/>
                <w:spacing w:val="6"/>
                <w:sz w:val="17"/>
                <w:lang w:eastAsia="ja-JP"/>
              </w:rPr>
              <w:t>指</w:t>
            </w:r>
            <w:r>
              <w:rPr>
                <w:color w:val="0054A6"/>
                <w:spacing w:val="23"/>
                <w:sz w:val="17"/>
                <w:lang w:eastAsia="ja-JP"/>
              </w:rPr>
              <w:t>導</w:t>
            </w:r>
            <w:r>
              <w:rPr>
                <w:color w:val="0054A6"/>
                <w:spacing w:val="40"/>
                <w:sz w:val="17"/>
                <w:lang w:eastAsia="ja-JP"/>
              </w:rPr>
              <w:t>・</w:t>
            </w:r>
            <w:r>
              <w:rPr>
                <w:color w:val="0054A6"/>
                <w:spacing w:val="6"/>
                <w:sz w:val="17"/>
                <w:lang w:eastAsia="ja-JP"/>
              </w:rPr>
              <w:t>評価のポイント</w:t>
            </w:r>
            <w:r>
              <w:rPr>
                <w:color w:val="231F20"/>
                <w:spacing w:val="6"/>
                <w:sz w:val="17"/>
                <w:lang w:eastAsia="ja-JP"/>
              </w:rPr>
              <w:t>をイメージしやすくしました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各</w:t>
            </w:r>
            <w:r>
              <w:rPr>
                <w:rFonts w:ascii="Arial" w:eastAsia="Arial" w:hAnsi="Arial"/>
                <w:color w:val="231F20"/>
                <w:spacing w:val="6"/>
                <w:sz w:val="19"/>
              </w:rPr>
              <w:t>Lesson</w:t>
            </w:r>
            <w:proofErr w:type="spellEnd"/>
            <w:r>
              <w:rPr>
                <w:color w:val="231F20"/>
                <w:spacing w:val="6"/>
                <w:sz w:val="17"/>
              </w:rPr>
              <w:t>】</w:t>
            </w:r>
          </w:p>
          <w:p w14:paraId="3AD0EFE4" w14:textId="77777777" w:rsidR="002A55A4" w:rsidRDefault="00000000">
            <w:pPr>
              <w:pStyle w:val="TableParagraph"/>
              <w:numPr>
                <w:ilvl w:val="0"/>
                <w:numId w:val="15"/>
              </w:numPr>
              <w:tabs>
                <w:tab w:val="left" w:pos="346"/>
              </w:tabs>
              <w:autoSpaceDE w:val="0"/>
              <w:autoSpaceDN w:val="0"/>
              <w:snapToGrid w:val="0"/>
              <w:spacing w:line="288" w:lineRule="auto"/>
              <w:ind w:left="344" w:rightChars="87" w:right="145"/>
              <w:rPr>
                <w:spacing w:val="6"/>
                <w:sz w:val="17"/>
              </w:rPr>
            </w:pPr>
            <w:r>
              <w:rPr>
                <w:color w:val="231F20"/>
                <w:spacing w:val="6"/>
                <w:sz w:val="17"/>
                <w:lang w:eastAsia="ja-JP"/>
              </w:rPr>
              <w:t>教科書準拠の</w:t>
            </w:r>
            <w:r>
              <w:rPr>
                <w:color w:val="0054A6"/>
                <w:spacing w:val="6"/>
                <w:sz w:val="17"/>
                <w:lang w:eastAsia="ja-JP"/>
              </w:rPr>
              <w:t>教師用指導書</w:t>
            </w:r>
            <w:r>
              <w:rPr>
                <w:rFonts w:ascii="Arial" w:hAnsi="Arial" w:hint="eastAsia"/>
                <w:color w:val="231F20"/>
                <w:spacing w:val="57"/>
                <w:sz w:val="17"/>
                <w:szCs w:val="17"/>
                <w:lang w:eastAsia="ja-JP"/>
              </w:rPr>
              <w:t>、</w:t>
            </w:r>
            <w:r>
              <w:rPr>
                <w:color w:val="0054A6"/>
                <w:spacing w:val="6"/>
                <w:sz w:val="17"/>
                <w:lang w:eastAsia="ja-JP"/>
              </w:rPr>
              <w:t>指導者用デジタル教科</w:t>
            </w:r>
            <w:r>
              <w:rPr>
                <w:color w:val="0054A6"/>
                <w:spacing w:val="17"/>
                <w:sz w:val="17"/>
                <w:lang w:eastAsia="ja-JP"/>
              </w:rPr>
              <w:t>書</w:t>
            </w:r>
            <w:r>
              <w:rPr>
                <w:color w:val="0054A6"/>
                <w:spacing w:val="6"/>
                <w:sz w:val="17"/>
                <w:lang w:eastAsia="ja-JP"/>
              </w:rPr>
              <w:t>（教材</w:t>
            </w:r>
            <w:r>
              <w:rPr>
                <w:color w:val="0054A6"/>
                <w:spacing w:val="17"/>
                <w:sz w:val="17"/>
                <w:lang w:eastAsia="ja-JP"/>
              </w:rPr>
              <w:t>）</w:t>
            </w:r>
            <w:r>
              <w:rPr>
                <w:color w:val="231F20"/>
                <w:spacing w:val="6"/>
                <w:sz w:val="17"/>
                <w:lang w:eastAsia="ja-JP"/>
              </w:rPr>
              <w:t>の内容を充実させ</w:t>
            </w:r>
            <w:r>
              <w:rPr>
                <w:rFonts w:ascii="Arial" w:hAnsi="Arial" w:hint="eastAsia"/>
                <w:color w:val="231F20"/>
                <w:spacing w:val="57"/>
                <w:sz w:val="17"/>
                <w:szCs w:val="17"/>
                <w:lang w:eastAsia="ja-JP"/>
              </w:rPr>
              <w:t>、</w:t>
            </w:r>
            <w:r>
              <w:rPr>
                <w:color w:val="231F20"/>
                <w:spacing w:val="6"/>
                <w:sz w:val="17"/>
                <w:lang w:eastAsia="ja-JP"/>
              </w:rPr>
              <w:t>これらに</w:t>
            </w:r>
            <w:r>
              <w:rPr>
                <w:color w:val="0054A6"/>
                <w:spacing w:val="6"/>
                <w:sz w:val="17"/>
                <w:lang w:eastAsia="ja-JP"/>
              </w:rPr>
              <w:t>音声や映像</w:t>
            </w:r>
            <w:r>
              <w:rPr>
                <w:color w:val="231F20"/>
                <w:spacing w:val="6"/>
                <w:sz w:val="17"/>
                <w:lang w:eastAsia="ja-JP"/>
              </w:rPr>
              <w:t>を用意することにより</w:t>
            </w:r>
            <w:r>
              <w:rPr>
                <w:rFonts w:ascii="Arial" w:hAnsi="Arial" w:hint="eastAsia"/>
                <w:color w:val="231F20"/>
                <w:spacing w:val="57"/>
                <w:sz w:val="17"/>
                <w:szCs w:val="17"/>
                <w:lang w:eastAsia="ja-JP"/>
              </w:rPr>
              <w:t>、</w:t>
            </w:r>
            <w:r>
              <w:rPr>
                <w:color w:val="0054A6"/>
                <w:spacing w:val="6"/>
                <w:sz w:val="17"/>
                <w:lang w:eastAsia="ja-JP"/>
              </w:rPr>
              <w:t>学級担任一人での指導</w:t>
            </w:r>
            <w:r>
              <w:rPr>
                <w:color w:val="231F20"/>
                <w:spacing w:val="6"/>
                <w:sz w:val="17"/>
                <w:lang w:eastAsia="ja-JP"/>
              </w:rPr>
              <w:t>が安心して行えるようにしました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2C20DE2E" w14:textId="77777777">
        <w:trPr>
          <w:trHeight w:val="863"/>
        </w:trPr>
        <w:tc>
          <w:tcPr>
            <w:tcW w:w="2435" w:type="dxa"/>
            <w:tcBorders>
              <w:left w:val="single" w:sz="6" w:space="0" w:color="82CA9C"/>
              <w:bottom w:val="nil"/>
              <w:right w:val="dashSmallGap" w:sz="6" w:space="0" w:color="82CA9C"/>
            </w:tcBorders>
            <w:vAlign w:val="center"/>
          </w:tcPr>
          <w:p w14:paraId="34AAD44B" w14:textId="77777777" w:rsidR="002A55A4" w:rsidRDefault="00000000">
            <w:pPr>
              <w:pStyle w:val="TableParagraph"/>
              <w:autoSpaceDE w:val="0"/>
              <w:autoSpaceDN w:val="0"/>
              <w:snapToGrid w:val="0"/>
              <w:spacing w:line="288" w:lineRule="auto"/>
              <w:ind w:left="113"/>
              <w:rPr>
                <w:rFonts w:ascii="Microsoft YaHei" w:eastAsia="Microsoft YaHei"/>
                <w:b/>
                <w:spacing w:val="6"/>
                <w:sz w:val="17"/>
              </w:rPr>
            </w:pPr>
            <w:proofErr w:type="spellStart"/>
            <w:r>
              <w:rPr>
                <w:rFonts w:hint="eastAsia"/>
                <w:bCs/>
                <w:color w:val="231F20"/>
                <w:spacing w:val="6"/>
                <w:sz w:val="17"/>
              </w:rPr>
              <w:t>ICT活用</w:t>
            </w:r>
            <w:proofErr w:type="spellEnd"/>
          </w:p>
        </w:tc>
        <w:tc>
          <w:tcPr>
            <w:tcW w:w="8127" w:type="dxa"/>
            <w:tcBorders>
              <w:left w:val="dashSmallGap" w:sz="6" w:space="0" w:color="82CA9C"/>
              <w:bottom w:val="nil"/>
              <w:right w:val="single" w:sz="6" w:space="0" w:color="82CA9C"/>
            </w:tcBorders>
            <w:vAlign w:val="center"/>
          </w:tcPr>
          <w:p w14:paraId="189F237B" w14:textId="77777777" w:rsidR="002A55A4" w:rsidRDefault="00000000">
            <w:pPr>
              <w:pStyle w:val="TableParagraph"/>
              <w:numPr>
                <w:ilvl w:val="0"/>
                <w:numId w:val="16"/>
              </w:numPr>
              <w:tabs>
                <w:tab w:val="left" w:pos="338"/>
              </w:tabs>
              <w:autoSpaceDE w:val="0"/>
              <w:autoSpaceDN w:val="0"/>
              <w:snapToGrid w:val="0"/>
              <w:spacing w:line="288" w:lineRule="auto"/>
              <w:ind w:rightChars="87" w:right="145"/>
              <w:rPr>
                <w:spacing w:val="6"/>
                <w:sz w:val="17"/>
              </w:rPr>
            </w:pPr>
            <w:r>
              <w:rPr>
                <w:color w:val="231F20"/>
                <w:spacing w:val="6"/>
                <w:sz w:val="17"/>
                <w:lang w:eastAsia="ja-JP"/>
              </w:rPr>
              <w:t>ウェブサイ</w:t>
            </w:r>
            <w:r>
              <w:rPr>
                <w:color w:val="231F20"/>
                <w:spacing w:val="17"/>
                <w:sz w:val="17"/>
                <w:lang w:eastAsia="ja-JP"/>
              </w:rPr>
              <w:t>ト</w:t>
            </w:r>
            <w:r>
              <w:rPr>
                <w:color w:val="231F20"/>
                <w:spacing w:val="6"/>
                <w:sz w:val="17"/>
                <w:lang w:eastAsia="ja-JP"/>
              </w:rPr>
              <w:t>「まなびリンク</w:t>
            </w:r>
            <w:r>
              <w:rPr>
                <w:color w:val="231F20"/>
                <w:spacing w:val="17"/>
                <w:sz w:val="17"/>
                <w:lang w:eastAsia="ja-JP"/>
              </w:rPr>
              <w:t>」</w:t>
            </w:r>
            <w:r>
              <w:rPr>
                <w:color w:val="231F20"/>
                <w:spacing w:val="6"/>
                <w:sz w:val="17"/>
                <w:lang w:eastAsia="ja-JP"/>
              </w:rPr>
              <w:t>を設け</w:t>
            </w:r>
            <w:r>
              <w:rPr>
                <w:rFonts w:ascii="Arial" w:hAnsi="Arial" w:hint="eastAsia"/>
                <w:color w:val="231F20"/>
                <w:spacing w:val="57"/>
                <w:sz w:val="17"/>
                <w:szCs w:val="17"/>
                <w:lang w:eastAsia="ja-JP"/>
              </w:rPr>
              <w:t>、</w:t>
            </w:r>
            <w:r>
              <w:rPr>
                <w:color w:val="231F20"/>
                <w:spacing w:val="6"/>
                <w:sz w:val="17"/>
                <w:lang w:eastAsia="ja-JP"/>
              </w:rPr>
              <w:t>紙面上の</w:t>
            </w:r>
            <w:r>
              <w:rPr>
                <w:color w:val="0054A6"/>
                <w:spacing w:val="6"/>
                <w:sz w:val="17"/>
                <w:lang w:eastAsia="ja-JP"/>
              </w:rPr>
              <w:t>二次元コード</w:t>
            </w:r>
            <w:r>
              <w:rPr>
                <w:color w:val="231F20"/>
                <w:spacing w:val="6"/>
                <w:sz w:val="17"/>
                <w:lang w:eastAsia="ja-JP"/>
              </w:rPr>
              <w:t>を通じ</w:t>
            </w:r>
            <w:r>
              <w:rPr>
                <w:rFonts w:ascii="Arial" w:hAnsi="Arial" w:hint="eastAsia"/>
                <w:color w:val="231F20"/>
                <w:spacing w:val="57"/>
                <w:sz w:val="17"/>
                <w:szCs w:val="17"/>
                <w:lang w:eastAsia="ja-JP"/>
              </w:rPr>
              <w:t>、</w:t>
            </w:r>
            <w:r>
              <w:rPr>
                <w:color w:val="0054A6"/>
                <w:spacing w:val="6"/>
                <w:sz w:val="17"/>
                <w:lang w:eastAsia="ja-JP"/>
              </w:rPr>
              <w:t>音声や動画</w:t>
            </w:r>
            <w:r>
              <w:rPr>
                <w:color w:val="0054A6"/>
                <w:spacing w:val="57"/>
                <w:sz w:val="17"/>
                <w:lang w:eastAsia="ja-JP"/>
              </w:rPr>
              <w:t>、</w:t>
            </w:r>
            <w:r>
              <w:rPr>
                <w:color w:val="0054A6"/>
                <w:spacing w:val="6"/>
                <w:sz w:val="17"/>
                <w:lang w:eastAsia="ja-JP"/>
              </w:rPr>
              <w:t>ワークシート</w:t>
            </w:r>
            <w:r>
              <w:rPr>
                <w:color w:val="231F20"/>
                <w:spacing w:val="6"/>
                <w:sz w:val="17"/>
                <w:lang w:eastAsia="ja-JP"/>
              </w:rPr>
              <w:t>などの良質な</w:t>
            </w:r>
            <w:r>
              <w:rPr>
                <w:color w:val="0054A6"/>
                <w:spacing w:val="6"/>
                <w:sz w:val="17"/>
                <w:lang w:eastAsia="ja-JP"/>
              </w:rPr>
              <w:t>デジタルコンテンツ</w:t>
            </w:r>
            <w:r>
              <w:rPr>
                <w:color w:val="231F20"/>
                <w:spacing w:val="6"/>
                <w:sz w:val="17"/>
                <w:lang w:eastAsia="ja-JP"/>
              </w:rPr>
              <w:t>を活用できるようにし</w:t>
            </w:r>
            <w:r>
              <w:rPr>
                <w:rFonts w:ascii="Arial" w:hAnsi="Arial" w:hint="eastAsia"/>
                <w:color w:val="231F20"/>
                <w:spacing w:val="57"/>
                <w:sz w:val="17"/>
                <w:szCs w:val="17"/>
                <w:lang w:eastAsia="ja-JP"/>
              </w:rPr>
              <w:t>、</w:t>
            </w:r>
            <w:r>
              <w:rPr>
                <w:color w:val="0054A6"/>
                <w:spacing w:val="6"/>
                <w:sz w:val="17"/>
                <w:lang w:eastAsia="ja-JP"/>
              </w:rPr>
              <w:t>学習への意欲</w:t>
            </w:r>
            <w:r>
              <w:rPr>
                <w:color w:val="231F20"/>
                <w:spacing w:val="6"/>
                <w:sz w:val="17"/>
                <w:lang w:eastAsia="ja-JP"/>
              </w:rPr>
              <w:t>を高め</w:t>
            </w:r>
            <w:r>
              <w:rPr>
                <w:rFonts w:ascii="Arial" w:hAnsi="Arial" w:hint="eastAsia"/>
                <w:color w:val="231F20"/>
                <w:spacing w:val="57"/>
                <w:sz w:val="17"/>
                <w:szCs w:val="17"/>
                <w:lang w:eastAsia="ja-JP"/>
              </w:rPr>
              <w:t>、</w:t>
            </w:r>
            <w:r>
              <w:rPr>
                <w:color w:val="231F20"/>
                <w:spacing w:val="6"/>
                <w:sz w:val="17"/>
                <w:lang w:eastAsia="ja-JP"/>
              </w:rPr>
              <w:t>学びを活性化して確かなものにするように配慮しました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6AF709BD" w14:textId="77777777">
        <w:trPr>
          <w:trHeight w:val="386"/>
        </w:trPr>
        <w:tc>
          <w:tcPr>
            <w:tcW w:w="10562" w:type="dxa"/>
            <w:gridSpan w:val="2"/>
            <w:tcBorders>
              <w:top w:val="nil"/>
              <w:left w:val="nil"/>
              <w:bottom w:val="single" w:sz="6" w:space="0" w:color="FFFFFF"/>
              <w:right w:val="nil"/>
            </w:tcBorders>
            <w:shd w:val="clear" w:color="auto" w:fill="00AF62"/>
            <w:vAlign w:val="center"/>
          </w:tcPr>
          <w:p w14:paraId="03F862E8" w14:textId="77777777" w:rsidR="002A55A4" w:rsidRDefault="00000000">
            <w:pPr>
              <w:pStyle w:val="TableParagraph"/>
              <w:snapToGrid w:val="0"/>
              <w:spacing w:line="288" w:lineRule="auto"/>
              <w:ind w:right="2"/>
              <w:jc w:val="center"/>
              <w:rPr>
                <w:rFonts w:ascii="Microsoft JhengHei" w:eastAsia="BIZ UDゴシック"/>
                <w:b/>
                <w:spacing w:val="6"/>
                <w:lang w:eastAsia="ja-JP"/>
              </w:rPr>
            </w:pPr>
            <w:r>
              <w:rPr>
                <w:rFonts w:ascii="BIZ UDゴシック" w:eastAsia="BIZ UDゴシック" w:hAnsi="BIZ UDゴシック" w:cs="BIZ UDゴシック" w:hint="eastAsia"/>
                <w:b/>
                <w:color w:val="FFFFFF"/>
                <w:spacing w:val="6"/>
                <w:lang w:eastAsia="ja-JP"/>
              </w:rPr>
              <w:t>３</w:t>
            </w:r>
            <w:r>
              <w:rPr>
                <w:rFonts w:ascii="BIZ UDゴシック" w:eastAsia="BIZ UDゴシック" w:hAnsi="BIZ UDゴシック" w:cs="BIZ UDゴシック" w:hint="eastAsia"/>
                <w:b/>
                <w:color w:val="FFFFFF"/>
                <w:spacing w:val="57"/>
                <w:sz w:val="21"/>
              </w:rPr>
              <w:t>.</w:t>
            </w:r>
            <w:r>
              <w:rPr>
                <w:rFonts w:ascii="BIZ UDゴシック" w:eastAsia="BIZ UDゴシック" w:hAnsi="BIZ UDゴシック" w:cs="BIZ UDゴシック" w:hint="eastAsia"/>
                <w:b/>
                <w:color w:val="FFFFFF"/>
                <w:spacing w:val="6"/>
                <w:lang w:eastAsia="ja-JP"/>
              </w:rPr>
              <w:t>組織・配列</w:t>
            </w:r>
          </w:p>
        </w:tc>
      </w:tr>
      <w:tr w:rsidR="002A55A4" w14:paraId="4CE37E90" w14:textId="77777777">
        <w:trPr>
          <w:trHeight w:val="369"/>
        </w:trPr>
        <w:tc>
          <w:tcPr>
            <w:tcW w:w="2435" w:type="dxa"/>
            <w:tcBorders>
              <w:top w:val="single" w:sz="6" w:space="0" w:color="FFFFFF"/>
              <w:left w:val="nil"/>
              <w:bottom w:val="nil"/>
              <w:right w:val="single" w:sz="6" w:space="0" w:color="FFFFFF"/>
            </w:tcBorders>
            <w:shd w:val="clear" w:color="auto" w:fill="82CA9C"/>
            <w:vAlign w:val="center"/>
          </w:tcPr>
          <w:p w14:paraId="223D7EFD" w14:textId="77777777" w:rsidR="002A55A4" w:rsidRDefault="00000000">
            <w:pPr>
              <w:pStyle w:val="TableParagraph"/>
              <w:autoSpaceDE w:val="0"/>
              <w:autoSpaceDN w:val="0"/>
              <w:spacing w:before="15"/>
              <w:jc w:val="center"/>
              <w:rPr>
                <w:rFonts w:ascii="Microsoft JhengHei" w:eastAsia="Microsoft JhengHei"/>
                <w:b/>
                <w:spacing w:val="6"/>
                <w:sz w:val="17"/>
              </w:rPr>
            </w:pPr>
            <w:proofErr w:type="spellStart"/>
            <w:r>
              <w:rPr>
                <w:rFonts w:hint="eastAsia"/>
                <w:b/>
                <w:color w:val="231F20"/>
                <w:spacing w:val="6"/>
                <w:sz w:val="17"/>
              </w:rPr>
              <w:t>検討の観点</w:t>
            </w:r>
            <w:proofErr w:type="spellEnd"/>
          </w:p>
        </w:tc>
        <w:tc>
          <w:tcPr>
            <w:tcW w:w="8127" w:type="dxa"/>
            <w:tcBorders>
              <w:top w:val="single" w:sz="6" w:space="0" w:color="FFFFFF"/>
              <w:left w:val="single" w:sz="6" w:space="0" w:color="FFFFFF"/>
              <w:bottom w:val="nil"/>
              <w:right w:val="nil"/>
            </w:tcBorders>
            <w:shd w:val="clear" w:color="auto" w:fill="82CA9C"/>
            <w:vAlign w:val="center"/>
          </w:tcPr>
          <w:p w14:paraId="2C3D75F8" w14:textId="77777777" w:rsidR="002A55A4" w:rsidRDefault="00000000">
            <w:pPr>
              <w:pStyle w:val="TableParagraph"/>
              <w:spacing w:before="15"/>
              <w:ind w:rightChars="49" w:right="81"/>
              <w:jc w:val="center"/>
              <w:rPr>
                <w:rFonts w:ascii="Microsoft JhengHei" w:eastAsia="Microsoft JhengHei"/>
                <w:b/>
                <w:spacing w:val="6"/>
                <w:sz w:val="17"/>
              </w:rPr>
            </w:pPr>
            <w:proofErr w:type="spellStart"/>
            <w:r>
              <w:rPr>
                <w:rFonts w:hint="eastAsia"/>
                <w:b/>
                <w:color w:val="231F20"/>
                <w:spacing w:val="6"/>
                <w:sz w:val="17"/>
              </w:rPr>
              <w:t>内容の特色</w:t>
            </w:r>
            <w:proofErr w:type="spellEnd"/>
          </w:p>
        </w:tc>
      </w:tr>
      <w:tr w:rsidR="002A55A4" w14:paraId="30546675" w14:textId="77777777">
        <w:trPr>
          <w:trHeight w:val="3734"/>
        </w:trPr>
        <w:tc>
          <w:tcPr>
            <w:tcW w:w="2435" w:type="dxa"/>
            <w:tcBorders>
              <w:top w:val="nil"/>
              <w:left w:val="single" w:sz="6" w:space="0" w:color="82CA9C"/>
              <w:right w:val="dashSmallGap" w:sz="6" w:space="0" w:color="82CA9C"/>
            </w:tcBorders>
            <w:vAlign w:val="center"/>
          </w:tcPr>
          <w:p w14:paraId="4E7B417D" w14:textId="77777777" w:rsidR="002A55A4" w:rsidRDefault="00000000">
            <w:pPr>
              <w:pStyle w:val="TableParagraph"/>
              <w:autoSpaceDE w:val="0"/>
              <w:autoSpaceDN w:val="0"/>
              <w:snapToGrid w:val="0"/>
              <w:spacing w:line="288" w:lineRule="auto"/>
              <w:ind w:leftChars="52" w:left="86" w:firstLine="5"/>
              <w:rPr>
                <w:bCs/>
                <w:spacing w:val="6"/>
                <w:sz w:val="17"/>
                <w:szCs w:val="17"/>
              </w:rPr>
            </w:pPr>
            <w:proofErr w:type="spellStart"/>
            <w:r>
              <w:rPr>
                <w:rFonts w:hint="eastAsia"/>
                <w:bCs/>
                <w:color w:val="231F20"/>
                <w:spacing w:val="6"/>
                <w:sz w:val="17"/>
                <w:szCs w:val="17"/>
              </w:rPr>
              <w:t>内容の組</w:t>
            </w:r>
            <w:r>
              <w:rPr>
                <w:rFonts w:hint="eastAsia"/>
                <w:bCs/>
                <w:color w:val="231F20"/>
                <w:spacing w:val="23"/>
                <w:sz w:val="17"/>
                <w:szCs w:val="17"/>
              </w:rPr>
              <w:t>織</w:t>
            </w:r>
            <w:r>
              <w:rPr>
                <w:rFonts w:hint="eastAsia"/>
                <w:bCs/>
                <w:color w:val="231F20"/>
                <w:spacing w:val="34"/>
                <w:sz w:val="17"/>
                <w:szCs w:val="17"/>
              </w:rPr>
              <w:t>・</w:t>
            </w:r>
            <w:r>
              <w:rPr>
                <w:rFonts w:hint="eastAsia"/>
                <w:bCs/>
                <w:color w:val="231F20"/>
                <w:spacing w:val="6"/>
                <w:sz w:val="17"/>
                <w:szCs w:val="17"/>
              </w:rPr>
              <w:t>配列</w:t>
            </w:r>
            <w:proofErr w:type="spellEnd"/>
          </w:p>
        </w:tc>
        <w:tc>
          <w:tcPr>
            <w:tcW w:w="8127" w:type="dxa"/>
            <w:tcBorders>
              <w:top w:val="nil"/>
              <w:left w:val="dashSmallGap" w:sz="6" w:space="0" w:color="82CA9C"/>
              <w:right w:val="single" w:sz="6" w:space="0" w:color="82CA9C"/>
            </w:tcBorders>
            <w:vAlign w:val="center"/>
          </w:tcPr>
          <w:p w14:paraId="698C36D1" w14:textId="77777777" w:rsidR="002A55A4" w:rsidRDefault="00000000">
            <w:pPr>
              <w:pStyle w:val="TableParagraph"/>
              <w:numPr>
                <w:ilvl w:val="0"/>
                <w:numId w:val="17"/>
              </w:numPr>
              <w:tabs>
                <w:tab w:val="left" w:pos="338"/>
              </w:tabs>
              <w:snapToGrid w:val="0"/>
              <w:spacing w:beforeLines="30" w:before="73" w:line="288" w:lineRule="auto"/>
              <w:ind w:left="340" w:rightChars="83" w:right="138" w:hanging="227"/>
              <w:rPr>
                <w:spacing w:val="6"/>
                <w:sz w:val="17"/>
              </w:rPr>
            </w:pPr>
            <w:r>
              <w:rPr>
                <w:rFonts w:ascii="Arial" w:eastAsia="Arial" w:hAnsi="Arial"/>
                <w:color w:val="231F20"/>
                <w:spacing w:val="6"/>
                <w:sz w:val="19"/>
                <w:lang w:eastAsia="ja-JP"/>
              </w:rPr>
              <w:t>Lesson</w:t>
            </w:r>
            <w:r>
              <w:rPr>
                <w:color w:val="231F20"/>
                <w:spacing w:val="6"/>
                <w:sz w:val="17"/>
                <w:lang w:eastAsia="ja-JP"/>
              </w:rPr>
              <w:t>の冒頭に</w:t>
            </w:r>
            <w:r>
              <w:rPr>
                <w:color w:val="0054A6"/>
                <w:spacing w:val="6"/>
                <w:sz w:val="17"/>
                <w:lang w:eastAsia="ja-JP"/>
              </w:rPr>
              <w:t>単元目標</w:t>
            </w:r>
            <w:r>
              <w:rPr>
                <w:color w:val="231F20"/>
                <w:spacing w:val="6"/>
                <w:sz w:val="17"/>
                <w:lang w:eastAsia="ja-JP"/>
              </w:rPr>
              <w:t>を示し</w:t>
            </w:r>
            <w:r>
              <w:rPr>
                <w:rFonts w:ascii="Arial" w:hAnsi="Arial" w:hint="eastAsia"/>
                <w:color w:val="231F20"/>
                <w:spacing w:val="28"/>
                <w:sz w:val="17"/>
                <w:szCs w:val="17"/>
                <w:lang w:eastAsia="ja-JP"/>
              </w:rPr>
              <w:t>、</w:t>
            </w:r>
            <w:r>
              <w:rPr>
                <w:color w:val="231F20"/>
                <w:spacing w:val="6"/>
                <w:sz w:val="17"/>
                <w:lang w:eastAsia="ja-JP"/>
              </w:rPr>
              <w:t>「外国語を使って何をするのか</w:t>
            </w:r>
            <w:r>
              <w:rPr>
                <w:color w:val="231F20"/>
                <w:spacing w:val="11"/>
                <w:sz w:val="17"/>
                <w:lang w:eastAsia="ja-JP"/>
              </w:rPr>
              <w:t>」</w:t>
            </w:r>
            <w:r>
              <w:rPr>
                <w:color w:val="231F20"/>
                <w:spacing w:val="6"/>
                <w:sz w:val="17"/>
                <w:lang w:eastAsia="ja-JP"/>
              </w:rPr>
              <w:t>を明確にし</w:t>
            </w:r>
            <w:r>
              <w:rPr>
                <w:rFonts w:ascii="Arial" w:hAnsi="Arial" w:hint="eastAsia"/>
                <w:color w:val="231F20"/>
                <w:spacing w:val="57"/>
                <w:sz w:val="17"/>
                <w:szCs w:val="17"/>
                <w:lang w:eastAsia="ja-JP"/>
              </w:rPr>
              <w:t>、</w:t>
            </w:r>
            <w:r>
              <w:rPr>
                <w:color w:val="231F20"/>
                <w:spacing w:val="6"/>
                <w:sz w:val="17"/>
                <w:lang w:eastAsia="ja-JP"/>
              </w:rPr>
              <w:t>単元末で</w:t>
            </w:r>
            <w:r>
              <w:rPr>
                <w:color w:val="0054A6"/>
                <w:spacing w:val="6"/>
                <w:sz w:val="17"/>
                <w:lang w:eastAsia="ja-JP"/>
              </w:rPr>
              <w:t>目標に関連したやり取りや発表</w:t>
            </w:r>
            <w:r>
              <w:rPr>
                <w:color w:val="231F20"/>
                <w:spacing w:val="6"/>
                <w:sz w:val="17"/>
                <w:lang w:eastAsia="ja-JP"/>
              </w:rPr>
              <w:t>をする構成にしました</w:t>
            </w:r>
            <w:r>
              <w:rPr>
                <w:color w:val="231F20"/>
                <w:spacing w:val="57"/>
                <w:sz w:val="17"/>
                <w:lang w:eastAsia="ja-JP"/>
              </w:rPr>
              <w:t>。</w:t>
            </w:r>
            <w:r>
              <w:rPr>
                <w:color w:val="0054A6"/>
                <w:spacing w:val="6"/>
                <w:sz w:val="17"/>
                <w:lang w:eastAsia="ja-JP"/>
              </w:rPr>
              <w:t>学習の見通し</w:t>
            </w:r>
            <w:r>
              <w:rPr>
                <w:color w:val="231F20"/>
                <w:spacing w:val="6"/>
                <w:sz w:val="17"/>
                <w:lang w:eastAsia="ja-JP"/>
              </w:rPr>
              <w:t>を立て</w:t>
            </w:r>
            <w:r>
              <w:rPr>
                <w:rFonts w:ascii="Arial" w:hAnsi="Arial" w:hint="eastAsia"/>
                <w:color w:val="231F20"/>
                <w:spacing w:val="57"/>
                <w:sz w:val="17"/>
                <w:szCs w:val="17"/>
                <w:lang w:eastAsia="ja-JP"/>
              </w:rPr>
              <w:t>、</w:t>
            </w:r>
            <w:r>
              <w:rPr>
                <w:color w:val="0054A6"/>
                <w:spacing w:val="6"/>
                <w:sz w:val="17"/>
                <w:lang w:eastAsia="ja-JP"/>
              </w:rPr>
              <w:t>コミュニケーションの目的</w:t>
            </w:r>
            <w:r>
              <w:rPr>
                <w:color w:val="231F20"/>
                <w:spacing w:val="6"/>
                <w:sz w:val="17"/>
                <w:lang w:eastAsia="ja-JP"/>
              </w:rPr>
              <w:t>を意識しつつ</w:t>
            </w:r>
            <w:r>
              <w:rPr>
                <w:rFonts w:ascii="Arial" w:hAnsi="Arial" w:hint="eastAsia"/>
                <w:color w:val="231F20"/>
                <w:spacing w:val="57"/>
                <w:sz w:val="17"/>
                <w:szCs w:val="17"/>
                <w:lang w:eastAsia="ja-JP"/>
              </w:rPr>
              <w:t>、</w:t>
            </w:r>
            <w:r>
              <w:rPr>
                <w:rFonts w:ascii="Arial" w:eastAsia="Arial" w:hAnsi="Arial"/>
                <w:color w:val="231F20"/>
                <w:spacing w:val="6"/>
                <w:sz w:val="19"/>
                <w:lang w:eastAsia="ja-JP"/>
              </w:rPr>
              <w:t>Lesso</w:t>
            </w:r>
            <w:r>
              <w:rPr>
                <w:rFonts w:ascii="Arial" w:eastAsia="Arial" w:hAnsi="Arial"/>
                <w:color w:val="231F20"/>
                <w:sz w:val="19"/>
                <w:lang w:eastAsia="ja-JP"/>
              </w:rPr>
              <w:t>n</w:t>
            </w:r>
            <w:r>
              <w:rPr>
                <w:color w:val="231F20"/>
                <w:spacing w:val="6"/>
                <w:sz w:val="17"/>
                <w:lang w:eastAsia="ja-JP"/>
              </w:rPr>
              <w:t>内の各活動を進めていけるように工夫しました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各</w:t>
            </w:r>
            <w:r>
              <w:rPr>
                <w:rFonts w:ascii="Arial" w:eastAsia="Arial" w:hAnsi="Arial"/>
                <w:color w:val="231F20"/>
                <w:spacing w:val="6"/>
                <w:sz w:val="19"/>
              </w:rPr>
              <w:t>Lesson</w:t>
            </w:r>
            <w:proofErr w:type="spellEnd"/>
            <w:r>
              <w:rPr>
                <w:color w:val="231F20"/>
                <w:spacing w:val="6"/>
                <w:sz w:val="17"/>
              </w:rPr>
              <w:t>】</w:t>
            </w:r>
          </w:p>
          <w:p w14:paraId="431FEB08" w14:textId="77777777" w:rsidR="002A55A4" w:rsidRDefault="00000000">
            <w:pPr>
              <w:pStyle w:val="TableParagraph"/>
              <w:numPr>
                <w:ilvl w:val="0"/>
                <w:numId w:val="17"/>
              </w:numPr>
              <w:tabs>
                <w:tab w:val="left" w:pos="338"/>
              </w:tabs>
              <w:snapToGrid w:val="0"/>
              <w:spacing w:line="288" w:lineRule="auto"/>
              <w:ind w:rightChars="83" w:right="138"/>
              <w:rPr>
                <w:sz w:val="17"/>
              </w:rPr>
            </w:pPr>
            <w:r>
              <w:rPr>
                <w:rFonts w:ascii="Arial" w:eastAsia="Arial" w:hAnsi="Arial"/>
                <w:color w:val="231F20"/>
                <w:spacing w:val="6"/>
                <w:sz w:val="19"/>
                <w:lang w:eastAsia="ja-JP"/>
              </w:rPr>
              <w:t>Lesso</w:t>
            </w:r>
            <w:r>
              <w:rPr>
                <w:rFonts w:ascii="Arial" w:eastAsia="Arial" w:hAnsi="Arial"/>
                <w:color w:val="231F20"/>
                <w:sz w:val="19"/>
                <w:lang w:eastAsia="ja-JP"/>
              </w:rPr>
              <w:t>n</w:t>
            </w:r>
            <w:r>
              <w:rPr>
                <w:color w:val="231F20"/>
                <w:spacing w:val="6"/>
                <w:sz w:val="17"/>
                <w:lang w:eastAsia="ja-JP"/>
              </w:rPr>
              <w:t>は</w:t>
            </w:r>
            <w:r>
              <w:rPr>
                <w:rFonts w:ascii="Arial" w:hAnsi="Arial" w:hint="eastAsia"/>
                <w:color w:val="231F20"/>
                <w:spacing w:val="57"/>
                <w:sz w:val="17"/>
                <w:szCs w:val="17"/>
                <w:lang w:eastAsia="ja-JP"/>
              </w:rPr>
              <w:t>、</w:t>
            </w:r>
            <w:r>
              <w:rPr>
                <w:color w:val="231F20"/>
                <w:spacing w:val="6"/>
                <w:sz w:val="17"/>
                <w:lang w:eastAsia="ja-JP"/>
              </w:rPr>
              <w:t>映像を見ながら</w:t>
            </w:r>
            <w:r>
              <w:rPr>
                <w:color w:val="0054A6"/>
                <w:spacing w:val="6"/>
                <w:sz w:val="17"/>
                <w:lang w:eastAsia="ja-JP"/>
              </w:rPr>
              <w:t>「聞くこと」</w:t>
            </w:r>
            <w:r>
              <w:rPr>
                <w:color w:val="231F20"/>
                <w:spacing w:val="6"/>
                <w:sz w:val="17"/>
                <w:lang w:eastAsia="ja-JP"/>
              </w:rPr>
              <w:t>を通した豊富な</w:t>
            </w:r>
            <w:r>
              <w:rPr>
                <w:color w:val="0054A6"/>
                <w:spacing w:val="6"/>
                <w:sz w:val="17"/>
                <w:lang w:eastAsia="ja-JP"/>
              </w:rPr>
              <w:t>インプット</w:t>
            </w:r>
            <w:r>
              <w:rPr>
                <w:color w:val="231F20"/>
                <w:spacing w:val="6"/>
                <w:sz w:val="17"/>
                <w:lang w:eastAsia="ja-JP"/>
              </w:rPr>
              <w:t>から始め</w:t>
            </w:r>
            <w:r>
              <w:rPr>
                <w:rFonts w:ascii="Arial" w:hAnsi="Arial" w:hint="eastAsia"/>
                <w:color w:val="231F20"/>
                <w:spacing w:val="57"/>
                <w:sz w:val="17"/>
                <w:szCs w:val="17"/>
                <w:lang w:eastAsia="ja-JP"/>
              </w:rPr>
              <w:t>、</w:t>
            </w:r>
            <w:r>
              <w:rPr>
                <w:color w:val="231F20"/>
                <w:spacing w:val="6"/>
                <w:sz w:val="17"/>
                <w:lang w:eastAsia="ja-JP"/>
              </w:rPr>
              <w:t>音声のみでの</w:t>
            </w:r>
            <w:r>
              <w:rPr>
                <w:color w:val="0054A6"/>
                <w:spacing w:val="6"/>
                <w:sz w:val="17"/>
                <w:lang w:eastAsia="ja-JP"/>
              </w:rPr>
              <w:t>「聞くこと</w:t>
            </w:r>
            <w:r>
              <w:rPr>
                <w:color w:val="0054A6"/>
                <w:spacing w:val="17"/>
                <w:sz w:val="17"/>
                <w:lang w:eastAsia="ja-JP"/>
              </w:rPr>
              <w:t>」</w:t>
            </w:r>
            <w:r>
              <w:rPr>
                <w:rFonts w:ascii="Arial" w:hAnsi="Arial" w:hint="eastAsia"/>
                <w:color w:val="231F20"/>
                <w:spacing w:val="57"/>
                <w:sz w:val="17"/>
                <w:szCs w:val="17"/>
                <w:lang w:eastAsia="ja-JP"/>
              </w:rPr>
              <w:t>、</w:t>
            </w:r>
            <w:r>
              <w:rPr>
                <w:color w:val="231F20"/>
                <w:spacing w:val="6"/>
                <w:sz w:val="17"/>
                <w:lang w:eastAsia="ja-JP"/>
              </w:rPr>
              <w:t>歌やリズムに合わせた口慣らしを通して</w:t>
            </w:r>
            <w:r>
              <w:rPr>
                <w:color w:val="0054A6"/>
                <w:spacing w:val="6"/>
                <w:sz w:val="17"/>
                <w:lang w:eastAsia="ja-JP"/>
              </w:rPr>
              <w:t>表現に慣れ親しむこと</w:t>
            </w:r>
            <w:r>
              <w:rPr>
                <w:rFonts w:ascii="Arial" w:hAnsi="Arial" w:hint="eastAsia"/>
                <w:color w:val="231F20"/>
                <w:spacing w:val="57"/>
                <w:sz w:val="17"/>
                <w:szCs w:val="17"/>
                <w:lang w:eastAsia="ja-JP"/>
              </w:rPr>
              <w:t>、</w:t>
            </w:r>
            <w:r>
              <w:rPr>
                <w:color w:val="231F20"/>
                <w:spacing w:val="6"/>
                <w:sz w:val="17"/>
                <w:lang w:eastAsia="ja-JP"/>
              </w:rPr>
              <w:t>学んだ表現を使った簡単な</w:t>
            </w:r>
            <w:r>
              <w:rPr>
                <w:color w:val="0054A6"/>
                <w:spacing w:val="6"/>
                <w:sz w:val="17"/>
                <w:lang w:eastAsia="ja-JP"/>
              </w:rPr>
              <w:t>「やり取り</w:t>
            </w:r>
            <w:r>
              <w:rPr>
                <w:color w:val="0054A6"/>
                <w:spacing w:val="17"/>
                <w:sz w:val="17"/>
                <w:lang w:eastAsia="ja-JP"/>
              </w:rPr>
              <w:t>」</w:t>
            </w:r>
            <w:r>
              <w:rPr>
                <w:color w:val="231F20"/>
                <w:spacing w:val="6"/>
                <w:sz w:val="17"/>
                <w:lang w:eastAsia="ja-JP"/>
              </w:rPr>
              <w:t>を経て</w:t>
            </w:r>
            <w:r>
              <w:rPr>
                <w:rFonts w:ascii="Arial" w:hAnsi="Arial" w:hint="eastAsia"/>
                <w:color w:val="231F20"/>
                <w:spacing w:val="57"/>
                <w:sz w:val="17"/>
                <w:szCs w:val="17"/>
                <w:lang w:eastAsia="ja-JP"/>
              </w:rPr>
              <w:t>、</w:t>
            </w:r>
            <w:r>
              <w:rPr>
                <w:color w:val="231F20"/>
                <w:spacing w:val="6"/>
                <w:sz w:val="17"/>
                <w:lang w:eastAsia="ja-JP"/>
              </w:rPr>
              <w:t>最終活動で</w:t>
            </w:r>
            <w:r>
              <w:rPr>
                <w:color w:val="0054A6"/>
                <w:spacing w:val="6"/>
                <w:sz w:val="17"/>
                <w:lang w:eastAsia="ja-JP"/>
              </w:rPr>
              <w:t>「話すこと［やり取</w:t>
            </w:r>
            <w:r>
              <w:rPr>
                <w:color w:val="0054A6"/>
                <w:spacing w:val="28"/>
                <w:sz w:val="17"/>
                <w:lang w:eastAsia="ja-JP"/>
              </w:rPr>
              <w:t>り・</w:t>
            </w:r>
            <w:r>
              <w:rPr>
                <w:color w:val="0054A6"/>
                <w:spacing w:val="6"/>
                <w:sz w:val="17"/>
                <w:lang w:eastAsia="ja-JP"/>
              </w:rPr>
              <w:t>発表］」</w:t>
            </w:r>
            <w:r>
              <w:rPr>
                <w:color w:val="231F20"/>
                <w:spacing w:val="6"/>
                <w:sz w:val="17"/>
                <w:lang w:eastAsia="ja-JP"/>
              </w:rPr>
              <w:t>という</w:t>
            </w:r>
            <w:r>
              <w:rPr>
                <w:color w:val="0054A6"/>
                <w:spacing w:val="6"/>
                <w:sz w:val="17"/>
                <w:lang w:eastAsia="ja-JP"/>
              </w:rPr>
              <w:t>アウトプット</w:t>
            </w:r>
            <w:r>
              <w:rPr>
                <w:color w:val="231F20"/>
                <w:spacing w:val="6"/>
                <w:sz w:val="17"/>
                <w:lang w:eastAsia="ja-JP"/>
              </w:rPr>
              <w:t>へと展開する構成にしました</w:t>
            </w:r>
            <w:r>
              <w:rPr>
                <w:color w:val="231F20"/>
                <w:spacing w:val="57"/>
                <w:sz w:val="17"/>
                <w:lang w:eastAsia="ja-JP"/>
              </w:rPr>
              <w:t>。</w:t>
            </w:r>
            <w:r>
              <w:rPr>
                <w:rFonts w:ascii="Arial" w:eastAsia="Arial" w:hAnsi="Arial"/>
                <w:color w:val="231F20"/>
                <w:spacing w:val="6"/>
                <w:sz w:val="19"/>
                <w:lang w:eastAsia="ja-JP"/>
              </w:rPr>
              <w:t>5</w:t>
            </w:r>
            <w:r>
              <w:rPr>
                <w:color w:val="231F20"/>
                <w:spacing w:val="6"/>
                <w:sz w:val="17"/>
                <w:lang w:eastAsia="ja-JP"/>
              </w:rPr>
              <w:t>年生の</w:t>
            </w:r>
            <w:r>
              <w:rPr>
                <w:rFonts w:ascii="Arial" w:eastAsia="Arial" w:hAnsi="Arial"/>
                <w:color w:val="231F20"/>
                <w:spacing w:val="6"/>
                <w:sz w:val="19"/>
                <w:lang w:eastAsia="ja-JP"/>
              </w:rPr>
              <w:t>Lesson 5</w:t>
            </w:r>
            <w:r>
              <w:rPr>
                <w:color w:val="231F20"/>
                <w:spacing w:val="45"/>
                <w:sz w:val="17"/>
                <w:lang w:eastAsia="ja-JP"/>
              </w:rPr>
              <w:t>、</w:t>
            </w:r>
            <w:r>
              <w:rPr>
                <w:rFonts w:ascii="Arial" w:eastAsia="Arial" w:hAnsi="Arial"/>
                <w:color w:val="231F20"/>
                <w:spacing w:val="6"/>
                <w:sz w:val="19"/>
                <w:lang w:eastAsia="ja-JP"/>
              </w:rPr>
              <w:t>6</w:t>
            </w:r>
            <w:r>
              <w:rPr>
                <w:color w:val="231F20"/>
                <w:spacing w:val="45"/>
                <w:sz w:val="17"/>
                <w:lang w:eastAsia="ja-JP"/>
              </w:rPr>
              <w:t>、</w:t>
            </w:r>
            <w:r>
              <w:rPr>
                <w:rFonts w:ascii="Arial" w:eastAsia="Arial" w:hAnsi="Arial"/>
                <w:color w:val="231F20"/>
                <w:spacing w:val="6"/>
                <w:sz w:val="19"/>
                <w:lang w:eastAsia="ja-JP"/>
              </w:rPr>
              <w:t>9</w:t>
            </w:r>
            <w:r>
              <w:rPr>
                <w:rFonts w:ascii="Arial" w:hAnsi="Arial" w:hint="eastAsia"/>
                <w:color w:val="231F20"/>
                <w:spacing w:val="57"/>
                <w:sz w:val="17"/>
                <w:szCs w:val="17"/>
                <w:lang w:eastAsia="ja-JP"/>
              </w:rPr>
              <w:t>、</w:t>
            </w:r>
            <w:r>
              <w:rPr>
                <w:rFonts w:ascii="Arial" w:eastAsia="Arial" w:hAnsi="Arial"/>
                <w:color w:val="231F20"/>
                <w:spacing w:val="6"/>
                <w:sz w:val="19"/>
                <w:lang w:eastAsia="ja-JP"/>
              </w:rPr>
              <w:t>6</w:t>
            </w:r>
            <w:r>
              <w:rPr>
                <w:color w:val="231F20"/>
                <w:spacing w:val="6"/>
                <w:sz w:val="17"/>
                <w:lang w:eastAsia="ja-JP"/>
              </w:rPr>
              <w:t>年生の</w:t>
            </w:r>
            <w:r>
              <w:rPr>
                <w:color w:val="231F20"/>
                <w:sz w:val="17"/>
                <w:lang w:eastAsia="ja-JP"/>
              </w:rPr>
              <w:t>各</w:t>
            </w:r>
            <w:r>
              <w:rPr>
                <w:rFonts w:ascii="Arial" w:eastAsia="Arial" w:hAnsi="Arial"/>
                <w:color w:val="231F20"/>
                <w:spacing w:val="6"/>
                <w:sz w:val="19"/>
                <w:lang w:eastAsia="ja-JP"/>
              </w:rPr>
              <w:t>Lesson</w:t>
            </w:r>
            <w:r>
              <w:rPr>
                <w:color w:val="231F20"/>
                <w:spacing w:val="6"/>
                <w:sz w:val="17"/>
                <w:lang w:eastAsia="ja-JP"/>
              </w:rPr>
              <w:t>では</w:t>
            </w:r>
            <w:r>
              <w:rPr>
                <w:rFonts w:ascii="Arial" w:hAnsi="Arial" w:hint="eastAsia"/>
                <w:color w:val="231F20"/>
                <w:spacing w:val="57"/>
                <w:sz w:val="17"/>
                <w:szCs w:val="17"/>
                <w:lang w:eastAsia="ja-JP"/>
              </w:rPr>
              <w:t>、</w:t>
            </w:r>
            <w:r>
              <w:rPr>
                <w:color w:val="231F20"/>
                <w:spacing w:val="6"/>
                <w:sz w:val="17"/>
                <w:lang w:eastAsia="ja-JP"/>
              </w:rPr>
              <w:t>伝えたい内容の表現例を</w:t>
            </w:r>
            <w:r>
              <w:rPr>
                <w:color w:val="0054A6"/>
                <w:spacing w:val="6"/>
                <w:sz w:val="17"/>
                <w:lang w:eastAsia="ja-JP"/>
              </w:rPr>
              <w:t>「読むこと</w:t>
            </w:r>
            <w:r>
              <w:rPr>
                <w:color w:val="0054A6"/>
                <w:spacing w:val="17"/>
                <w:sz w:val="17"/>
                <w:lang w:eastAsia="ja-JP"/>
              </w:rPr>
              <w:t>」</w:t>
            </w:r>
            <w:r>
              <w:rPr>
                <w:color w:val="231F20"/>
                <w:spacing w:val="6"/>
                <w:sz w:val="17"/>
                <w:lang w:eastAsia="ja-JP"/>
              </w:rPr>
              <w:t>から自分自身が伝えたい内容を</w:t>
            </w:r>
            <w:r>
              <w:rPr>
                <w:color w:val="0054A6"/>
                <w:spacing w:val="6"/>
                <w:sz w:val="17"/>
                <w:lang w:eastAsia="ja-JP"/>
              </w:rPr>
              <w:t>「書くこと</w:t>
            </w:r>
            <w:r>
              <w:rPr>
                <w:color w:val="0054A6"/>
                <w:spacing w:val="17"/>
                <w:sz w:val="17"/>
                <w:lang w:eastAsia="ja-JP"/>
              </w:rPr>
              <w:t>」</w:t>
            </w:r>
            <w:r>
              <w:rPr>
                <w:color w:val="231F20"/>
                <w:spacing w:val="6"/>
                <w:sz w:val="17"/>
                <w:lang w:eastAsia="ja-JP"/>
              </w:rPr>
              <w:t>に取り組める構成にしました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各</w:t>
            </w:r>
            <w:r>
              <w:rPr>
                <w:rFonts w:ascii="Arial" w:eastAsia="Arial" w:hAnsi="Arial"/>
                <w:color w:val="231F20"/>
                <w:spacing w:val="6"/>
                <w:sz w:val="19"/>
              </w:rPr>
              <w:t>Lesson</w:t>
            </w:r>
            <w:proofErr w:type="spellEnd"/>
            <w:r>
              <w:rPr>
                <w:color w:val="231F20"/>
                <w:spacing w:val="6"/>
                <w:sz w:val="17"/>
              </w:rPr>
              <w:t>】</w:t>
            </w:r>
          </w:p>
          <w:p w14:paraId="3A887C74" w14:textId="77777777" w:rsidR="002A55A4" w:rsidRDefault="002A55A4">
            <w:pPr>
              <w:pStyle w:val="TableParagraph"/>
              <w:snapToGrid w:val="0"/>
              <w:spacing w:line="288" w:lineRule="auto"/>
              <w:ind w:rightChars="83" w:right="138"/>
              <w:rPr>
                <w:b/>
                <w:sz w:val="4"/>
              </w:rPr>
            </w:pPr>
          </w:p>
          <w:p w14:paraId="211B5339" w14:textId="77777777" w:rsidR="002A55A4" w:rsidRDefault="00000000">
            <w:pPr>
              <w:pStyle w:val="TableParagraph"/>
              <w:snapToGrid w:val="0"/>
              <w:spacing w:line="288" w:lineRule="auto"/>
              <w:ind w:left="1183" w:rightChars="83" w:right="138"/>
              <w:rPr>
                <w:sz w:val="20"/>
              </w:rPr>
            </w:pPr>
            <w:r>
              <w:rPr>
                <w:noProof/>
                <w:sz w:val="20"/>
              </w:rPr>
              <w:drawing>
                <wp:inline distT="0" distB="0" distL="0" distR="0" wp14:anchorId="42915E6E" wp14:editId="5DE08504">
                  <wp:extent cx="3698875" cy="941705"/>
                  <wp:effectExtent l="0" t="0" r="4445" b="3175"/>
                  <wp:docPr id="4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a:picLocks noChangeAspect="1"/>
                          </pic:cNvPicPr>
                        </pic:nvPicPr>
                        <pic:blipFill>
                          <a:blip r:embed="rId14" cstate="print"/>
                          <a:stretch>
                            <a:fillRect/>
                          </a:stretch>
                        </pic:blipFill>
                        <pic:spPr>
                          <a:xfrm>
                            <a:off x="0" y="0"/>
                            <a:ext cx="3699063" cy="941832"/>
                          </a:xfrm>
                          <a:prstGeom prst="rect">
                            <a:avLst/>
                          </a:prstGeom>
                        </pic:spPr>
                      </pic:pic>
                    </a:graphicData>
                  </a:graphic>
                </wp:inline>
              </w:drawing>
            </w:r>
          </w:p>
        </w:tc>
      </w:tr>
      <w:tr w:rsidR="002A55A4" w14:paraId="08AE40F8" w14:textId="77777777">
        <w:trPr>
          <w:trHeight w:val="863"/>
        </w:trPr>
        <w:tc>
          <w:tcPr>
            <w:tcW w:w="2435" w:type="dxa"/>
            <w:tcBorders>
              <w:left w:val="single" w:sz="6" w:space="0" w:color="82CA9C"/>
              <w:right w:val="dashSmallGap" w:sz="6" w:space="0" w:color="82CA9C"/>
            </w:tcBorders>
            <w:vAlign w:val="center"/>
          </w:tcPr>
          <w:p w14:paraId="30EB6B8C" w14:textId="77777777" w:rsidR="002A55A4" w:rsidRDefault="00000000">
            <w:pPr>
              <w:pStyle w:val="TableParagraph"/>
              <w:autoSpaceDE w:val="0"/>
              <w:autoSpaceDN w:val="0"/>
              <w:snapToGrid w:val="0"/>
              <w:spacing w:line="288" w:lineRule="auto"/>
              <w:ind w:left="113"/>
              <w:rPr>
                <w:bCs/>
                <w:spacing w:val="6"/>
                <w:sz w:val="17"/>
                <w:szCs w:val="17"/>
                <w:lang w:eastAsia="ja-JP"/>
              </w:rPr>
            </w:pPr>
            <w:r>
              <w:rPr>
                <w:rFonts w:hint="eastAsia"/>
                <w:bCs/>
                <w:color w:val="231F20"/>
                <w:spacing w:val="6"/>
                <w:sz w:val="17"/>
                <w:szCs w:val="17"/>
                <w:lang w:eastAsia="ja-JP"/>
              </w:rPr>
              <w:t>言語材料の組</w:t>
            </w:r>
            <w:r>
              <w:rPr>
                <w:rFonts w:hint="eastAsia"/>
                <w:bCs/>
                <w:color w:val="231F20"/>
                <w:spacing w:val="23"/>
                <w:sz w:val="17"/>
                <w:szCs w:val="17"/>
                <w:lang w:eastAsia="ja-JP"/>
              </w:rPr>
              <w:t>織</w:t>
            </w:r>
            <w:r>
              <w:rPr>
                <w:rFonts w:hint="eastAsia"/>
                <w:bCs/>
                <w:color w:val="231F20"/>
                <w:spacing w:val="34"/>
                <w:sz w:val="17"/>
                <w:szCs w:val="17"/>
                <w:lang w:eastAsia="ja-JP"/>
              </w:rPr>
              <w:t>・</w:t>
            </w:r>
            <w:r>
              <w:rPr>
                <w:rFonts w:hint="eastAsia"/>
                <w:bCs/>
                <w:color w:val="231F20"/>
                <w:spacing w:val="6"/>
                <w:sz w:val="17"/>
                <w:szCs w:val="17"/>
                <w:lang w:eastAsia="ja-JP"/>
              </w:rPr>
              <w:t>配列</w:t>
            </w:r>
          </w:p>
        </w:tc>
        <w:tc>
          <w:tcPr>
            <w:tcW w:w="8127" w:type="dxa"/>
            <w:tcBorders>
              <w:left w:val="dashSmallGap" w:sz="6" w:space="0" w:color="82CA9C"/>
              <w:right w:val="single" w:sz="6" w:space="0" w:color="82CA9C"/>
            </w:tcBorders>
            <w:vAlign w:val="center"/>
          </w:tcPr>
          <w:p w14:paraId="5289B9EB" w14:textId="77777777" w:rsidR="002A55A4" w:rsidRDefault="00000000">
            <w:pPr>
              <w:pStyle w:val="TableParagraph"/>
              <w:numPr>
                <w:ilvl w:val="0"/>
                <w:numId w:val="18"/>
              </w:numPr>
              <w:tabs>
                <w:tab w:val="left" w:pos="329"/>
              </w:tabs>
              <w:autoSpaceDE w:val="0"/>
              <w:autoSpaceDN w:val="0"/>
              <w:snapToGrid w:val="0"/>
              <w:spacing w:line="288" w:lineRule="auto"/>
              <w:ind w:rightChars="83" w:right="138"/>
              <w:rPr>
                <w:spacing w:val="6"/>
                <w:sz w:val="17"/>
              </w:rPr>
            </w:pPr>
            <w:r>
              <w:rPr>
                <w:color w:val="231F20"/>
                <w:sz w:val="17"/>
                <w:lang w:eastAsia="ja-JP"/>
              </w:rPr>
              <w:t>言語材料は</w:t>
            </w:r>
            <w:r>
              <w:rPr>
                <w:rFonts w:ascii="Arial" w:hAnsi="Arial" w:hint="eastAsia"/>
                <w:color w:val="231F20"/>
                <w:spacing w:val="57"/>
                <w:sz w:val="17"/>
                <w:szCs w:val="17"/>
                <w:lang w:eastAsia="ja-JP"/>
              </w:rPr>
              <w:t>、</w:t>
            </w:r>
            <w:r>
              <w:rPr>
                <w:color w:val="231F20"/>
                <w:sz w:val="17"/>
                <w:lang w:eastAsia="ja-JP"/>
              </w:rPr>
              <w:t>常に</w:t>
            </w:r>
            <w:r>
              <w:rPr>
                <w:color w:val="0054A6"/>
                <w:sz w:val="17"/>
                <w:lang w:eastAsia="ja-JP"/>
              </w:rPr>
              <w:t>言語活動と効果的に関連付けて</w:t>
            </w:r>
            <w:r>
              <w:rPr>
                <w:color w:val="231F20"/>
                <w:sz w:val="17"/>
                <w:lang w:eastAsia="ja-JP"/>
              </w:rPr>
              <w:t>扱い</w:t>
            </w:r>
            <w:r>
              <w:rPr>
                <w:rFonts w:ascii="Arial" w:hAnsi="Arial" w:hint="eastAsia"/>
                <w:color w:val="231F20"/>
                <w:spacing w:val="57"/>
                <w:sz w:val="17"/>
                <w:szCs w:val="17"/>
                <w:lang w:eastAsia="ja-JP"/>
              </w:rPr>
              <w:t>、</w:t>
            </w:r>
            <w:r>
              <w:rPr>
                <w:color w:val="231F20"/>
                <w:sz w:val="17"/>
                <w:lang w:eastAsia="ja-JP"/>
              </w:rPr>
              <w:t>獲得した知識や技能を</w:t>
            </w:r>
            <w:r>
              <w:rPr>
                <w:color w:val="0054A6"/>
                <w:sz w:val="17"/>
                <w:lang w:eastAsia="ja-JP"/>
              </w:rPr>
              <w:t>実際のコミュニケーションで活用</w:t>
            </w:r>
            <w:r>
              <w:rPr>
                <w:color w:val="231F20"/>
                <w:sz w:val="17"/>
                <w:lang w:eastAsia="ja-JP"/>
              </w:rPr>
              <w:t>できるように構成しました</w:t>
            </w:r>
            <w:r>
              <w:rPr>
                <w:color w:val="231F20"/>
                <w:spacing w:val="57"/>
                <w:sz w:val="17"/>
                <w:lang w:eastAsia="ja-JP"/>
              </w:rPr>
              <w:t>。</w:t>
            </w:r>
            <w:r>
              <w:rPr>
                <w:color w:val="231F20"/>
                <w:sz w:val="17"/>
                <w:lang w:eastAsia="ja-JP"/>
              </w:rPr>
              <w:t>音声と文字</w:t>
            </w:r>
            <w:r>
              <w:rPr>
                <w:rFonts w:ascii="Arial" w:hAnsi="Arial" w:hint="eastAsia"/>
                <w:color w:val="231F20"/>
                <w:spacing w:val="57"/>
                <w:sz w:val="17"/>
                <w:szCs w:val="17"/>
                <w:lang w:eastAsia="ja-JP"/>
              </w:rPr>
              <w:t>、</w:t>
            </w:r>
            <w:r>
              <w:rPr>
                <w:color w:val="231F20"/>
                <w:sz w:val="17"/>
                <w:lang w:eastAsia="ja-JP"/>
              </w:rPr>
              <w:t>語</w:t>
            </w:r>
            <w:r>
              <w:rPr>
                <w:rFonts w:ascii="Arial" w:hAnsi="Arial" w:hint="eastAsia"/>
                <w:color w:val="231F20"/>
                <w:spacing w:val="57"/>
                <w:sz w:val="17"/>
                <w:szCs w:val="17"/>
                <w:lang w:eastAsia="ja-JP"/>
              </w:rPr>
              <w:t>、</w:t>
            </w:r>
            <w:r>
              <w:rPr>
                <w:color w:val="231F20"/>
                <w:sz w:val="17"/>
                <w:lang w:eastAsia="ja-JP"/>
              </w:rPr>
              <w:t>連語</w:t>
            </w:r>
            <w:r>
              <w:rPr>
                <w:rFonts w:ascii="Arial" w:hAnsi="Arial" w:hint="eastAsia"/>
                <w:color w:val="231F20"/>
                <w:spacing w:val="57"/>
                <w:sz w:val="17"/>
                <w:szCs w:val="17"/>
                <w:lang w:eastAsia="ja-JP"/>
              </w:rPr>
              <w:t>、</w:t>
            </w:r>
            <w:r>
              <w:rPr>
                <w:color w:val="231F20"/>
                <w:sz w:val="17"/>
                <w:lang w:eastAsia="ja-JP"/>
              </w:rPr>
              <w:t>慣用表現を</w:t>
            </w:r>
            <w:r>
              <w:rPr>
                <w:color w:val="0054A6"/>
                <w:sz w:val="17"/>
                <w:lang w:eastAsia="ja-JP"/>
              </w:rPr>
              <w:t>バランスよく</w:t>
            </w:r>
            <w:r>
              <w:rPr>
                <w:color w:val="231F20"/>
                <w:sz w:val="17"/>
                <w:lang w:eastAsia="ja-JP"/>
              </w:rPr>
              <w:t>取り上げ</w:t>
            </w:r>
            <w:r>
              <w:rPr>
                <w:rFonts w:ascii="Arial" w:hAnsi="Arial" w:hint="eastAsia"/>
                <w:color w:val="231F20"/>
                <w:spacing w:val="57"/>
                <w:sz w:val="17"/>
                <w:szCs w:val="17"/>
                <w:lang w:eastAsia="ja-JP"/>
              </w:rPr>
              <w:t>、</w:t>
            </w:r>
            <w:r>
              <w:rPr>
                <w:color w:val="0054A6"/>
                <w:sz w:val="17"/>
                <w:lang w:eastAsia="ja-JP"/>
              </w:rPr>
              <w:t>繰り返し使用</w:t>
            </w:r>
            <w:r>
              <w:rPr>
                <w:color w:val="231F20"/>
                <w:sz w:val="17"/>
                <w:lang w:eastAsia="ja-JP"/>
              </w:rPr>
              <w:t>する場面を設けることで</w:t>
            </w:r>
            <w:r>
              <w:rPr>
                <w:rFonts w:ascii="Arial" w:hAnsi="Arial" w:hint="eastAsia"/>
                <w:color w:val="231F20"/>
                <w:spacing w:val="57"/>
                <w:sz w:val="17"/>
                <w:szCs w:val="17"/>
                <w:lang w:eastAsia="ja-JP"/>
              </w:rPr>
              <w:t>、</w:t>
            </w:r>
            <w:r>
              <w:rPr>
                <w:color w:val="231F20"/>
                <w:sz w:val="17"/>
                <w:lang w:eastAsia="ja-JP"/>
              </w:rPr>
              <w:t>定着を図れるように工夫しました</w:t>
            </w:r>
            <w:r>
              <w:rPr>
                <w:rFonts w:hint="eastAsia"/>
                <w:color w:val="231F20"/>
                <w:spacing w:val="28"/>
                <w:sz w:val="17"/>
                <w:szCs w:val="17"/>
                <w:lang w:eastAsia="ja-JP"/>
              </w:rPr>
              <w:t>。</w:t>
            </w:r>
            <w:r>
              <w:rPr>
                <w:color w:val="231F20"/>
                <w:sz w:val="17"/>
              </w:rPr>
              <w:t>【</w:t>
            </w:r>
            <w:r>
              <w:rPr>
                <w:rFonts w:ascii="Arial" w:eastAsia="Arial" w:hAnsi="Arial"/>
                <w:color w:val="231F20"/>
                <w:sz w:val="19"/>
              </w:rPr>
              <w:t>2</w:t>
            </w:r>
            <w:r>
              <w:rPr>
                <w:color w:val="231F20"/>
                <w:sz w:val="17"/>
              </w:rPr>
              <w:t>学年</w:t>
            </w:r>
            <w:r>
              <w:rPr>
                <w:rFonts w:hint="eastAsia"/>
                <w:color w:val="231F20"/>
                <w:sz w:val="17"/>
                <w:szCs w:val="17"/>
              </w:rPr>
              <w:t>/</w:t>
            </w:r>
            <w:proofErr w:type="spellStart"/>
            <w:r>
              <w:rPr>
                <w:color w:val="231F20"/>
                <w:sz w:val="17"/>
              </w:rPr>
              <w:t>全体</w:t>
            </w:r>
            <w:proofErr w:type="spellEnd"/>
            <w:r>
              <w:rPr>
                <w:color w:val="231F20"/>
                <w:sz w:val="17"/>
              </w:rPr>
              <w:t>】</w:t>
            </w:r>
          </w:p>
        </w:tc>
      </w:tr>
      <w:tr w:rsidR="002A55A4" w14:paraId="2812DC77" w14:textId="77777777">
        <w:trPr>
          <w:trHeight w:val="923"/>
        </w:trPr>
        <w:tc>
          <w:tcPr>
            <w:tcW w:w="2435" w:type="dxa"/>
            <w:tcBorders>
              <w:left w:val="single" w:sz="6" w:space="0" w:color="82CA9C"/>
              <w:bottom w:val="nil"/>
              <w:right w:val="dashSmallGap" w:sz="6" w:space="0" w:color="82CA9C"/>
            </w:tcBorders>
            <w:vAlign w:val="center"/>
          </w:tcPr>
          <w:p w14:paraId="1FFF2058" w14:textId="77777777" w:rsidR="002A55A4" w:rsidRDefault="00000000">
            <w:pPr>
              <w:pStyle w:val="TableParagraph"/>
              <w:autoSpaceDE w:val="0"/>
              <w:autoSpaceDN w:val="0"/>
              <w:snapToGrid w:val="0"/>
              <w:spacing w:line="288" w:lineRule="auto"/>
              <w:ind w:left="113"/>
              <w:rPr>
                <w:bCs/>
                <w:spacing w:val="6"/>
                <w:sz w:val="17"/>
                <w:szCs w:val="17"/>
                <w:lang w:eastAsia="ja-JP"/>
              </w:rPr>
            </w:pPr>
            <w:r>
              <w:rPr>
                <w:rFonts w:hint="eastAsia"/>
                <w:bCs/>
                <w:color w:val="231F20"/>
                <w:spacing w:val="6"/>
                <w:sz w:val="17"/>
                <w:szCs w:val="17"/>
                <w:lang w:eastAsia="ja-JP"/>
              </w:rPr>
              <w:t>言語活動の組</w:t>
            </w:r>
            <w:r>
              <w:rPr>
                <w:rFonts w:hint="eastAsia"/>
                <w:bCs/>
                <w:color w:val="231F20"/>
                <w:spacing w:val="23"/>
                <w:sz w:val="17"/>
                <w:szCs w:val="17"/>
                <w:lang w:eastAsia="ja-JP"/>
              </w:rPr>
              <w:t>織</w:t>
            </w:r>
            <w:r>
              <w:rPr>
                <w:rFonts w:hint="eastAsia"/>
                <w:bCs/>
                <w:color w:val="231F20"/>
                <w:spacing w:val="34"/>
                <w:sz w:val="17"/>
                <w:szCs w:val="17"/>
                <w:lang w:eastAsia="ja-JP"/>
              </w:rPr>
              <w:t>・</w:t>
            </w:r>
            <w:r>
              <w:rPr>
                <w:rFonts w:hint="eastAsia"/>
                <w:bCs/>
                <w:color w:val="231F20"/>
                <w:spacing w:val="6"/>
                <w:sz w:val="17"/>
                <w:szCs w:val="17"/>
                <w:lang w:eastAsia="ja-JP"/>
              </w:rPr>
              <w:t>配列</w:t>
            </w:r>
          </w:p>
        </w:tc>
        <w:tc>
          <w:tcPr>
            <w:tcW w:w="8127" w:type="dxa"/>
            <w:tcBorders>
              <w:left w:val="dashSmallGap" w:sz="6" w:space="0" w:color="82CA9C"/>
              <w:bottom w:val="nil"/>
              <w:right w:val="single" w:sz="6" w:space="0" w:color="82CA9C"/>
            </w:tcBorders>
            <w:vAlign w:val="center"/>
          </w:tcPr>
          <w:p w14:paraId="198896EE" w14:textId="77777777" w:rsidR="002A55A4" w:rsidRDefault="00000000">
            <w:pPr>
              <w:pStyle w:val="TableParagraph"/>
              <w:numPr>
                <w:ilvl w:val="0"/>
                <w:numId w:val="19"/>
              </w:numPr>
              <w:tabs>
                <w:tab w:val="left" w:pos="338"/>
              </w:tabs>
              <w:autoSpaceDE w:val="0"/>
              <w:autoSpaceDN w:val="0"/>
              <w:snapToGrid w:val="0"/>
              <w:spacing w:line="288" w:lineRule="auto"/>
              <w:ind w:rightChars="71" w:right="118"/>
              <w:rPr>
                <w:spacing w:val="6"/>
                <w:sz w:val="17"/>
              </w:rPr>
            </w:pPr>
            <w:r>
              <w:rPr>
                <w:color w:val="231F20"/>
                <w:spacing w:val="6"/>
                <w:sz w:val="17"/>
                <w:lang w:eastAsia="ja-JP"/>
              </w:rPr>
              <w:t>文構造や基本的な表現の定着を図る</w:t>
            </w:r>
            <w:r>
              <w:rPr>
                <w:color w:val="0054A6"/>
                <w:spacing w:val="6"/>
                <w:sz w:val="17"/>
                <w:lang w:eastAsia="ja-JP"/>
              </w:rPr>
              <w:t>コミュニケーション活動</w:t>
            </w:r>
            <w:r>
              <w:rPr>
                <w:color w:val="231F20"/>
                <w:spacing w:val="6"/>
                <w:sz w:val="17"/>
                <w:lang w:eastAsia="ja-JP"/>
              </w:rPr>
              <w:t>を</w:t>
            </w:r>
            <w:r>
              <w:rPr>
                <w:rFonts w:ascii="Arial" w:hAnsi="Arial" w:hint="eastAsia"/>
                <w:color w:val="231F20"/>
                <w:spacing w:val="57"/>
                <w:sz w:val="17"/>
                <w:szCs w:val="17"/>
                <w:lang w:eastAsia="ja-JP"/>
              </w:rPr>
              <w:t>、</w:t>
            </w:r>
            <w:r>
              <w:rPr>
                <w:color w:val="0054A6"/>
                <w:spacing w:val="6"/>
                <w:sz w:val="17"/>
                <w:lang w:eastAsia="ja-JP"/>
              </w:rPr>
              <w:t>段階を踏んで配列</w:t>
            </w:r>
            <w:r>
              <w:rPr>
                <w:color w:val="231F20"/>
                <w:spacing w:val="6"/>
                <w:sz w:val="17"/>
                <w:lang w:eastAsia="ja-JP"/>
              </w:rPr>
              <w:t>しました</w:t>
            </w:r>
            <w:r>
              <w:rPr>
                <w:color w:val="231F20"/>
                <w:spacing w:val="57"/>
                <w:sz w:val="17"/>
                <w:lang w:eastAsia="ja-JP"/>
              </w:rPr>
              <w:t>。</w:t>
            </w:r>
            <w:r>
              <w:rPr>
                <w:color w:val="231F20"/>
                <w:spacing w:val="6"/>
                <w:sz w:val="17"/>
                <w:lang w:eastAsia="ja-JP"/>
              </w:rPr>
              <w:t xml:space="preserve">各    </w:t>
            </w:r>
            <w:r>
              <w:rPr>
                <w:rFonts w:ascii="Arial" w:eastAsia="Arial" w:hAnsi="Arial"/>
                <w:color w:val="231F20"/>
                <w:spacing w:val="6"/>
                <w:sz w:val="19"/>
                <w:lang w:eastAsia="ja-JP"/>
              </w:rPr>
              <w:t>Lesso</w:t>
            </w:r>
            <w:r>
              <w:rPr>
                <w:rFonts w:ascii="Arial" w:eastAsia="Arial" w:hAnsi="Arial"/>
                <w:color w:val="231F20"/>
                <w:spacing w:val="28"/>
                <w:sz w:val="19"/>
                <w:lang w:eastAsia="ja-JP"/>
              </w:rPr>
              <w:t>n</w:t>
            </w:r>
            <w:r>
              <w:rPr>
                <w:color w:val="231F20"/>
                <w:spacing w:val="6"/>
                <w:sz w:val="17"/>
                <w:lang w:eastAsia="ja-JP"/>
              </w:rPr>
              <w:t>は</w:t>
            </w:r>
            <w:r>
              <w:rPr>
                <w:rFonts w:ascii="Arial" w:hAnsi="Arial" w:hint="eastAsia"/>
                <w:color w:val="231F20"/>
                <w:spacing w:val="57"/>
                <w:sz w:val="17"/>
                <w:szCs w:val="17"/>
                <w:lang w:eastAsia="ja-JP"/>
              </w:rPr>
              <w:t>、</w:t>
            </w:r>
            <w:r>
              <w:rPr>
                <w:color w:val="0054A6"/>
                <w:spacing w:val="6"/>
                <w:sz w:val="17"/>
                <w:lang w:eastAsia="ja-JP"/>
              </w:rPr>
              <w:t>聞くこと</w:t>
            </w:r>
            <w:r>
              <w:rPr>
                <w:color w:val="231F20"/>
                <w:spacing w:val="6"/>
                <w:sz w:val="17"/>
                <w:lang w:eastAsia="ja-JP"/>
              </w:rPr>
              <w:t>から始め</w:t>
            </w:r>
            <w:r>
              <w:rPr>
                <w:rFonts w:ascii="Arial" w:hAnsi="Arial" w:hint="eastAsia"/>
                <w:color w:val="231F20"/>
                <w:spacing w:val="57"/>
                <w:sz w:val="17"/>
                <w:szCs w:val="17"/>
                <w:lang w:eastAsia="ja-JP"/>
              </w:rPr>
              <w:t>、</w:t>
            </w:r>
            <w:r>
              <w:rPr>
                <w:color w:val="231F20"/>
                <w:spacing w:val="6"/>
                <w:sz w:val="17"/>
                <w:lang w:eastAsia="ja-JP"/>
              </w:rPr>
              <w:t>発話してみる</w:t>
            </w:r>
            <w:r>
              <w:rPr>
                <w:color w:val="0054A6"/>
                <w:spacing w:val="6"/>
                <w:sz w:val="17"/>
                <w:lang w:eastAsia="ja-JP"/>
              </w:rPr>
              <w:t>やり取り</w:t>
            </w:r>
            <w:r>
              <w:rPr>
                <w:color w:val="231F20"/>
                <w:spacing w:val="6"/>
                <w:sz w:val="17"/>
                <w:lang w:eastAsia="ja-JP"/>
              </w:rPr>
              <w:t>を経て</w:t>
            </w:r>
            <w:r>
              <w:rPr>
                <w:rFonts w:ascii="Arial" w:hAnsi="Arial" w:hint="eastAsia"/>
                <w:color w:val="231F20"/>
                <w:spacing w:val="57"/>
                <w:sz w:val="17"/>
                <w:szCs w:val="17"/>
                <w:lang w:eastAsia="ja-JP"/>
              </w:rPr>
              <w:t>、</w:t>
            </w:r>
            <w:r>
              <w:rPr>
                <w:color w:val="231F20"/>
                <w:spacing w:val="6"/>
                <w:sz w:val="17"/>
                <w:lang w:eastAsia="ja-JP"/>
              </w:rPr>
              <w:t>適宜</w:t>
            </w:r>
            <w:r>
              <w:rPr>
                <w:rFonts w:ascii="Arial" w:hAnsi="Arial" w:hint="eastAsia"/>
                <w:color w:val="231F20"/>
                <w:spacing w:val="57"/>
                <w:sz w:val="17"/>
                <w:szCs w:val="17"/>
                <w:lang w:eastAsia="ja-JP"/>
              </w:rPr>
              <w:t>、</w:t>
            </w:r>
            <w:r>
              <w:rPr>
                <w:color w:val="0054A6"/>
                <w:spacing w:val="6"/>
                <w:sz w:val="17"/>
                <w:lang w:eastAsia="ja-JP"/>
              </w:rPr>
              <w:t>書いて</w:t>
            </w:r>
            <w:r>
              <w:rPr>
                <w:color w:val="231F20"/>
                <w:spacing w:val="6"/>
                <w:sz w:val="17"/>
                <w:lang w:eastAsia="ja-JP"/>
              </w:rPr>
              <w:t>整理したうえで</w:t>
            </w:r>
            <w:r>
              <w:rPr>
                <w:rFonts w:ascii="Arial" w:hAnsi="Arial" w:hint="eastAsia"/>
                <w:color w:val="231F20"/>
                <w:spacing w:val="45"/>
                <w:sz w:val="17"/>
                <w:szCs w:val="17"/>
                <w:lang w:eastAsia="ja-JP"/>
              </w:rPr>
              <w:t>、</w:t>
            </w:r>
            <w:r>
              <w:rPr>
                <w:color w:val="0054A6"/>
                <w:spacing w:val="6"/>
                <w:sz w:val="17"/>
                <w:lang w:eastAsia="ja-JP"/>
              </w:rPr>
              <w:t>やり取</w:t>
            </w:r>
            <w:r>
              <w:rPr>
                <w:color w:val="0054A6"/>
                <w:spacing w:val="23"/>
                <w:sz w:val="17"/>
                <w:lang w:eastAsia="ja-JP"/>
              </w:rPr>
              <w:t>り</w:t>
            </w:r>
            <w:r>
              <w:rPr>
                <w:color w:val="0054A6"/>
                <w:spacing w:val="34"/>
                <w:sz w:val="17"/>
                <w:lang w:eastAsia="ja-JP"/>
              </w:rPr>
              <w:t>・</w:t>
            </w:r>
            <w:r>
              <w:rPr>
                <w:color w:val="0054A6"/>
                <w:spacing w:val="6"/>
                <w:sz w:val="17"/>
                <w:lang w:eastAsia="ja-JP"/>
              </w:rPr>
              <w:t>発表</w:t>
            </w:r>
            <w:r>
              <w:rPr>
                <w:color w:val="231F20"/>
                <w:spacing w:val="6"/>
                <w:sz w:val="17"/>
                <w:lang w:eastAsia="ja-JP"/>
              </w:rPr>
              <w:t>をする構成にしました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0500518D" w14:textId="77777777">
        <w:trPr>
          <w:trHeight w:val="386"/>
        </w:trPr>
        <w:tc>
          <w:tcPr>
            <w:tcW w:w="10562" w:type="dxa"/>
            <w:gridSpan w:val="2"/>
            <w:tcBorders>
              <w:top w:val="nil"/>
              <w:left w:val="nil"/>
              <w:bottom w:val="single" w:sz="6" w:space="0" w:color="FFFFFF"/>
              <w:right w:val="nil"/>
            </w:tcBorders>
            <w:shd w:val="clear" w:color="auto" w:fill="00AF62"/>
            <w:vAlign w:val="center"/>
          </w:tcPr>
          <w:p w14:paraId="76A076F3" w14:textId="77777777" w:rsidR="002A55A4" w:rsidRDefault="00000000">
            <w:pPr>
              <w:pStyle w:val="TableParagraph"/>
              <w:snapToGrid w:val="0"/>
              <w:spacing w:line="288" w:lineRule="auto"/>
              <w:ind w:left="20" w:right="22"/>
              <w:jc w:val="center"/>
              <w:rPr>
                <w:rFonts w:ascii="Microsoft JhengHei" w:eastAsia="Microsoft JhengHei"/>
                <w:b/>
                <w:spacing w:val="6"/>
              </w:rPr>
            </w:pPr>
            <w:r>
              <w:rPr>
                <w:rFonts w:ascii="BIZ UDゴシック" w:eastAsia="BIZ UDゴシック" w:hAnsi="BIZ UDゴシック" w:cs="BIZ UDゴシック" w:hint="eastAsia"/>
                <w:b/>
                <w:color w:val="FFFFFF"/>
                <w:spacing w:val="6"/>
                <w:lang w:eastAsia="ja-JP"/>
              </w:rPr>
              <w:t>４</w:t>
            </w:r>
            <w:r>
              <w:rPr>
                <w:rFonts w:ascii="BIZ UDゴシック" w:eastAsia="BIZ UDゴシック" w:hAnsi="BIZ UDゴシック" w:cs="BIZ UDゴシック" w:hint="eastAsia"/>
                <w:b/>
                <w:color w:val="FFFFFF"/>
                <w:spacing w:val="57"/>
                <w:sz w:val="21"/>
              </w:rPr>
              <w:t>.</w:t>
            </w:r>
            <w:r>
              <w:rPr>
                <w:rFonts w:ascii="BIZ UDゴシック" w:eastAsia="BIZ UDゴシック" w:hAnsi="BIZ UDゴシック" w:cs="BIZ UDゴシック" w:hint="eastAsia"/>
                <w:b/>
                <w:color w:val="FFFFFF"/>
                <w:spacing w:val="6"/>
                <w:lang w:eastAsia="ja-JP"/>
              </w:rPr>
              <w:t>分量</w:t>
            </w:r>
          </w:p>
        </w:tc>
      </w:tr>
      <w:tr w:rsidR="002A55A4" w14:paraId="3841A6B0" w14:textId="77777777">
        <w:trPr>
          <w:trHeight w:val="340"/>
        </w:trPr>
        <w:tc>
          <w:tcPr>
            <w:tcW w:w="2435" w:type="dxa"/>
            <w:tcBorders>
              <w:top w:val="single" w:sz="6" w:space="0" w:color="FFFFFF"/>
              <w:left w:val="nil"/>
              <w:bottom w:val="single" w:sz="6" w:space="0" w:color="FFFFFF"/>
              <w:right w:val="single" w:sz="6" w:space="0" w:color="FFFFFF"/>
            </w:tcBorders>
            <w:shd w:val="clear" w:color="auto" w:fill="82CA9C"/>
            <w:vAlign w:val="center"/>
          </w:tcPr>
          <w:p w14:paraId="784538B4" w14:textId="77777777" w:rsidR="002A55A4" w:rsidRDefault="00000000">
            <w:pPr>
              <w:pStyle w:val="TableParagraph"/>
              <w:autoSpaceDE w:val="0"/>
              <w:autoSpaceDN w:val="0"/>
              <w:spacing w:before="15"/>
              <w:jc w:val="center"/>
              <w:rPr>
                <w:rFonts w:ascii="Microsoft JhengHei" w:eastAsia="Microsoft JhengHei"/>
                <w:b/>
                <w:spacing w:val="6"/>
                <w:sz w:val="17"/>
              </w:rPr>
            </w:pPr>
            <w:proofErr w:type="spellStart"/>
            <w:r>
              <w:rPr>
                <w:rFonts w:hint="eastAsia"/>
                <w:b/>
                <w:color w:val="231F20"/>
                <w:spacing w:val="6"/>
                <w:sz w:val="17"/>
              </w:rPr>
              <w:t>検討の観点</w:t>
            </w:r>
            <w:proofErr w:type="spellEnd"/>
          </w:p>
        </w:tc>
        <w:tc>
          <w:tcPr>
            <w:tcW w:w="8127" w:type="dxa"/>
            <w:tcBorders>
              <w:top w:val="single" w:sz="6" w:space="0" w:color="FFFFFF"/>
              <w:left w:val="single" w:sz="6" w:space="0" w:color="FFFFFF"/>
              <w:bottom w:val="single" w:sz="6" w:space="0" w:color="FFFFFF"/>
              <w:right w:val="nil"/>
            </w:tcBorders>
            <w:shd w:val="clear" w:color="auto" w:fill="82CA9C"/>
            <w:vAlign w:val="center"/>
          </w:tcPr>
          <w:p w14:paraId="129D5139" w14:textId="77777777" w:rsidR="002A55A4" w:rsidRDefault="00000000">
            <w:pPr>
              <w:pStyle w:val="TableParagraph"/>
              <w:spacing w:before="15"/>
              <w:ind w:rightChars="49" w:right="81"/>
              <w:jc w:val="center"/>
              <w:rPr>
                <w:rFonts w:ascii="Microsoft JhengHei" w:eastAsia="Microsoft JhengHei"/>
                <w:b/>
                <w:spacing w:val="6"/>
                <w:sz w:val="17"/>
              </w:rPr>
            </w:pPr>
            <w:proofErr w:type="spellStart"/>
            <w:r>
              <w:rPr>
                <w:rFonts w:hint="eastAsia"/>
                <w:b/>
                <w:color w:val="231F20"/>
                <w:spacing w:val="6"/>
                <w:sz w:val="17"/>
              </w:rPr>
              <w:t>内容の特色</w:t>
            </w:r>
            <w:proofErr w:type="spellEnd"/>
          </w:p>
        </w:tc>
      </w:tr>
      <w:tr w:rsidR="002A55A4" w14:paraId="517E7EEE" w14:textId="77777777">
        <w:trPr>
          <w:trHeight w:val="1539"/>
        </w:trPr>
        <w:tc>
          <w:tcPr>
            <w:tcW w:w="2435" w:type="dxa"/>
            <w:tcBorders>
              <w:top w:val="single" w:sz="6" w:space="0" w:color="FFFFFF"/>
              <w:left w:val="single" w:sz="6" w:space="0" w:color="82CA9C"/>
              <w:right w:val="dashSmallGap" w:sz="6" w:space="0" w:color="82CA9C"/>
            </w:tcBorders>
            <w:vAlign w:val="center"/>
          </w:tcPr>
          <w:p w14:paraId="49A48381" w14:textId="77777777" w:rsidR="002A55A4" w:rsidRDefault="00000000">
            <w:pPr>
              <w:pStyle w:val="TableParagraph"/>
              <w:autoSpaceDE w:val="0"/>
              <w:autoSpaceDN w:val="0"/>
              <w:snapToGrid w:val="0"/>
              <w:spacing w:line="288" w:lineRule="auto"/>
              <w:ind w:left="113"/>
              <w:rPr>
                <w:rFonts w:ascii="Microsoft YaHei" w:eastAsia="Microsoft YaHei"/>
                <w:b/>
                <w:sz w:val="17"/>
              </w:rPr>
            </w:pPr>
            <w:proofErr w:type="spellStart"/>
            <w:r>
              <w:rPr>
                <w:rFonts w:hint="eastAsia"/>
                <w:bCs/>
                <w:color w:val="231F20"/>
                <w:spacing w:val="6"/>
                <w:sz w:val="17"/>
              </w:rPr>
              <w:t>扱う語数</w:t>
            </w:r>
            <w:proofErr w:type="spellEnd"/>
          </w:p>
        </w:tc>
        <w:tc>
          <w:tcPr>
            <w:tcW w:w="8127" w:type="dxa"/>
            <w:tcBorders>
              <w:top w:val="single" w:sz="6" w:space="0" w:color="FFFFFF"/>
              <w:left w:val="dashSmallGap" w:sz="6" w:space="0" w:color="82CA9C"/>
              <w:right w:val="single" w:sz="6" w:space="0" w:color="82CA9C"/>
            </w:tcBorders>
            <w:vAlign w:val="center"/>
          </w:tcPr>
          <w:p w14:paraId="4755D656" w14:textId="77777777" w:rsidR="002A55A4" w:rsidRDefault="00000000">
            <w:pPr>
              <w:pStyle w:val="TableParagraph"/>
              <w:numPr>
                <w:ilvl w:val="0"/>
                <w:numId w:val="20"/>
              </w:numPr>
              <w:tabs>
                <w:tab w:val="left" w:pos="338"/>
              </w:tabs>
              <w:snapToGrid w:val="0"/>
              <w:spacing w:line="288" w:lineRule="auto"/>
              <w:ind w:rightChars="83" w:right="138"/>
              <w:rPr>
                <w:spacing w:val="6"/>
                <w:sz w:val="17"/>
              </w:rPr>
            </w:pPr>
            <w:r>
              <w:rPr>
                <w:color w:val="231F20"/>
                <w:spacing w:val="6"/>
                <w:sz w:val="17"/>
                <w:lang w:eastAsia="ja-JP"/>
              </w:rPr>
              <w:t>学習指導要領の「</w:t>
            </w:r>
            <w:r>
              <w:rPr>
                <w:rFonts w:ascii="Arial" w:eastAsia="Arial" w:hAnsi="Arial"/>
                <w:color w:val="231F20"/>
                <w:sz w:val="19"/>
                <w:lang w:eastAsia="ja-JP"/>
              </w:rPr>
              <w:t>600</w:t>
            </w:r>
            <w:r>
              <w:rPr>
                <w:color w:val="231F20"/>
                <w:sz w:val="17"/>
                <w:lang w:eastAsia="ja-JP"/>
              </w:rPr>
              <w:t>～</w:t>
            </w:r>
            <w:r>
              <w:rPr>
                <w:rFonts w:ascii="Arial" w:eastAsia="Arial" w:hAnsi="Arial"/>
                <w:color w:val="231F20"/>
                <w:sz w:val="19"/>
                <w:lang w:eastAsia="ja-JP"/>
              </w:rPr>
              <w:t>700</w:t>
            </w:r>
            <w:r>
              <w:rPr>
                <w:color w:val="231F20"/>
                <w:spacing w:val="6"/>
                <w:sz w:val="17"/>
                <w:lang w:eastAsia="ja-JP"/>
              </w:rPr>
              <w:t>語程度」と</w:t>
            </w:r>
            <w:r>
              <w:rPr>
                <w:rFonts w:ascii="Arial" w:hAnsi="Arial" w:hint="eastAsia"/>
                <w:color w:val="231F20"/>
                <w:spacing w:val="40"/>
                <w:sz w:val="17"/>
                <w:szCs w:val="17"/>
                <w:lang w:eastAsia="ja-JP"/>
              </w:rPr>
              <w:t>、</w:t>
            </w:r>
            <w:r>
              <w:rPr>
                <w:color w:val="231F20"/>
                <w:spacing w:val="6"/>
                <w:sz w:val="17"/>
                <w:lang w:eastAsia="ja-JP"/>
              </w:rPr>
              <w:t>学習指導要領解説の</w:t>
            </w:r>
            <w:r>
              <w:rPr>
                <w:color w:val="0054A6"/>
                <w:spacing w:val="6"/>
                <w:sz w:val="17"/>
                <w:lang w:eastAsia="ja-JP"/>
              </w:rPr>
              <w:t>「発信語彙と受容語彙の両方を含んだ語彙サイズ</w:t>
            </w:r>
            <w:r>
              <w:rPr>
                <w:color w:val="0054A6"/>
                <w:spacing w:val="17"/>
                <w:sz w:val="17"/>
                <w:lang w:eastAsia="ja-JP"/>
              </w:rPr>
              <w:t>」</w:t>
            </w:r>
            <w:r>
              <w:rPr>
                <w:color w:val="231F20"/>
                <w:spacing w:val="6"/>
                <w:sz w:val="17"/>
                <w:lang w:eastAsia="ja-JP"/>
              </w:rPr>
              <w:t>に適合する語数を扱いました</w:t>
            </w:r>
            <w:r>
              <w:rPr>
                <w:color w:val="231F20"/>
                <w:spacing w:val="40"/>
                <w:sz w:val="17"/>
                <w:lang w:eastAsia="ja-JP"/>
              </w:rPr>
              <w:t>。</w:t>
            </w:r>
            <w:r>
              <w:rPr>
                <w:color w:val="231F20"/>
                <w:spacing w:val="6"/>
                <w:sz w:val="17"/>
                <w:lang w:eastAsia="ja-JP"/>
              </w:rPr>
              <w:t>教科書に掲載されている語数は</w:t>
            </w:r>
            <w:r>
              <w:rPr>
                <w:rFonts w:ascii="Arial" w:hAnsi="Arial" w:hint="eastAsia"/>
                <w:color w:val="231F20"/>
                <w:spacing w:val="40"/>
                <w:sz w:val="17"/>
                <w:szCs w:val="17"/>
                <w:lang w:eastAsia="ja-JP"/>
              </w:rPr>
              <w:t>、</w:t>
            </w:r>
            <w:r>
              <w:rPr>
                <w:rFonts w:ascii="Arial" w:eastAsia="Arial" w:hAnsi="Arial"/>
                <w:color w:val="231F20"/>
                <w:spacing w:val="6"/>
                <w:sz w:val="19"/>
                <w:lang w:eastAsia="ja-JP"/>
              </w:rPr>
              <w:t>3</w:t>
            </w:r>
            <w:r>
              <w:rPr>
                <w:color w:val="231F20"/>
                <w:spacing w:val="6"/>
                <w:sz w:val="17"/>
                <w:lang w:eastAsia="ja-JP"/>
              </w:rPr>
              <w:t>・</w:t>
            </w:r>
            <w:r>
              <w:rPr>
                <w:rFonts w:ascii="Arial" w:eastAsia="Arial" w:hAnsi="Arial"/>
                <w:color w:val="231F20"/>
                <w:spacing w:val="6"/>
                <w:sz w:val="19"/>
                <w:lang w:eastAsia="ja-JP"/>
              </w:rPr>
              <w:t>4</w:t>
            </w:r>
            <w:r>
              <w:rPr>
                <w:color w:val="231F20"/>
                <w:spacing w:val="6"/>
                <w:sz w:val="17"/>
                <w:lang w:eastAsia="ja-JP"/>
              </w:rPr>
              <w:t>年生でふれてきたと想定される語及び巻末の</w:t>
            </w:r>
            <w:r>
              <w:rPr>
                <w:rFonts w:ascii="Arial" w:eastAsia="Arial" w:hAnsi="Arial"/>
                <w:color w:val="231F20"/>
                <w:spacing w:val="6"/>
                <w:sz w:val="19"/>
                <w:lang w:eastAsia="ja-JP"/>
              </w:rPr>
              <w:t>My Word Ban</w:t>
            </w:r>
            <w:r>
              <w:rPr>
                <w:rFonts w:ascii="Arial" w:eastAsia="Arial" w:hAnsi="Arial"/>
                <w:color w:val="231F20"/>
                <w:sz w:val="19"/>
                <w:lang w:eastAsia="ja-JP"/>
              </w:rPr>
              <w:t>k</w:t>
            </w:r>
            <w:r>
              <w:rPr>
                <w:color w:val="231F20"/>
                <w:spacing w:val="6"/>
                <w:sz w:val="17"/>
                <w:lang w:eastAsia="ja-JP"/>
              </w:rPr>
              <w:t>を含め</w:t>
            </w:r>
            <w:r>
              <w:rPr>
                <w:color w:val="231F20"/>
                <w:spacing w:val="28"/>
                <w:sz w:val="17"/>
                <w:lang w:eastAsia="ja-JP"/>
              </w:rPr>
              <w:t>、</w:t>
            </w:r>
            <w:r>
              <w:rPr>
                <w:rFonts w:ascii="Arial" w:eastAsia="Arial" w:hAnsi="Arial"/>
                <w:color w:val="231F20"/>
                <w:sz w:val="19"/>
                <w:lang w:eastAsia="ja-JP"/>
              </w:rPr>
              <w:t>5</w:t>
            </w:r>
            <w:r>
              <w:rPr>
                <w:color w:val="231F20"/>
                <w:sz w:val="17"/>
                <w:lang w:eastAsia="ja-JP"/>
              </w:rPr>
              <w:t>年で</w:t>
            </w:r>
            <w:r>
              <w:rPr>
                <w:rFonts w:ascii="Arial" w:eastAsia="Arial" w:hAnsi="Arial"/>
                <w:color w:val="231F20"/>
                <w:sz w:val="19"/>
                <w:lang w:eastAsia="ja-JP"/>
              </w:rPr>
              <w:t>472</w:t>
            </w:r>
            <w:r>
              <w:rPr>
                <w:color w:val="231F20"/>
                <w:sz w:val="17"/>
                <w:lang w:eastAsia="ja-JP"/>
              </w:rPr>
              <w:t>語</w:t>
            </w:r>
            <w:r>
              <w:rPr>
                <w:color w:val="231F20"/>
                <w:spacing w:val="40"/>
                <w:sz w:val="17"/>
                <w:lang w:eastAsia="ja-JP"/>
              </w:rPr>
              <w:t>、</w:t>
            </w:r>
            <w:r>
              <w:rPr>
                <w:rFonts w:ascii="Arial" w:eastAsia="Arial" w:hAnsi="Arial"/>
                <w:color w:val="231F20"/>
                <w:sz w:val="19"/>
                <w:lang w:eastAsia="ja-JP"/>
              </w:rPr>
              <w:t>6</w:t>
            </w:r>
            <w:r>
              <w:rPr>
                <w:color w:val="231F20"/>
                <w:sz w:val="17"/>
                <w:lang w:eastAsia="ja-JP"/>
              </w:rPr>
              <w:t>年で</w:t>
            </w:r>
            <w:r>
              <w:rPr>
                <w:rFonts w:ascii="Arial" w:eastAsia="Arial" w:hAnsi="Arial"/>
                <w:color w:val="231F20"/>
                <w:sz w:val="19"/>
                <w:lang w:eastAsia="ja-JP"/>
              </w:rPr>
              <w:t>196</w:t>
            </w:r>
            <w:r>
              <w:rPr>
                <w:color w:val="231F20"/>
                <w:sz w:val="17"/>
                <w:lang w:eastAsia="ja-JP"/>
              </w:rPr>
              <w:t>語</w:t>
            </w:r>
            <w:r>
              <w:rPr>
                <w:color w:val="231F20"/>
                <w:spacing w:val="40"/>
                <w:sz w:val="17"/>
                <w:lang w:eastAsia="ja-JP"/>
              </w:rPr>
              <w:t>、</w:t>
            </w:r>
            <w:r>
              <w:rPr>
                <w:color w:val="231F20"/>
                <w:sz w:val="17"/>
                <w:lang w:eastAsia="ja-JP"/>
              </w:rPr>
              <w:t>計</w:t>
            </w:r>
            <w:r>
              <w:rPr>
                <w:rFonts w:ascii="Arial" w:eastAsia="Arial" w:hAnsi="Arial"/>
                <w:color w:val="231F20"/>
                <w:sz w:val="19"/>
                <w:lang w:eastAsia="ja-JP"/>
              </w:rPr>
              <w:t>668</w:t>
            </w:r>
            <w:r>
              <w:rPr>
                <w:color w:val="231F20"/>
                <w:sz w:val="17"/>
                <w:lang w:eastAsia="ja-JP"/>
              </w:rPr>
              <w:t>語</w:t>
            </w:r>
            <w:r>
              <w:rPr>
                <w:color w:val="231F20"/>
                <w:spacing w:val="6"/>
                <w:sz w:val="17"/>
                <w:lang w:eastAsia="ja-JP"/>
              </w:rPr>
              <w:t>です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pacing w:val="6"/>
                <w:sz w:val="17"/>
                <w:szCs w:val="17"/>
              </w:rPr>
              <w:t>/</w:t>
            </w:r>
            <w:proofErr w:type="spellStart"/>
            <w:r>
              <w:rPr>
                <w:color w:val="231F20"/>
                <w:spacing w:val="6"/>
                <w:sz w:val="17"/>
              </w:rPr>
              <w:t>全体</w:t>
            </w:r>
            <w:proofErr w:type="spellEnd"/>
            <w:r>
              <w:rPr>
                <w:color w:val="231F20"/>
                <w:spacing w:val="6"/>
                <w:sz w:val="17"/>
              </w:rPr>
              <w:t>】</w:t>
            </w:r>
          </w:p>
          <w:p w14:paraId="430C7F5A" w14:textId="77777777" w:rsidR="002A55A4" w:rsidRDefault="00000000">
            <w:pPr>
              <w:pStyle w:val="TableParagraph"/>
              <w:numPr>
                <w:ilvl w:val="0"/>
                <w:numId w:val="20"/>
              </w:numPr>
              <w:tabs>
                <w:tab w:val="left" w:pos="338"/>
              </w:tabs>
              <w:snapToGrid w:val="0"/>
              <w:spacing w:line="288" w:lineRule="auto"/>
              <w:ind w:rightChars="83" w:right="138"/>
              <w:rPr>
                <w:sz w:val="17"/>
              </w:rPr>
            </w:pPr>
            <w:r>
              <w:rPr>
                <w:rFonts w:ascii="Arial" w:eastAsia="Arial" w:hAnsi="Arial"/>
                <w:color w:val="231F20"/>
                <w:spacing w:val="6"/>
                <w:sz w:val="19"/>
                <w:lang w:eastAsia="ja-JP"/>
              </w:rPr>
              <w:t>My Word Ban</w:t>
            </w:r>
            <w:r>
              <w:rPr>
                <w:rFonts w:ascii="Arial" w:eastAsia="Arial" w:hAnsi="Arial"/>
                <w:color w:val="231F20"/>
                <w:sz w:val="19"/>
                <w:lang w:eastAsia="ja-JP"/>
              </w:rPr>
              <w:t>k</w:t>
            </w:r>
            <w:r>
              <w:rPr>
                <w:color w:val="231F20"/>
                <w:spacing w:val="6"/>
                <w:sz w:val="17"/>
                <w:lang w:eastAsia="ja-JP"/>
              </w:rPr>
              <w:t>は</w:t>
            </w:r>
            <w:r>
              <w:rPr>
                <w:rFonts w:ascii="Arial" w:hAnsi="Arial" w:hint="eastAsia"/>
                <w:color w:val="231F20"/>
                <w:spacing w:val="57"/>
                <w:sz w:val="17"/>
                <w:szCs w:val="17"/>
                <w:lang w:eastAsia="ja-JP"/>
              </w:rPr>
              <w:t>、</w:t>
            </w:r>
            <w:r>
              <w:rPr>
                <w:color w:val="0054A6"/>
                <w:spacing w:val="6"/>
                <w:sz w:val="17"/>
                <w:lang w:eastAsia="ja-JP"/>
              </w:rPr>
              <w:t>児童にとって身近な語彙</w:t>
            </w:r>
            <w:r>
              <w:rPr>
                <w:color w:val="231F20"/>
                <w:spacing w:val="6"/>
                <w:sz w:val="17"/>
                <w:lang w:eastAsia="ja-JP"/>
              </w:rPr>
              <w:t>を精選し</w:t>
            </w:r>
            <w:r>
              <w:rPr>
                <w:rFonts w:ascii="Arial" w:hAnsi="Arial" w:hint="eastAsia"/>
                <w:color w:val="231F20"/>
                <w:spacing w:val="57"/>
                <w:sz w:val="17"/>
                <w:szCs w:val="17"/>
                <w:lang w:eastAsia="ja-JP"/>
              </w:rPr>
              <w:t>、</w:t>
            </w:r>
            <w:r>
              <w:rPr>
                <w:color w:val="231F20"/>
                <w:spacing w:val="6"/>
                <w:sz w:val="17"/>
                <w:lang w:eastAsia="ja-JP"/>
              </w:rPr>
              <w:t>積極的な</w:t>
            </w:r>
            <w:r>
              <w:rPr>
                <w:color w:val="0054A6"/>
                <w:spacing w:val="6"/>
                <w:sz w:val="17"/>
                <w:lang w:eastAsia="ja-JP"/>
              </w:rPr>
              <w:t>自己表現</w:t>
            </w:r>
            <w:r>
              <w:rPr>
                <w:color w:val="231F20"/>
                <w:spacing w:val="6"/>
                <w:sz w:val="17"/>
                <w:lang w:eastAsia="ja-JP"/>
              </w:rPr>
              <w:t>に寄与できるように構成しました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z w:val="17"/>
                <w:szCs w:val="17"/>
              </w:rPr>
              <w:t>/</w:t>
            </w:r>
            <w:r>
              <w:rPr>
                <w:rFonts w:ascii="Arial" w:eastAsia="Arial" w:hAnsi="Arial"/>
                <w:color w:val="231F20"/>
                <w:spacing w:val="6"/>
                <w:sz w:val="19"/>
              </w:rPr>
              <w:t>p.108-113</w:t>
            </w:r>
            <w:r>
              <w:rPr>
                <w:rFonts w:ascii="Arial" w:hAnsi="Arial" w:hint="eastAsia"/>
                <w:color w:val="231F20"/>
                <w:spacing w:val="57"/>
                <w:sz w:val="17"/>
                <w:szCs w:val="17"/>
              </w:rPr>
              <w:t>、</w:t>
            </w:r>
            <w:r>
              <w:rPr>
                <w:rFonts w:ascii="Arial" w:eastAsia="Arial" w:hAnsi="Arial"/>
                <w:color w:val="231F20"/>
                <w:spacing w:val="6"/>
                <w:sz w:val="19"/>
              </w:rPr>
              <w:t>6</w:t>
            </w:r>
            <w:r>
              <w:rPr>
                <w:color w:val="231F20"/>
                <w:spacing w:val="6"/>
                <w:sz w:val="17"/>
              </w:rPr>
              <w:t>年</w:t>
            </w:r>
            <w:r>
              <w:rPr>
                <w:rFonts w:hint="eastAsia"/>
                <w:color w:val="231F20"/>
                <w:sz w:val="17"/>
                <w:szCs w:val="17"/>
              </w:rPr>
              <w:t>/</w:t>
            </w:r>
            <w:r>
              <w:rPr>
                <w:rFonts w:ascii="Arial" w:eastAsia="Arial" w:hAnsi="Arial"/>
                <w:color w:val="231F20"/>
                <w:spacing w:val="6"/>
                <w:sz w:val="19"/>
              </w:rPr>
              <w:t>pp.100-105</w:t>
            </w:r>
            <w:r>
              <w:rPr>
                <w:color w:val="231F20"/>
                <w:spacing w:val="6"/>
                <w:sz w:val="17"/>
              </w:rPr>
              <w:t>】</w:t>
            </w:r>
          </w:p>
        </w:tc>
      </w:tr>
      <w:tr w:rsidR="002A55A4" w14:paraId="41FA31F3" w14:textId="77777777">
        <w:trPr>
          <w:trHeight w:val="674"/>
        </w:trPr>
        <w:tc>
          <w:tcPr>
            <w:tcW w:w="2435" w:type="dxa"/>
            <w:tcBorders>
              <w:left w:val="single" w:sz="6" w:space="0" w:color="82CA9C"/>
              <w:right w:val="dashSmallGap" w:sz="6" w:space="0" w:color="82CA9C"/>
            </w:tcBorders>
            <w:vAlign w:val="center"/>
          </w:tcPr>
          <w:p w14:paraId="7CD84520" w14:textId="77777777" w:rsidR="002A55A4" w:rsidRDefault="00000000">
            <w:pPr>
              <w:pStyle w:val="TableParagraph"/>
              <w:autoSpaceDE w:val="0"/>
              <w:autoSpaceDN w:val="0"/>
              <w:snapToGrid w:val="0"/>
              <w:spacing w:line="288" w:lineRule="auto"/>
              <w:ind w:left="112"/>
              <w:rPr>
                <w:bCs/>
                <w:color w:val="231F20"/>
                <w:spacing w:val="6"/>
                <w:sz w:val="17"/>
              </w:rPr>
            </w:pPr>
            <w:proofErr w:type="spellStart"/>
            <w:r>
              <w:rPr>
                <w:rFonts w:hint="eastAsia"/>
                <w:bCs/>
                <w:color w:val="231F20"/>
                <w:spacing w:val="6"/>
                <w:sz w:val="17"/>
              </w:rPr>
              <w:lastRenderedPageBreak/>
              <w:t>各内容の分量の配分</w:t>
            </w:r>
            <w:proofErr w:type="spellEnd"/>
          </w:p>
        </w:tc>
        <w:tc>
          <w:tcPr>
            <w:tcW w:w="8127" w:type="dxa"/>
            <w:tcBorders>
              <w:left w:val="dashSmallGap" w:sz="6" w:space="0" w:color="82CA9C"/>
              <w:right w:val="single" w:sz="6" w:space="0" w:color="82CA9C"/>
            </w:tcBorders>
            <w:vAlign w:val="center"/>
          </w:tcPr>
          <w:p w14:paraId="0FE0E692" w14:textId="77777777" w:rsidR="002A55A4" w:rsidRDefault="00000000">
            <w:pPr>
              <w:pStyle w:val="TableParagraph"/>
              <w:numPr>
                <w:ilvl w:val="0"/>
                <w:numId w:val="21"/>
              </w:numPr>
              <w:tabs>
                <w:tab w:val="left" w:pos="338"/>
              </w:tabs>
              <w:autoSpaceDE w:val="0"/>
              <w:autoSpaceDN w:val="0"/>
              <w:snapToGrid w:val="0"/>
              <w:spacing w:beforeLines="30" w:before="73" w:line="288" w:lineRule="auto"/>
              <w:ind w:left="340" w:rightChars="87" w:right="145" w:hanging="227"/>
              <w:rPr>
                <w:color w:val="231F20"/>
                <w:spacing w:val="6"/>
                <w:sz w:val="17"/>
              </w:rPr>
            </w:pPr>
            <w:r>
              <w:rPr>
                <w:color w:val="231F20"/>
                <w:spacing w:val="6"/>
                <w:sz w:val="17"/>
                <w:lang w:eastAsia="ja-JP"/>
              </w:rPr>
              <w:t>全体として</w:t>
            </w:r>
            <w:r>
              <w:rPr>
                <w:rFonts w:ascii="Arial" w:hAnsi="Arial" w:hint="eastAsia"/>
                <w:color w:val="231F20"/>
                <w:spacing w:val="57"/>
                <w:sz w:val="17"/>
                <w:szCs w:val="17"/>
                <w:lang w:eastAsia="ja-JP"/>
              </w:rPr>
              <w:t>、</w:t>
            </w:r>
            <w:r>
              <w:rPr>
                <w:color w:val="231F20"/>
                <w:spacing w:val="6"/>
                <w:sz w:val="17"/>
                <w:lang w:eastAsia="ja-JP"/>
              </w:rPr>
              <w:t>分量は学</w:t>
            </w:r>
            <w:r>
              <w:rPr>
                <w:color w:val="231F20"/>
                <w:spacing w:val="23"/>
                <w:sz w:val="17"/>
                <w:lang w:eastAsia="ja-JP"/>
              </w:rPr>
              <w:t>習</w:t>
            </w:r>
            <w:r>
              <w:rPr>
                <w:color w:val="231F20"/>
                <w:spacing w:val="34"/>
                <w:sz w:val="17"/>
                <w:lang w:eastAsia="ja-JP"/>
              </w:rPr>
              <w:t>・</w:t>
            </w:r>
            <w:r>
              <w:rPr>
                <w:color w:val="231F20"/>
                <w:spacing w:val="6"/>
                <w:sz w:val="17"/>
                <w:lang w:eastAsia="ja-JP"/>
              </w:rPr>
              <w:t>指導上で無理がないように精選し</w:t>
            </w:r>
            <w:r>
              <w:rPr>
                <w:rFonts w:ascii="Arial" w:hAnsi="Arial" w:hint="eastAsia"/>
                <w:color w:val="231F20"/>
                <w:spacing w:val="57"/>
                <w:sz w:val="17"/>
                <w:szCs w:val="17"/>
                <w:lang w:eastAsia="ja-JP"/>
              </w:rPr>
              <w:t>、</w:t>
            </w:r>
            <w:r>
              <w:rPr>
                <w:color w:val="231F20"/>
                <w:spacing w:val="6"/>
                <w:sz w:val="17"/>
                <w:lang w:eastAsia="ja-JP"/>
              </w:rPr>
              <w:t>単元に合わせて効果的に調整しました</w:t>
            </w:r>
            <w:r>
              <w:rPr>
                <w:rFonts w:hint="eastAsia"/>
                <w:color w:val="231F20"/>
                <w:spacing w:val="28"/>
                <w:sz w:val="17"/>
                <w:szCs w:val="17"/>
                <w:lang w:eastAsia="ja-JP"/>
              </w:rPr>
              <w:t>。</w:t>
            </w:r>
            <w:r>
              <w:rPr>
                <w:color w:val="231F20"/>
                <w:spacing w:val="6"/>
                <w:sz w:val="17"/>
              </w:rPr>
              <w:t>【</w:t>
            </w:r>
            <w:r>
              <w:rPr>
                <w:rFonts w:ascii="Arial" w:eastAsia="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553B91F2" w14:textId="77777777">
        <w:trPr>
          <w:trHeight w:val="1003"/>
        </w:trPr>
        <w:tc>
          <w:tcPr>
            <w:tcW w:w="2435" w:type="dxa"/>
            <w:tcBorders>
              <w:left w:val="single" w:sz="6" w:space="0" w:color="82CA9C"/>
              <w:right w:val="dashSmallGap" w:sz="6" w:space="0" w:color="82CA9C"/>
            </w:tcBorders>
            <w:vAlign w:val="center"/>
          </w:tcPr>
          <w:p w14:paraId="365B18FC" w14:textId="77777777" w:rsidR="002A55A4" w:rsidRDefault="00000000">
            <w:pPr>
              <w:pStyle w:val="TableParagraph"/>
              <w:autoSpaceDE w:val="0"/>
              <w:autoSpaceDN w:val="0"/>
              <w:snapToGrid w:val="0"/>
              <w:spacing w:line="288" w:lineRule="auto"/>
              <w:ind w:left="112"/>
              <w:rPr>
                <w:rFonts w:ascii="Microsoft YaHei" w:eastAsia="Microsoft YaHei"/>
                <w:b/>
                <w:spacing w:val="6"/>
                <w:sz w:val="17"/>
              </w:rPr>
            </w:pPr>
            <w:proofErr w:type="spellStart"/>
            <w:r>
              <w:rPr>
                <w:rFonts w:hint="eastAsia"/>
                <w:bCs/>
                <w:color w:val="231F20"/>
                <w:spacing w:val="6"/>
                <w:sz w:val="17"/>
              </w:rPr>
              <w:t>付録</w:t>
            </w:r>
            <w:proofErr w:type="spellEnd"/>
          </w:p>
        </w:tc>
        <w:tc>
          <w:tcPr>
            <w:tcW w:w="8127" w:type="dxa"/>
            <w:tcBorders>
              <w:left w:val="dashSmallGap" w:sz="6" w:space="0" w:color="82CA9C"/>
              <w:right w:val="single" w:sz="6" w:space="0" w:color="82CA9C"/>
            </w:tcBorders>
            <w:vAlign w:val="center"/>
          </w:tcPr>
          <w:p w14:paraId="5FDA4FFD" w14:textId="77777777" w:rsidR="002A55A4" w:rsidRDefault="00000000">
            <w:pPr>
              <w:pStyle w:val="TableParagraph"/>
              <w:numPr>
                <w:ilvl w:val="0"/>
                <w:numId w:val="22"/>
              </w:numPr>
              <w:tabs>
                <w:tab w:val="left" w:pos="337"/>
              </w:tabs>
              <w:snapToGrid w:val="0"/>
              <w:spacing w:beforeLines="30" w:before="73" w:line="288" w:lineRule="auto"/>
              <w:ind w:rightChars="87" w:right="145" w:hanging="221"/>
              <w:rPr>
                <w:spacing w:val="6"/>
                <w:sz w:val="17"/>
              </w:rPr>
            </w:pPr>
            <w:r>
              <w:rPr>
                <w:color w:val="231F20"/>
                <w:spacing w:val="6"/>
                <w:sz w:val="17"/>
                <w:lang w:eastAsia="ja-JP"/>
              </w:rPr>
              <w:t>付録として</w:t>
            </w:r>
            <w:r>
              <w:rPr>
                <w:rFonts w:ascii="Arial" w:hAnsi="Arial" w:hint="eastAsia"/>
                <w:color w:val="231F20"/>
                <w:spacing w:val="57"/>
                <w:sz w:val="17"/>
                <w:szCs w:val="17"/>
                <w:lang w:eastAsia="ja-JP"/>
              </w:rPr>
              <w:t>、</w:t>
            </w:r>
            <w:r>
              <w:rPr>
                <w:color w:val="231F20"/>
                <w:spacing w:val="6"/>
                <w:sz w:val="17"/>
                <w:lang w:eastAsia="ja-JP"/>
              </w:rPr>
              <w:t>豊富な内容を用意しました</w:t>
            </w:r>
            <w:r>
              <w:rPr>
                <w:color w:val="231F20"/>
                <w:spacing w:val="57"/>
                <w:sz w:val="17"/>
                <w:lang w:eastAsia="ja-JP"/>
              </w:rPr>
              <w:t>。</w:t>
            </w:r>
            <w:r>
              <w:rPr>
                <w:color w:val="231F20"/>
                <w:spacing w:val="6"/>
                <w:sz w:val="17"/>
                <w:lang w:eastAsia="ja-JP"/>
              </w:rPr>
              <w:t>ローマ字表のほか</w:t>
            </w:r>
            <w:r>
              <w:rPr>
                <w:rFonts w:ascii="Arial" w:hAnsi="Arial" w:hint="eastAsia"/>
                <w:color w:val="231F20"/>
                <w:spacing w:val="57"/>
                <w:sz w:val="17"/>
                <w:szCs w:val="17"/>
                <w:lang w:eastAsia="ja-JP"/>
              </w:rPr>
              <w:t>、</w:t>
            </w:r>
            <w:r>
              <w:rPr>
                <w:color w:val="231F20"/>
                <w:spacing w:val="6"/>
                <w:sz w:val="17"/>
                <w:lang w:eastAsia="ja-JP"/>
              </w:rPr>
              <w:t>自己表現活動で利用できる語彙の補充のため</w:t>
            </w:r>
            <w:r>
              <w:rPr>
                <w:rFonts w:ascii="Arial" w:hAnsi="Arial" w:hint="eastAsia"/>
                <w:color w:val="231F20"/>
                <w:spacing w:val="57"/>
                <w:sz w:val="17"/>
                <w:szCs w:val="17"/>
                <w:lang w:eastAsia="ja-JP"/>
              </w:rPr>
              <w:t>、</w:t>
            </w:r>
            <w:r>
              <w:rPr>
                <w:rFonts w:ascii="Arial" w:eastAsia="Arial" w:hAnsi="Arial"/>
                <w:color w:val="231F20"/>
                <w:spacing w:val="6"/>
                <w:sz w:val="19"/>
                <w:lang w:eastAsia="ja-JP"/>
              </w:rPr>
              <w:t>My Word Bank</w:t>
            </w:r>
            <w:r>
              <w:rPr>
                <w:color w:val="231F20"/>
                <w:spacing w:val="6"/>
                <w:sz w:val="17"/>
                <w:lang w:eastAsia="ja-JP"/>
              </w:rPr>
              <w:t>を設けています</w:t>
            </w:r>
            <w:r>
              <w:rPr>
                <w:color w:val="231F20"/>
                <w:spacing w:val="57"/>
                <w:sz w:val="17"/>
                <w:lang w:eastAsia="ja-JP"/>
              </w:rPr>
              <w:t>。</w:t>
            </w:r>
            <w:r>
              <w:rPr>
                <w:color w:val="231F20"/>
                <w:spacing w:val="6"/>
                <w:sz w:val="17"/>
                <w:lang w:eastAsia="ja-JP"/>
              </w:rPr>
              <w:t>また</w:t>
            </w:r>
            <w:r>
              <w:rPr>
                <w:rFonts w:ascii="Arial" w:hAnsi="Arial" w:hint="eastAsia"/>
                <w:color w:val="231F20"/>
                <w:spacing w:val="57"/>
                <w:sz w:val="17"/>
                <w:szCs w:val="17"/>
                <w:lang w:eastAsia="ja-JP"/>
              </w:rPr>
              <w:t>、</w:t>
            </w:r>
            <w:r>
              <w:rPr>
                <w:color w:val="0054A6"/>
                <w:spacing w:val="6"/>
                <w:sz w:val="17"/>
                <w:lang w:eastAsia="ja-JP"/>
              </w:rPr>
              <w:t>活動用のシール</w:t>
            </w:r>
            <w:r>
              <w:rPr>
                <w:color w:val="0054A6"/>
                <w:spacing w:val="57"/>
                <w:sz w:val="17"/>
                <w:lang w:eastAsia="ja-JP"/>
              </w:rPr>
              <w:t>、</w:t>
            </w:r>
            <w:r>
              <w:rPr>
                <w:color w:val="0054A6"/>
                <w:spacing w:val="6"/>
                <w:sz w:val="17"/>
                <w:lang w:eastAsia="ja-JP"/>
              </w:rPr>
              <w:t>絵カード</w:t>
            </w:r>
            <w:r>
              <w:rPr>
                <w:color w:val="0054A6"/>
                <w:spacing w:val="57"/>
                <w:sz w:val="17"/>
                <w:lang w:eastAsia="ja-JP"/>
              </w:rPr>
              <w:t>、</w:t>
            </w:r>
            <w:r>
              <w:rPr>
                <w:color w:val="0054A6"/>
                <w:spacing w:val="6"/>
                <w:sz w:val="17"/>
                <w:lang w:eastAsia="ja-JP"/>
              </w:rPr>
              <w:t>ワークシート</w:t>
            </w:r>
            <w:r>
              <w:rPr>
                <w:color w:val="0054A6"/>
                <w:spacing w:val="57"/>
                <w:sz w:val="17"/>
                <w:lang w:eastAsia="ja-JP"/>
              </w:rPr>
              <w:t>、</w:t>
            </w:r>
            <w:r>
              <w:rPr>
                <w:color w:val="0054A6"/>
                <w:spacing w:val="6"/>
                <w:sz w:val="17"/>
                <w:lang w:eastAsia="ja-JP"/>
              </w:rPr>
              <w:t>アルファベット表を収録</w:t>
            </w:r>
            <w:r>
              <w:rPr>
                <w:color w:val="231F20"/>
                <w:spacing w:val="6"/>
                <w:sz w:val="17"/>
                <w:lang w:eastAsia="ja-JP"/>
              </w:rPr>
              <w:t>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5</w:t>
            </w:r>
            <w:r>
              <w:rPr>
                <w:color w:val="231F20"/>
                <w:spacing w:val="6"/>
                <w:sz w:val="17"/>
              </w:rPr>
              <w:t>年</w:t>
            </w:r>
            <w:r>
              <w:rPr>
                <w:rFonts w:hint="eastAsia"/>
                <w:color w:val="231F20"/>
                <w:sz w:val="17"/>
                <w:szCs w:val="17"/>
              </w:rPr>
              <w:t>/</w:t>
            </w:r>
            <w:r>
              <w:rPr>
                <w:rFonts w:ascii="Arial" w:eastAsia="Arial" w:hAnsi="Arial"/>
                <w:color w:val="231F20"/>
                <w:spacing w:val="6"/>
                <w:sz w:val="19"/>
              </w:rPr>
              <w:t>pp.108-113</w:t>
            </w:r>
            <w:r>
              <w:rPr>
                <w:color w:val="231F20"/>
                <w:spacing w:val="6"/>
                <w:sz w:val="17"/>
              </w:rPr>
              <w:t>、</w:t>
            </w:r>
            <w:r>
              <w:rPr>
                <w:rFonts w:ascii="Arial" w:eastAsia="Arial" w:hAnsi="Arial"/>
                <w:color w:val="231F20"/>
                <w:spacing w:val="6"/>
                <w:sz w:val="19"/>
              </w:rPr>
              <w:t>116</w:t>
            </w:r>
            <w:r>
              <w:rPr>
                <w:color w:val="231F20"/>
                <w:spacing w:val="6"/>
                <w:sz w:val="17"/>
              </w:rPr>
              <w:t>、巻末</w:t>
            </w:r>
            <w:r>
              <w:rPr>
                <w:rFonts w:ascii="Arial" w:hAnsi="Arial" w:hint="eastAsia"/>
                <w:color w:val="231F20"/>
                <w:spacing w:val="57"/>
                <w:sz w:val="17"/>
                <w:szCs w:val="17"/>
              </w:rPr>
              <w:t>、</w:t>
            </w:r>
            <w:r>
              <w:rPr>
                <w:rFonts w:ascii="Arial" w:eastAsia="Arial" w:hAnsi="Arial"/>
                <w:color w:val="231F20"/>
                <w:spacing w:val="6"/>
                <w:sz w:val="19"/>
              </w:rPr>
              <w:t>6</w:t>
            </w:r>
            <w:r>
              <w:rPr>
                <w:color w:val="231F20"/>
                <w:spacing w:val="6"/>
                <w:sz w:val="17"/>
              </w:rPr>
              <w:t>年</w:t>
            </w:r>
            <w:r>
              <w:rPr>
                <w:rFonts w:hint="eastAsia"/>
                <w:color w:val="231F20"/>
                <w:sz w:val="17"/>
                <w:szCs w:val="17"/>
              </w:rPr>
              <w:t>/</w:t>
            </w:r>
            <w:r>
              <w:rPr>
                <w:rFonts w:ascii="Arial" w:eastAsia="Arial" w:hAnsi="Arial"/>
                <w:color w:val="231F20"/>
                <w:spacing w:val="6"/>
                <w:sz w:val="19"/>
              </w:rPr>
              <w:t>pp.100-105</w:t>
            </w:r>
            <w:r>
              <w:rPr>
                <w:color w:val="231F20"/>
                <w:spacing w:val="6"/>
                <w:sz w:val="17"/>
              </w:rPr>
              <w:t>、</w:t>
            </w:r>
            <w:r>
              <w:rPr>
                <w:rFonts w:ascii="Arial" w:eastAsia="Arial" w:hAnsi="Arial"/>
                <w:color w:val="231F20"/>
                <w:spacing w:val="6"/>
                <w:sz w:val="19"/>
              </w:rPr>
              <w:t>108</w:t>
            </w:r>
            <w:r>
              <w:rPr>
                <w:color w:val="231F20"/>
                <w:spacing w:val="6"/>
                <w:sz w:val="17"/>
              </w:rPr>
              <w:t>、巻末】</w:t>
            </w:r>
          </w:p>
        </w:tc>
      </w:tr>
      <w:tr w:rsidR="002A55A4" w14:paraId="029246F5" w14:textId="77777777">
        <w:trPr>
          <w:trHeight w:val="967"/>
        </w:trPr>
        <w:tc>
          <w:tcPr>
            <w:tcW w:w="2435" w:type="dxa"/>
            <w:tcBorders>
              <w:left w:val="single" w:sz="6" w:space="0" w:color="82CA9C"/>
              <w:right w:val="dashSmallGap" w:sz="6" w:space="0" w:color="82CA9C"/>
            </w:tcBorders>
            <w:vAlign w:val="center"/>
          </w:tcPr>
          <w:p w14:paraId="695AE679" w14:textId="77777777" w:rsidR="002A55A4" w:rsidRDefault="00000000">
            <w:pPr>
              <w:pStyle w:val="TableParagraph"/>
              <w:autoSpaceDE w:val="0"/>
              <w:autoSpaceDN w:val="0"/>
              <w:snapToGrid w:val="0"/>
              <w:spacing w:line="288" w:lineRule="auto"/>
              <w:ind w:left="113"/>
              <w:rPr>
                <w:rFonts w:ascii="Microsoft YaHei" w:eastAsia="Microsoft YaHei"/>
                <w:b/>
                <w:spacing w:val="6"/>
                <w:sz w:val="17"/>
              </w:rPr>
            </w:pPr>
            <w:proofErr w:type="spellStart"/>
            <w:r>
              <w:rPr>
                <w:rFonts w:hint="eastAsia"/>
                <w:bCs/>
                <w:color w:val="231F20"/>
                <w:spacing w:val="6"/>
                <w:sz w:val="17"/>
              </w:rPr>
              <w:t>全体の分量</w:t>
            </w:r>
            <w:proofErr w:type="spellEnd"/>
          </w:p>
        </w:tc>
        <w:tc>
          <w:tcPr>
            <w:tcW w:w="8127" w:type="dxa"/>
            <w:tcBorders>
              <w:left w:val="dashSmallGap" w:sz="6" w:space="0" w:color="82CA9C"/>
              <w:right w:val="single" w:sz="6" w:space="0" w:color="82CA9C"/>
            </w:tcBorders>
            <w:vAlign w:val="center"/>
          </w:tcPr>
          <w:p w14:paraId="5F48AFEF" w14:textId="77777777" w:rsidR="002A55A4" w:rsidRDefault="00000000">
            <w:pPr>
              <w:pStyle w:val="TableParagraph"/>
              <w:numPr>
                <w:ilvl w:val="0"/>
                <w:numId w:val="23"/>
              </w:numPr>
              <w:tabs>
                <w:tab w:val="left" w:pos="338"/>
              </w:tabs>
              <w:snapToGrid w:val="0"/>
              <w:spacing w:beforeLines="30" w:before="73" w:line="288" w:lineRule="auto"/>
              <w:ind w:left="340" w:rightChars="87" w:right="145" w:hanging="227"/>
              <w:rPr>
                <w:spacing w:val="6"/>
                <w:sz w:val="17"/>
              </w:rPr>
            </w:pPr>
            <w:r>
              <w:rPr>
                <w:color w:val="231F20"/>
                <w:spacing w:val="6"/>
                <w:sz w:val="17"/>
                <w:lang w:eastAsia="ja-JP"/>
              </w:rPr>
              <w:t>指導時数のめやすとして</w:t>
            </w:r>
            <w:r>
              <w:rPr>
                <w:rFonts w:ascii="Arial" w:hAnsi="Arial" w:hint="eastAsia"/>
                <w:color w:val="231F20"/>
                <w:spacing w:val="57"/>
                <w:sz w:val="17"/>
                <w:szCs w:val="17"/>
                <w:lang w:eastAsia="ja-JP"/>
              </w:rPr>
              <w:t>、</w:t>
            </w:r>
            <w:r>
              <w:rPr>
                <w:color w:val="231F20"/>
                <w:spacing w:val="6"/>
                <w:sz w:val="17"/>
                <w:lang w:eastAsia="ja-JP"/>
              </w:rPr>
              <w:t>各</w:t>
            </w:r>
            <w:r>
              <w:rPr>
                <w:rFonts w:ascii="Arial" w:eastAsia="Arial" w:hAnsi="Arial"/>
                <w:color w:val="231F20"/>
                <w:spacing w:val="6"/>
                <w:sz w:val="19"/>
                <w:lang w:eastAsia="ja-JP"/>
              </w:rPr>
              <w:t>Lesson</w:t>
            </w:r>
            <w:r>
              <w:rPr>
                <w:color w:val="231F20"/>
                <w:spacing w:val="6"/>
                <w:sz w:val="17"/>
                <w:lang w:eastAsia="ja-JP"/>
              </w:rPr>
              <w:t>は</w:t>
            </w:r>
            <w:r>
              <w:rPr>
                <w:rFonts w:ascii="Arial" w:eastAsia="Arial" w:hAnsi="Arial"/>
                <w:color w:val="231F20"/>
                <w:spacing w:val="6"/>
                <w:sz w:val="19"/>
                <w:lang w:eastAsia="ja-JP"/>
              </w:rPr>
              <w:t>7</w:t>
            </w:r>
            <w:r>
              <w:rPr>
                <w:color w:val="231F20"/>
                <w:spacing w:val="6"/>
                <w:sz w:val="17"/>
                <w:lang w:eastAsia="ja-JP"/>
              </w:rPr>
              <w:t>時間配当を基本とし</w:t>
            </w:r>
            <w:r>
              <w:rPr>
                <w:rFonts w:ascii="Arial" w:hAnsi="Arial" w:hint="eastAsia"/>
                <w:color w:val="231F20"/>
                <w:spacing w:val="57"/>
                <w:sz w:val="17"/>
                <w:szCs w:val="17"/>
                <w:lang w:eastAsia="ja-JP"/>
              </w:rPr>
              <w:t>、</w:t>
            </w:r>
            <w:r>
              <w:rPr>
                <w:color w:val="231F20"/>
                <w:spacing w:val="6"/>
                <w:sz w:val="17"/>
                <w:lang w:eastAsia="ja-JP"/>
              </w:rPr>
              <w:t>習得した内容を活用させる時間を十分に考慮したうえで</w:t>
            </w:r>
            <w:r>
              <w:rPr>
                <w:rFonts w:ascii="Arial" w:eastAsia="Arial" w:hAnsi="Arial"/>
                <w:color w:val="231F20"/>
                <w:spacing w:val="6"/>
                <w:sz w:val="19"/>
                <w:lang w:eastAsia="ja-JP"/>
              </w:rPr>
              <w:t>5</w:t>
            </w:r>
            <w:r>
              <w:rPr>
                <w:color w:val="231F20"/>
                <w:spacing w:val="6"/>
                <w:sz w:val="17"/>
                <w:lang w:eastAsia="ja-JP"/>
              </w:rPr>
              <w:t>年は</w:t>
            </w:r>
            <w:r>
              <w:rPr>
                <w:rFonts w:ascii="Arial" w:eastAsia="Arial" w:hAnsi="Arial"/>
                <w:color w:val="231F20"/>
                <w:spacing w:val="6"/>
                <w:sz w:val="19"/>
                <w:lang w:eastAsia="ja-JP"/>
              </w:rPr>
              <w:t>67</w:t>
            </w:r>
            <w:r>
              <w:rPr>
                <w:color w:val="231F20"/>
                <w:spacing w:val="6"/>
                <w:sz w:val="17"/>
                <w:lang w:eastAsia="ja-JP"/>
              </w:rPr>
              <w:t>時間</w:t>
            </w:r>
            <w:r>
              <w:rPr>
                <w:rFonts w:ascii="Arial" w:hAnsi="Arial" w:hint="eastAsia"/>
                <w:color w:val="231F20"/>
                <w:spacing w:val="57"/>
                <w:sz w:val="17"/>
                <w:szCs w:val="17"/>
                <w:lang w:eastAsia="ja-JP"/>
              </w:rPr>
              <w:t>、</w:t>
            </w:r>
            <w:r>
              <w:rPr>
                <w:rFonts w:ascii="Arial" w:eastAsia="Arial" w:hAnsi="Arial"/>
                <w:color w:val="231F20"/>
                <w:spacing w:val="6"/>
                <w:sz w:val="19"/>
                <w:lang w:eastAsia="ja-JP"/>
              </w:rPr>
              <w:t>6</w:t>
            </w:r>
            <w:r>
              <w:rPr>
                <w:color w:val="231F20"/>
                <w:spacing w:val="6"/>
                <w:sz w:val="17"/>
                <w:lang w:eastAsia="ja-JP"/>
              </w:rPr>
              <w:t>年は</w:t>
            </w:r>
            <w:r>
              <w:rPr>
                <w:rFonts w:ascii="Arial" w:eastAsia="Arial" w:hAnsi="Arial"/>
                <w:color w:val="231F20"/>
                <w:spacing w:val="6"/>
                <w:sz w:val="19"/>
                <w:lang w:eastAsia="ja-JP"/>
              </w:rPr>
              <w:t>62</w:t>
            </w:r>
            <w:r>
              <w:rPr>
                <w:color w:val="231F20"/>
                <w:spacing w:val="6"/>
                <w:sz w:val="17"/>
                <w:lang w:eastAsia="ja-JP"/>
              </w:rPr>
              <w:t>時間にしました</w:t>
            </w:r>
            <w:r>
              <w:rPr>
                <w:color w:val="231F20"/>
                <w:spacing w:val="57"/>
                <w:sz w:val="17"/>
                <w:lang w:eastAsia="ja-JP"/>
              </w:rPr>
              <w:t>。</w:t>
            </w:r>
            <w:r>
              <w:rPr>
                <w:color w:val="231F20"/>
                <w:spacing w:val="6"/>
                <w:sz w:val="17"/>
                <w:lang w:eastAsia="ja-JP"/>
              </w:rPr>
              <w:t>年間指導時数の</w:t>
            </w:r>
            <w:r>
              <w:rPr>
                <w:rFonts w:ascii="Arial" w:eastAsia="Arial" w:hAnsi="Arial"/>
                <w:color w:val="0054A6"/>
                <w:spacing w:val="6"/>
                <w:sz w:val="19"/>
                <w:lang w:eastAsia="ja-JP"/>
              </w:rPr>
              <w:t>70</w:t>
            </w:r>
            <w:r>
              <w:rPr>
                <w:color w:val="0054A6"/>
                <w:spacing w:val="6"/>
                <w:sz w:val="17"/>
                <w:lang w:eastAsia="ja-JP"/>
              </w:rPr>
              <w:t>時間内</w:t>
            </w:r>
            <w:r>
              <w:rPr>
                <w:color w:val="231F20"/>
                <w:spacing w:val="6"/>
                <w:sz w:val="17"/>
                <w:lang w:eastAsia="ja-JP"/>
              </w:rPr>
              <w:t>で余裕をもって指導できます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tc>
      </w:tr>
      <w:tr w:rsidR="002A55A4" w14:paraId="101EC3CC" w14:textId="77777777">
        <w:trPr>
          <w:trHeight w:val="386"/>
        </w:trPr>
        <w:tc>
          <w:tcPr>
            <w:tcW w:w="10562" w:type="dxa"/>
            <w:gridSpan w:val="2"/>
            <w:tcBorders>
              <w:top w:val="nil"/>
              <w:left w:val="nil"/>
              <w:bottom w:val="single" w:sz="6" w:space="0" w:color="FFFFFF"/>
              <w:right w:val="nil"/>
            </w:tcBorders>
            <w:shd w:val="clear" w:color="auto" w:fill="00AF62"/>
            <w:vAlign w:val="center"/>
          </w:tcPr>
          <w:p w14:paraId="40B8E465" w14:textId="77777777" w:rsidR="002A55A4" w:rsidRDefault="00000000">
            <w:pPr>
              <w:pStyle w:val="TableParagraph"/>
              <w:snapToGrid w:val="0"/>
              <w:spacing w:line="288" w:lineRule="auto"/>
              <w:ind w:right="22"/>
              <w:jc w:val="center"/>
              <w:rPr>
                <w:rFonts w:ascii="Microsoft JhengHei" w:eastAsia="BIZ UDゴシック"/>
                <w:b/>
                <w:spacing w:val="6"/>
                <w:lang w:eastAsia="ja-JP"/>
              </w:rPr>
            </w:pPr>
            <w:r>
              <w:rPr>
                <w:rFonts w:ascii="BIZ UDゴシック" w:eastAsia="BIZ UDゴシック" w:hAnsi="BIZ UDゴシック" w:cs="BIZ UDゴシック" w:hint="eastAsia"/>
                <w:b/>
                <w:color w:val="FFFFFF"/>
                <w:spacing w:val="6"/>
                <w:lang w:eastAsia="ja-JP"/>
              </w:rPr>
              <w:t>５</w:t>
            </w:r>
            <w:r>
              <w:rPr>
                <w:rFonts w:ascii="BIZ UDゴシック" w:eastAsia="BIZ UDゴシック" w:hAnsi="BIZ UDゴシック" w:cs="BIZ UDゴシック" w:hint="eastAsia"/>
                <w:b/>
                <w:color w:val="FFFFFF"/>
                <w:spacing w:val="57"/>
                <w:sz w:val="21"/>
              </w:rPr>
              <w:t>.</w:t>
            </w:r>
            <w:r>
              <w:rPr>
                <w:rFonts w:ascii="BIZ UDゴシック" w:eastAsia="BIZ UDゴシック" w:hAnsi="BIZ UDゴシック" w:cs="BIZ UDゴシック" w:hint="eastAsia"/>
                <w:b/>
                <w:color w:val="FFFFFF"/>
                <w:spacing w:val="6"/>
                <w:lang w:eastAsia="ja-JP"/>
              </w:rPr>
              <w:t>コミュニケーション</w:t>
            </w:r>
          </w:p>
        </w:tc>
      </w:tr>
      <w:tr w:rsidR="002A55A4" w14:paraId="078D4839" w14:textId="77777777">
        <w:trPr>
          <w:trHeight w:val="340"/>
        </w:trPr>
        <w:tc>
          <w:tcPr>
            <w:tcW w:w="2435" w:type="dxa"/>
            <w:tcBorders>
              <w:top w:val="single" w:sz="6" w:space="0" w:color="FFFFFF"/>
              <w:left w:val="nil"/>
              <w:bottom w:val="nil"/>
              <w:right w:val="single" w:sz="6" w:space="0" w:color="FFFFFF"/>
            </w:tcBorders>
            <w:shd w:val="clear" w:color="auto" w:fill="82CA9C"/>
            <w:vAlign w:val="center"/>
          </w:tcPr>
          <w:p w14:paraId="074A3012" w14:textId="77777777" w:rsidR="002A55A4" w:rsidRDefault="00000000">
            <w:pPr>
              <w:pStyle w:val="TableParagraph"/>
              <w:autoSpaceDE w:val="0"/>
              <w:autoSpaceDN w:val="0"/>
              <w:spacing w:before="15"/>
              <w:jc w:val="center"/>
              <w:rPr>
                <w:rFonts w:ascii="Microsoft JhengHei" w:eastAsia="Microsoft JhengHei"/>
                <w:b/>
                <w:spacing w:val="6"/>
                <w:sz w:val="17"/>
              </w:rPr>
            </w:pPr>
            <w:proofErr w:type="spellStart"/>
            <w:r>
              <w:rPr>
                <w:rFonts w:hint="eastAsia"/>
                <w:b/>
                <w:color w:val="231F20"/>
                <w:spacing w:val="6"/>
                <w:sz w:val="17"/>
              </w:rPr>
              <w:t>検討の観点</w:t>
            </w:r>
            <w:proofErr w:type="spellEnd"/>
          </w:p>
        </w:tc>
        <w:tc>
          <w:tcPr>
            <w:tcW w:w="8127" w:type="dxa"/>
            <w:tcBorders>
              <w:top w:val="single" w:sz="6" w:space="0" w:color="FFFFFF"/>
              <w:left w:val="single" w:sz="6" w:space="0" w:color="FFFFFF"/>
              <w:bottom w:val="nil"/>
              <w:right w:val="nil"/>
            </w:tcBorders>
            <w:shd w:val="clear" w:color="auto" w:fill="82CA9C"/>
            <w:vAlign w:val="center"/>
          </w:tcPr>
          <w:p w14:paraId="4422D68A" w14:textId="77777777" w:rsidR="002A55A4" w:rsidRDefault="00000000">
            <w:pPr>
              <w:pStyle w:val="TableParagraph"/>
              <w:spacing w:before="15"/>
              <w:ind w:rightChars="49" w:right="81"/>
              <w:jc w:val="center"/>
              <w:rPr>
                <w:rFonts w:ascii="Microsoft JhengHei" w:eastAsia="Microsoft JhengHei"/>
                <w:b/>
                <w:spacing w:val="6"/>
                <w:sz w:val="17"/>
              </w:rPr>
            </w:pPr>
            <w:proofErr w:type="spellStart"/>
            <w:r>
              <w:rPr>
                <w:rFonts w:hint="eastAsia"/>
                <w:b/>
                <w:color w:val="231F20"/>
                <w:spacing w:val="6"/>
                <w:sz w:val="17"/>
              </w:rPr>
              <w:t>内容の特色</w:t>
            </w:r>
            <w:proofErr w:type="spellEnd"/>
          </w:p>
        </w:tc>
      </w:tr>
      <w:tr w:rsidR="002A55A4" w14:paraId="15C6878D" w14:textId="77777777">
        <w:trPr>
          <w:trHeight w:val="943"/>
        </w:trPr>
        <w:tc>
          <w:tcPr>
            <w:tcW w:w="2435" w:type="dxa"/>
            <w:tcBorders>
              <w:top w:val="nil"/>
              <w:left w:val="single" w:sz="6" w:space="0" w:color="82CA9C"/>
              <w:bottom w:val="single" w:sz="12" w:space="0" w:color="82CA9C"/>
              <w:right w:val="dashSmallGap" w:sz="6" w:space="0" w:color="82CA9C"/>
            </w:tcBorders>
            <w:vAlign w:val="center"/>
          </w:tcPr>
          <w:p w14:paraId="52186F40" w14:textId="77777777" w:rsidR="002A55A4" w:rsidRDefault="00000000">
            <w:pPr>
              <w:pStyle w:val="TableParagraph"/>
              <w:autoSpaceDE w:val="0"/>
              <w:autoSpaceDN w:val="0"/>
              <w:snapToGrid w:val="0"/>
              <w:spacing w:line="288" w:lineRule="auto"/>
              <w:ind w:left="113"/>
              <w:rPr>
                <w:bCs/>
                <w:spacing w:val="6"/>
                <w:sz w:val="17"/>
                <w:szCs w:val="17"/>
                <w:lang w:eastAsia="ja-JP"/>
              </w:rPr>
            </w:pPr>
            <w:r>
              <w:rPr>
                <w:rFonts w:hint="eastAsia"/>
                <w:bCs/>
                <w:color w:val="231F20"/>
                <w:spacing w:val="6"/>
                <w:sz w:val="17"/>
                <w:lang w:eastAsia="ja-JP"/>
              </w:rPr>
              <w:t>言語の使用場</w:t>
            </w:r>
            <w:r>
              <w:rPr>
                <w:rFonts w:hint="eastAsia"/>
                <w:bCs/>
                <w:color w:val="231F20"/>
                <w:spacing w:val="23"/>
                <w:sz w:val="17"/>
                <w:lang w:eastAsia="ja-JP"/>
              </w:rPr>
              <w:t>面</w:t>
            </w:r>
            <w:r>
              <w:rPr>
                <w:rFonts w:hint="eastAsia"/>
                <w:bCs/>
                <w:color w:val="231F20"/>
                <w:spacing w:val="34"/>
                <w:sz w:val="17"/>
                <w:lang w:eastAsia="ja-JP"/>
              </w:rPr>
              <w:t>・</w:t>
            </w:r>
            <w:r>
              <w:rPr>
                <w:rFonts w:hint="eastAsia"/>
                <w:bCs/>
                <w:color w:val="231F20"/>
                <w:spacing w:val="6"/>
                <w:sz w:val="17"/>
                <w:lang w:eastAsia="ja-JP"/>
              </w:rPr>
              <w:t>言語の働き</w:t>
            </w:r>
          </w:p>
        </w:tc>
        <w:tc>
          <w:tcPr>
            <w:tcW w:w="8127" w:type="dxa"/>
            <w:tcBorders>
              <w:top w:val="nil"/>
              <w:left w:val="dashSmallGap" w:sz="6" w:space="0" w:color="82CA9C"/>
              <w:right w:val="single" w:sz="6" w:space="0" w:color="82CA9C"/>
            </w:tcBorders>
            <w:vAlign w:val="center"/>
          </w:tcPr>
          <w:p w14:paraId="0E70BB1A" w14:textId="77777777" w:rsidR="002A55A4" w:rsidRDefault="00000000">
            <w:pPr>
              <w:pStyle w:val="TableParagraph"/>
              <w:numPr>
                <w:ilvl w:val="0"/>
                <w:numId w:val="24"/>
              </w:numPr>
              <w:tabs>
                <w:tab w:val="left" w:pos="338"/>
              </w:tabs>
              <w:snapToGrid w:val="0"/>
              <w:spacing w:beforeLines="30" w:before="73" w:line="288" w:lineRule="auto"/>
              <w:ind w:left="340" w:rightChars="87" w:right="145" w:hanging="227"/>
              <w:rPr>
                <w:spacing w:val="6"/>
                <w:sz w:val="17"/>
              </w:rPr>
            </w:pPr>
            <w:r>
              <w:rPr>
                <w:color w:val="231F20"/>
                <w:spacing w:val="6"/>
                <w:sz w:val="17"/>
                <w:lang w:eastAsia="ja-JP"/>
              </w:rPr>
              <w:t>学校や家庭生活といった「児童の身近な暮らしに関わる場面</w:t>
            </w:r>
            <w:r>
              <w:rPr>
                <w:color w:val="231F20"/>
                <w:spacing w:val="17"/>
                <w:sz w:val="17"/>
                <w:lang w:eastAsia="ja-JP"/>
              </w:rPr>
              <w:t>」</w:t>
            </w:r>
            <w:r>
              <w:rPr>
                <w:color w:val="231F20"/>
                <w:spacing w:val="6"/>
                <w:sz w:val="17"/>
                <w:lang w:eastAsia="ja-JP"/>
              </w:rPr>
              <w:t>を中心としつつ</w:t>
            </w:r>
            <w:r>
              <w:rPr>
                <w:rFonts w:ascii="Arial" w:hAnsi="Arial" w:hint="eastAsia"/>
                <w:color w:val="231F20"/>
                <w:spacing w:val="57"/>
                <w:sz w:val="17"/>
                <w:szCs w:val="17"/>
                <w:lang w:eastAsia="ja-JP"/>
              </w:rPr>
              <w:t>、</w:t>
            </w:r>
            <w:r>
              <w:rPr>
                <w:color w:val="231F20"/>
                <w:spacing w:val="6"/>
                <w:sz w:val="17"/>
                <w:lang w:eastAsia="ja-JP"/>
              </w:rPr>
              <w:t>「特有の表現が使われる場面</w:t>
            </w:r>
            <w:r>
              <w:rPr>
                <w:color w:val="231F20"/>
                <w:spacing w:val="17"/>
                <w:sz w:val="17"/>
                <w:lang w:eastAsia="ja-JP"/>
              </w:rPr>
              <w:t>」</w:t>
            </w:r>
            <w:r>
              <w:rPr>
                <w:color w:val="231F20"/>
                <w:spacing w:val="6"/>
                <w:sz w:val="17"/>
                <w:lang w:eastAsia="ja-JP"/>
              </w:rPr>
              <w:t>〔</w:t>
            </w:r>
            <w:r>
              <w:rPr>
                <w:color w:val="231F20"/>
                <w:spacing w:val="28"/>
                <w:sz w:val="17"/>
                <w:lang w:eastAsia="ja-JP"/>
              </w:rPr>
              <w:t>例：</w:t>
            </w:r>
            <w:r>
              <w:rPr>
                <w:rFonts w:ascii="Arial" w:eastAsia="Arial" w:hAnsi="Arial"/>
                <w:color w:val="231F20"/>
                <w:spacing w:val="6"/>
                <w:sz w:val="19"/>
                <w:lang w:eastAsia="ja-JP"/>
              </w:rPr>
              <w:t>5</w:t>
            </w:r>
            <w:r>
              <w:rPr>
                <w:color w:val="231F20"/>
                <w:spacing w:val="6"/>
                <w:sz w:val="17"/>
                <w:lang w:eastAsia="ja-JP"/>
              </w:rPr>
              <w:t>年</w:t>
            </w:r>
            <w:r>
              <w:rPr>
                <w:rFonts w:ascii="Arial" w:eastAsia="Arial" w:hAnsi="Arial"/>
                <w:color w:val="231F20"/>
                <w:spacing w:val="6"/>
                <w:sz w:val="19"/>
                <w:lang w:eastAsia="ja-JP"/>
              </w:rPr>
              <w:t>Lesson 7</w:t>
            </w:r>
            <w:r>
              <w:rPr>
                <w:rFonts w:ascii="Arial" w:eastAsia="ＭＳ 明朝" w:hAnsi="Arial" w:hint="eastAsia"/>
                <w:color w:val="231F20"/>
                <w:spacing w:val="6"/>
                <w:sz w:val="19"/>
                <w:lang w:eastAsia="ja-JP"/>
              </w:rPr>
              <w:t xml:space="preserve"> </w:t>
            </w:r>
            <w:r>
              <w:rPr>
                <w:color w:val="231F20"/>
                <w:spacing w:val="6"/>
                <w:sz w:val="17"/>
                <w:lang w:eastAsia="ja-JP"/>
              </w:rPr>
              <w:t>［レストランでの注文］</w:t>
            </w:r>
            <w:r>
              <w:rPr>
                <w:rFonts w:ascii="Arial" w:hAnsi="Arial" w:hint="eastAsia"/>
                <w:color w:val="231F20"/>
                <w:spacing w:val="57"/>
                <w:sz w:val="17"/>
                <w:szCs w:val="17"/>
                <w:lang w:eastAsia="ja-JP"/>
              </w:rPr>
              <w:t>、</w:t>
            </w:r>
            <w:r>
              <w:rPr>
                <w:rFonts w:ascii="Arial" w:eastAsia="Arial" w:hAnsi="Arial"/>
                <w:color w:val="231F20"/>
                <w:spacing w:val="6"/>
                <w:sz w:val="19"/>
                <w:lang w:eastAsia="ja-JP"/>
              </w:rPr>
              <w:t>Lesson 8</w:t>
            </w:r>
            <w:r>
              <w:rPr>
                <w:rFonts w:ascii="Arial" w:eastAsia="ＭＳ 明朝" w:hAnsi="Arial" w:hint="eastAsia"/>
                <w:color w:val="231F20"/>
                <w:spacing w:val="6"/>
                <w:sz w:val="19"/>
                <w:lang w:eastAsia="ja-JP"/>
              </w:rPr>
              <w:t xml:space="preserve"> </w:t>
            </w:r>
            <w:r>
              <w:rPr>
                <w:color w:val="231F20"/>
                <w:spacing w:val="6"/>
                <w:sz w:val="17"/>
                <w:lang w:eastAsia="ja-JP"/>
              </w:rPr>
              <w:t>［道案内</w:t>
            </w:r>
            <w:r>
              <w:rPr>
                <w:color w:val="231F20"/>
                <w:spacing w:val="28"/>
                <w:sz w:val="17"/>
                <w:lang w:eastAsia="ja-JP"/>
              </w:rPr>
              <w:t>］</w:t>
            </w:r>
            <w:r>
              <w:rPr>
                <w:color w:val="231F20"/>
                <w:spacing w:val="6"/>
                <w:sz w:val="17"/>
                <w:lang w:eastAsia="ja-JP"/>
              </w:rPr>
              <w:t>等〕をバランスよく設定し</w:t>
            </w:r>
            <w:r>
              <w:rPr>
                <w:rFonts w:ascii="Arial" w:hAnsi="Arial" w:hint="eastAsia"/>
                <w:color w:val="231F20"/>
                <w:spacing w:val="57"/>
                <w:sz w:val="17"/>
                <w:szCs w:val="17"/>
                <w:lang w:eastAsia="ja-JP"/>
              </w:rPr>
              <w:t>、</w:t>
            </w:r>
            <w:r>
              <w:rPr>
                <w:color w:val="231F20"/>
                <w:spacing w:val="6"/>
                <w:sz w:val="17"/>
                <w:lang w:eastAsia="ja-JP"/>
              </w:rPr>
              <w:t>コミュニケーションを通して言語の意味や働きを体験的に理解できるようにしました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r>
              <w:rPr>
                <w:color w:val="231F20"/>
                <w:spacing w:val="6"/>
                <w:sz w:val="17"/>
              </w:rPr>
              <w:t>全体】</w:t>
            </w:r>
          </w:p>
        </w:tc>
      </w:tr>
      <w:tr w:rsidR="002A55A4" w14:paraId="3661CBF5" w14:textId="77777777">
        <w:trPr>
          <w:trHeight w:val="1975"/>
        </w:trPr>
        <w:tc>
          <w:tcPr>
            <w:tcW w:w="2435" w:type="dxa"/>
            <w:tcBorders>
              <w:top w:val="single" w:sz="12" w:space="0" w:color="82CA9C"/>
              <w:left w:val="single" w:sz="6" w:space="0" w:color="82CA9C"/>
              <w:bottom w:val="single" w:sz="12" w:space="0" w:color="82CA9C"/>
              <w:right w:val="dashSmallGap" w:sz="6" w:space="0" w:color="82CA9C"/>
            </w:tcBorders>
            <w:vAlign w:val="center"/>
          </w:tcPr>
          <w:p w14:paraId="7C4ADB0D" w14:textId="77777777" w:rsidR="002A55A4" w:rsidRDefault="00000000">
            <w:pPr>
              <w:pStyle w:val="TableParagraph"/>
              <w:autoSpaceDE w:val="0"/>
              <w:autoSpaceDN w:val="0"/>
              <w:snapToGrid w:val="0"/>
              <w:spacing w:line="288" w:lineRule="auto"/>
              <w:ind w:left="113" w:right="-19"/>
              <w:rPr>
                <w:bCs/>
                <w:color w:val="231F20"/>
                <w:spacing w:val="6"/>
                <w:sz w:val="17"/>
                <w:lang w:eastAsia="ja-JP"/>
              </w:rPr>
            </w:pPr>
            <w:r>
              <w:rPr>
                <w:rFonts w:hint="eastAsia"/>
                <w:bCs/>
                <w:color w:val="231F20"/>
                <w:spacing w:val="6"/>
                <w:sz w:val="17"/>
                <w:lang w:eastAsia="ja-JP"/>
              </w:rPr>
              <w:t>4技</w:t>
            </w:r>
            <w:r>
              <w:rPr>
                <w:rFonts w:hint="eastAsia"/>
                <w:bCs/>
                <w:color w:val="231F20"/>
                <w:spacing w:val="23"/>
                <w:sz w:val="17"/>
                <w:lang w:eastAsia="ja-JP"/>
              </w:rPr>
              <w:t>能</w:t>
            </w:r>
            <w:r>
              <w:rPr>
                <w:rFonts w:hint="eastAsia"/>
                <w:bCs/>
                <w:color w:val="231F20"/>
                <w:spacing w:val="34"/>
                <w:sz w:val="17"/>
                <w:lang w:eastAsia="ja-JP"/>
              </w:rPr>
              <w:t>・</w:t>
            </w:r>
            <w:r>
              <w:rPr>
                <w:rFonts w:hint="eastAsia"/>
                <w:bCs/>
                <w:color w:val="231F20"/>
                <w:spacing w:val="6"/>
                <w:sz w:val="17"/>
                <w:lang w:eastAsia="ja-JP"/>
              </w:rPr>
              <w:t>5領域のバランスや</w:t>
            </w:r>
          </w:p>
          <w:p w14:paraId="5EC26FB7" w14:textId="77777777" w:rsidR="002A55A4" w:rsidRDefault="00000000">
            <w:pPr>
              <w:pStyle w:val="TableParagraph"/>
              <w:autoSpaceDE w:val="0"/>
              <w:autoSpaceDN w:val="0"/>
              <w:snapToGrid w:val="0"/>
              <w:spacing w:line="288" w:lineRule="auto"/>
              <w:ind w:left="113" w:right="-19"/>
              <w:rPr>
                <w:bCs/>
                <w:spacing w:val="6"/>
                <w:sz w:val="17"/>
                <w:szCs w:val="17"/>
              </w:rPr>
            </w:pPr>
            <w:proofErr w:type="spellStart"/>
            <w:r>
              <w:rPr>
                <w:rFonts w:hint="eastAsia"/>
                <w:bCs/>
                <w:color w:val="231F20"/>
                <w:spacing w:val="6"/>
                <w:sz w:val="17"/>
              </w:rPr>
              <w:t>統合</w:t>
            </w:r>
            <w:proofErr w:type="spellEnd"/>
          </w:p>
        </w:tc>
        <w:tc>
          <w:tcPr>
            <w:tcW w:w="8127" w:type="dxa"/>
            <w:tcBorders>
              <w:left w:val="dashSmallGap" w:sz="6" w:space="0" w:color="82CA9C"/>
              <w:bottom w:val="nil"/>
              <w:right w:val="single" w:sz="6" w:space="0" w:color="82CA9C"/>
            </w:tcBorders>
            <w:vAlign w:val="center"/>
          </w:tcPr>
          <w:p w14:paraId="6444B232" w14:textId="77777777" w:rsidR="002A55A4" w:rsidRDefault="00000000">
            <w:pPr>
              <w:pStyle w:val="TableParagraph"/>
              <w:numPr>
                <w:ilvl w:val="0"/>
                <w:numId w:val="25"/>
              </w:numPr>
              <w:tabs>
                <w:tab w:val="left" w:pos="338"/>
              </w:tabs>
              <w:snapToGrid w:val="0"/>
              <w:spacing w:line="288" w:lineRule="auto"/>
              <w:ind w:rightChars="87" w:right="145"/>
              <w:rPr>
                <w:spacing w:val="6"/>
                <w:sz w:val="17"/>
              </w:rPr>
            </w:pPr>
            <w:r>
              <w:rPr>
                <w:rFonts w:ascii="Arial" w:eastAsia="Arial" w:hAnsi="Arial"/>
                <w:color w:val="231F20"/>
                <w:spacing w:val="6"/>
                <w:sz w:val="19"/>
                <w:lang w:eastAsia="ja-JP"/>
              </w:rPr>
              <w:t>2</w:t>
            </w:r>
            <w:r>
              <w:rPr>
                <w:color w:val="231F20"/>
                <w:spacing w:val="6"/>
                <w:sz w:val="17"/>
                <w:lang w:eastAsia="ja-JP"/>
              </w:rPr>
              <w:t>学年を通して「聞くこと」「話すこと［やり取</w:t>
            </w:r>
            <w:r>
              <w:rPr>
                <w:color w:val="231F20"/>
                <w:spacing w:val="28"/>
                <w:sz w:val="17"/>
                <w:lang w:eastAsia="ja-JP"/>
              </w:rPr>
              <w:t>り・</w:t>
            </w:r>
            <w:r>
              <w:rPr>
                <w:color w:val="231F20"/>
                <w:spacing w:val="6"/>
                <w:sz w:val="17"/>
                <w:lang w:eastAsia="ja-JP"/>
              </w:rPr>
              <w:t>発表］」を中心に</w:t>
            </w:r>
            <w:r>
              <w:rPr>
                <w:rFonts w:ascii="Arial" w:hAnsi="Arial" w:hint="eastAsia"/>
                <w:color w:val="231F20"/>
                <w:spacing w:val="57"/>
                <w:sz w:val="17"/>
                <w:szCs w:val="17"/>
                <w:lang w:eastAsia="ja-JP"/>
              </w:rPr>
              <w:t>、</w:t>
            </w:r>
            <w:r>
              <w:rPr>
                <w:color w:val="231F20"/>
                <w:spacing w:val="6"/>
                <w:sz w:val="17"/>
                <w:lang w:eastAsia="ja-JP"/>
              </w:rPr>
              <w:t>段階的に「読むこと」「書くこと」を学べるよう配列しました</w:t>
            </w:r>
            <w:r>
              <w:rPr>
                <w:color w:val="231F20"/>
                <w:spacing w:val="57"/>
                <w:sz w:val="17"/>
                <w:lang w:eastAsia="ja-JP"/>
              </w:rPr>
              <w:t>。</w:t>
            </w:r>
            <w:r>
              <w:rPr>
                <w:color w:val="0054A6"/>
                <w:spacing w:val="6"/>
                <w:sz w:val="17"/>
                <w:lang w:eastAsia="ja-JP"/>
              </w:rPr>
              <w:t>「読むこと」、「書くこと」</w:t>
            </w:r>
            <w:r>
              <w:rPr>
                <w:color w:val="231F20"/>
                <w:spacing w:val="6"/>
                <w:sz w:val="17"/>
                <w:lang w:eastAsia="ja-JP"/>
              </w:rPr>
              <w:t>について</w:t>
            </w:r>
            <w:r>
              <w:rPr>
                <w:rFonts w:ascii="Arial" w:hAnsi="Arial" w:hint="eastAsia"/>
                <w:color w:val="231F20"/>
                <w:spacing w:val="57"/>
                <w:sz w:val="17"/>
                <w:szCs w:val="17"/>
                <w:lang w:eastAsia="ja-JP"/>
              </w:rPr>
              <w:t>、</w:t>
            </w:r>
            <w:r>
              <w:rPr>
                <w:rFonts w:ascii="Arial" w:eastAsia="Arial" w:hAnsi="Arial"/>
                <w:color w:val="231F20"/>
                <w:spacing w:val="6"/>
                <w:sz w:val="19"/>
                <w:lang w:eastAsia="ja-JP"/>
              </w:rPr>
              <w:t>5</w:t>
            </w:r>
            <w:r>
              <w:rPr>
                <w:color w:val="231F20"/>
                <w:spacing w:val="6"/>
                <w:sz w:val="17"/>
                <w:lang w:eastAsia="ja-JP"/>
              </w:rPr>
              <w:t>年生では</w:t>
            </w:r>
            <w:r>
              <w:rPr>
                <w:color w:val="0054A6"/>
                <w:spacing w:val="6"/>
                <w:sz w:val="17"/>
                <w:lang w:eastAsia="ja-JP"/>
              </w:rPr>
              <w:t>慣れ親しませる</w:t>
            </w:r>
            <w:r>
              <w:rPr>
                <w:color w:val="231F20"/>
                <w:spacing w:val="6"/>
                <w:sz w:val="17"/>
                <w:lang w:eastAsia="ja-JP"/>
              </w:rPr>
              <w:t>ことから始め</w:t>
            </w:r>
            <w:r>
              <w:rPr>
                <w:rFonts w:ascii="Arial" w:hAnsi="Arial" w:hint="eastAsia"/>
                <w:color w:val="231F20"/>
                <w:spacing w:val="57"/>
                <w:sz w:val="17"/>
                <w:szCs w:val="17"/>
                <w:lang w:eastAsia="ja-JP"/>
              </w:rPr>
              <w:t>、</w:t>
            </w:r>
            <w:r>
              <w:rPr>
                <w:color w:val="0054A6"/>
                <w:spacing w:val="6"/>
                <w:sz w:val="17"/>
                <w:lang w:eastAsia="ja-JP"/>
              </w:rPr>
              <w:t>段階的</w:t>
            </w:r>
            <w:r>
              <w:rPr>
                <w:color w:val="231F20"/>
                <w:spacing w:val="6"/>
                <w:sz w:val="17"/>
                <w:lang w:eastAsia="ja-JP"/>
              </w:rPr>
              <w:t>に文字を読んだり書いたりすることができるように配列しました</w:t>
            </w:r>
            <w:r>
              <w:rPr>
                <w:color w:val="231F20"/>
                <w:spacing w:val="57"/>
                <w:sz w:val="17"/>
                <w:lang w:eastAsia="ja-JP"/>
              </w:rPr>
              <w:t>。</w:t>
            </w:r>
            <w:r>
              <w:rPr>
                <w:rFonts w:ascii="Arial" w:eastAsia="Arial" w:hAnsi="Arial"/>
                <w:color w:val="231F20"/>
                <w:spacing w:val="6"/>
                <w:sz w:val="19"/>
                <w:lang w:eastAsia="ja-JP"/>
              </w:rPr>
              <w:t>6</w:t>
            </w:r>
            <w:r>
              <w:rPr>
                <w:color w:val="231F20"/>
                <w:spacing w:val="6"/>
                <w:sz w:val="17"/>
                <w:lang w:eastAsia="ja-JP"/>
              </w:rPr>
              <w:t>年生では</w:t>
            </w:r>
            <w:r>
              <w:rPr>
                <w:rFonts w:ascii="Arial" w:hAnsi="Arial" w:hint="eastAsia"/>
                <w:color w:val="231F20"/>
                <w:spacing w:val="57"/>
                <w:sz w:val="17"/>
                <w:szCs w:val="17"/>
                <w:lang w:eastAsia="ja-JP"/>
              </w:rPr>
              <w:t>、</w:t>
            </w:r>
            <w:r>
              <w:rPr>
                <w:color w:val="231F20"/>
                <w:spacing w:val="6"/>
                <w:sz w:val="17"/>
                <w:lang w:eastAsia="ja-JP"/>
              </w:rPr>
              <w:t>単元が進むにつれて少しずつ「読む」「書く」英文の数が増えるように配慮し</w:t>
            </w:r>
            <w:r>
              <w:rPr>
                <w:rFonts w:ascii="Arial" w:hAnsi="Arial" w:hint="eastAsia"/>
                <w:color w:val="231F20"/>
                <w:spacing w:val="57"/>
                <w:sz w:val="17"/>
                <w:szCs w:val="17"/>
                <w:lang w:eastAsia="ja-JP"/>
              </w:rPr>
              <w:t>、</w:t>
            </w:r>
            <w:r>
              <w:rPr>
                <w:color w:val="231F20"/>
                <w:spacing w:val="6"/>
                <w:sz w:val="17"/>
                <w:lang w:eastAsia="ja-JP"/>
              </w:rPr>
              <w:t>系統性のある指導ができるように配列しました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全体</w:t>
            </w:r>
            <w:proofErr w:type="spellEnd"/>
            <w:r>
              <w:rPr>
                <w:color w:val="231F20"/>
                <w:spacing w:val="6"/>
                <w:sz w:val="17"/>
              </w:rPr>
              <w:t>】</w:t>
            </w:r>
          </w:p>
          <w:p w14:paraId="3A750586" w14:textId="77777777" w:rsidR="002A55A4" w:rsidRDefault="00000000">
            <w:pPr>
              <w:pStyle w:val="TableParagraph"/>
              <w:numPr>
                <w:ilvl w:val="0"/>
                <w:numId w:val="25"/>
              </w:numPr>
              <w:tabs>
                <w:tab w:val="left" w:pos="338"/>
              </w:tabs>
              <w:snapToGrid w:val="0"/>
              <w:spacing w:line="288" w:lineRule="auto"/>
              <w:ind w:rightChars="87" w:right="145"/>
              <w:rPr>
                <w:spacing w:val="6"/>
                <w:sz w:val="17"/>
              </w:rPr>
            </w:pPr>
            <w:r>
              <w:rPr>
                <w:rFonts w:ascii="Arial" w:eastAsia="Arial" w:hAnsi="Arial"/>
                <w:color w:val="231F20"/>
                <w:spacing w:val="6"/>
                <w:sz w:val="19"/>
                <w:lang w:eastAsia="ja-JP"/>
              </w:rPr>
              <w:t>Lesson</w:t>
            </w:r>
            <w:r>
              <w:rPr>
                <w:color w:val="231F20"/>
                <w:spacing w:val="6"/>
                <w:sz w:val="17"/>
                <w:lang w:eastAsia="ja-JP"/>
              </w:rPr>
              <w:t>は</w:t>
            </w:r>
            <w:r>
              <w:rPr>
                <w:rFonts w:ascii="Arial" w:hAnsi="Arial" w:hint="eastAsia"/>
                <w:color w:val="231F20"/>
                <w:spacing w:val="57"/>
                <w:sz w:val="17"/>
                <w:szCs w:val="17"/>
                <w:lang w:eastAsia="ja-JP"/>
              </w:rPr>
              <w:t>、</w:t>
            </w:r>
            <w:r>
              <w:rPr>
                <w:rFonts w:ascii="Arial" w:eastAsia="Arial" w:hAnsi="Arial"/>
                <w:color w:val="231F20"/>
                <w:spacing w:val="6"/>
                <w:sz w:val="19"/>
                <w:lang w:eastAsia="ja-JP"/>
              </w:rPr>
              <w:t>4</w:t>
            </w:r>
            <w:r>
              <w:rPr>
                <w:color w:val="231F20"/>
                <w:spacing w:val="6"/>
                <w:sz w:val="17"/>
                <w:lang w:eastAsia="ja-JP"/>
              </w:rPr>
              <w:t>技</w:t>
            </w:r>
            <w:r>
              <w:rPr>
                <w:color w:val="231F20"/>
                <w:spacing w:val="23"/>
                <w:sz w:val="17"/>
                <w:lang w:eastAsia="ja-JP"/>
              </w:rPr>
              <w:t>能</w:t>
            </w:r>
            <w:r>
              <w:rPr>
                <w:color w:val="231F20"/>
                <w:spacing w:val="28"/>
                <w:sz w:val="17"/>
                <w:lang w:eastAsia="ja-JP"/>
              </w:rPr>
              <w:t>・</w:t>
            </w:r>
            <w:r>
              <w:rPr>
                <w:rFonts w:ascii="Arial" w:eastAsia="Arial" w:hAnsi="Arial"/>
                <w:color w:val="231F20"/>
                <w:spacing w:val="6"/>
                <w:sz w:val="19"/>
                <w:lang w:eastAsia="ja-JP"/>
              </w:rPr>
              <w:t>5</w:t>
            </w:r>
            <w:r>
              <w:rPr>
                <w:color w:val="231F20"/>
                <w:spacing w:val="6"/>
                <w:sz w:val="17"/>
                <w:lang w:eastAsia="ja-JP"/>
              </w:rPr>
              <w:t>領域が</w:t>
            </w:r>
            <w:r>
              <w:rPr>
                <w:color w:val="0054A6"/>
                <w:spacing w:val="6"/>
                <w:sz w:val="17"/>
                <w:lang w:eastAsia="ja-JP"/>
              </w:rPr>
              <w:t>有機的につながった学習</w:t>
            </w:r>
            <w:r>
              <w:rPr>
                <w:color w:val="231F20"/>
                <w:spacing w:val="6"/>
                <w:sz w:val="17"/>
                <w:lang w:eastAsia="ja-JP"/>
              </w:rPr>
              <w:t>を展開することができるように配慮しました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各</w:t>
            </w:r>
            <w:r>
              <w:rPr>
                <w:rFonts w:ascii="Arial" w:eastAsia="Arial"/>
                <w:color w:val="231F20"/>
                <w:spacing w:val="6"/>
                <w:sz w:val="19"/>
              </w:rPr>
              <w:t>Lesson</w:t>
            </w:r>
            <w:proofErr w:type="spellEnd"/>
            <w:r>
              <w:rPr>
                <w:color w:val="231F20"/>
                <w:spacing w:val="6"/>
                <w:sz w:val="17"/>
              </w:rPr>
              <w:t>】</w:t>
            </w:r>
          </w:p>
        </w:tc>
      </w:tr>
      <w:tr w:rsidR="002A55A4" w14:paraId="519BD488" w14:textId="77777777">
        <w:trPr>
          <w:trHeight w:val="923"/>
        </w:trPr>
        <w:tc>
          <w:tcPr>
            <w:tcW w:w="2435" w:type="dxa"/>
            <w:tcBorders>
              <w:top w:val="single" w:sz="12" w:space="0" w:color="82CA9C"/>
              <w:left w:val="single" w:sz="6" w:space="0" w:color="82CA9C"/>
              <w:bottom w:val="nil"/>
              <w:right w:val="dashSmallGap" w:sz="6" w:space="0" w:color="82CA9C"/>
            </w:tcBorders>
            <w:vAlign w:val="center"/>
          </w:tcPr>
          <w:p w14:paraId="60DA4D85" w14:textId="77777777" w:rsidR="002A55A4" w:rsidRDefault="00000000">
            <w:pPr>
              <w:pStyle w:val="TableParagraph"/>
              <w:autoSpaceDE w:val="0"/>
              <w:autoSpaceDN w:val="0"/>
              <w:snapToGrid w:val="0"/>
              <w:spacing w:line="288" w:lineRule="auto"/>
              <w:ind w:left="113" w:right="1060"/>
              <w:rPr>
                <w:bCs/>
                <w:color w:val="231F20"/>
                <w:spacing w:val="6"/>
                <w:sz w:val="17"/>
                <w:lang w:eastAsia="ja-JP"/>
              </w:rPr>
            </w:pPr>
            <w:r>
              <w:rPr>
                <w:rFonts w:hint="eastAsia"/>
                <w:bCs/>
                <w:color w:val="231F20"/>
                <w:spacing w:val="6"/>
                <w:sz w:val="17"/>
                <w:lang w:eastAsia="ja-JP"/>
              </w:rPr>
              <w:t>ペ</w:t>
            </w:r>
            <w:r>
              <w:rPr>
                <w:rFonts w:hint="eastAsia"/>
                <w:bCs/>
                <w:color w:val="231F20"/>
                <w:spacing w:val="23"/>
                <w:sz w:val="17"/>
                <w:lang w:eastAsia="ja-JP"/>
              </w:rPr>
              <w:t>ア</w:t>
            </w:r>
            <w:r>
              <w:rPr>
                <w:rFonts w:hint="eastAsia"/>
                <w:bCs/>
                <w:color w:val="231F20"/>
                <w:spacing w:val="34"/>
                <w:sz w:val="17"/>
                <w:lang w:eastAsia="ja-JP"/>
              </w:rPr>
              <w:t>・</w:t>
            </w:r>
            <w:r>
              <w:rPr>
                <w:rFonts w:hint="eastAsia"/>
                <w:bCs/>
                <w:color w:val="231F20"/>
                <w:spacing w:val="6"/>
                <w:sz w:val="17"/>
                <w:lang w:eastAsia="ja-JP"/>
              </w:rPr>
              <w:t xml:space="preserve">ワーク、 </w:t>
            </w:r>
          </w:p>
          <w:p w14:paraId="31DCC727" w14:textId="77777777" w:rsidR="002A55A4" w:rsidRDefault="00000000">
            <w:pPr>
              <w:pStyle w:val="TableParagraph"/>
              <w:autoSpaceDE w:val="0"/>
              <w:autoSpaceDN w:val="0"/>
              <w:snapToGrid w:val="0"/>
              <w:spacing w:line="288" w:lineRule="auto"/>
              <w:ind w:left="113" w:right="-19"/>
              <w:rPr>
                <w:bCs/>
                <w:color w:val="231F20"/>
                <w:spacing w:val="6"/>
                <w:sz w:val="17"/>
                <w:lang w:eastAsia="ja-JP"/>
              </w:rPr>
            </w:pPr>
            <w:r>
              <w:rPr>
                <w:rFonts w:hint="eastAsia"/>
                <w:bCs/>
                <w:color w:val="231F20"/>
                <w:spacing w:val="6"/>
                <w:sz w:val="17"/>
                <w:lang w:eastAsia="ja-JP"/>
              </w:rPr>
              <w:t>グルー</w:t>
            </w:r>
            <w:r>
              <w:rPr>
                <w:rFonts w:hint="eastAsia"/>
                <w:bCs/>
                <w:color w:val="231F20"/>
                <w:spacing w:val="23"/>
                <w:sz w:val="17"/>
                <w:lang w:eastAsia="ja-JP"/>
              </w:rPr>
              <w:t>プ</w:t>
            </w:r>
            <w:r>
              <w:rPr>
                <w:rFonts w:hint="eastAsia"/>
                <w:bCs/>
                <w:color w:val="231F20"/>
                <w:spacing w:val="34"/>
                <w:sz w:val="17"/>
                <w:lang w:eastAsia="ja-JP"/>
              </w:rPr>
              <w:t>・</w:t>
            </w:r>
            <w:r>
              <w:rPr>
                <w:rFonts w:hint="eastAsia"/>
                <w:bCs/>
                <w:color w:val="231F20"/>
                <w:spacing w:val="6"/>
                <w:sz w:val="17"/>
                <w:lang w:eastAsia="ja-JP"/>
              </w:rPr>
              <w:t>ワーク</w:t>
            </w:r>
          </w:p>
        </w:tc>
        <w:tc>
          <w:tcPr>
            <w:tcW w:w="8127" w:type="dxa"/>
            <w:tcBorders>
              <w:left w:val="dashSmallGap" w:sz="6" w:space="0" w:color="82CA9C"/>
              <w:bottom w:val="nil"/>
              <w:right w:val="single" w:sz="6" w:space="0" w:color="82CA9C"/>
            </w:tcBorders>
            <w:vAlign w:val="center"/>
          </w:tcPr>
          <w:p w14:paraId="7DD0E2DB" w14:textId="77777777" w:rsidR="002A55A4" w:rsidRDefault="00000000">
            <w:pPr>
              <w:pStyle w:val="TableParagraph"/>
              <w:numPr>
                <w:ilvl w:val="0"/>
                <w:numId w:val="26"/>
              </w:numPr>
              <w:tabs>
                <w:tab w:val="left" w:pos="338"/>
              </w:tabs>
              <w:snapToGrid w:val="0"/>
              <w:spacing w:line="288" w:lineRule="auto"/>
              <w:ind w:rightChars="87" w:right="145"/>
              <w:rPr>
                <w:rFonts w:ascii="Arial" w:eastAsia="Arial" w:hAnsi="Arial"/>
                <w:color w:val="231F20"/>
                <w:spacing w:val="6"/>
                <w:sz w:val="19"/>
              </w:rPr>
            </w:pPr>
            <w:r>
              <w:rPr>
                <w:rFonts w:ascii="Arial" w:eastAsia="Arial" w:hAnsi="Arial"/>
                <w:color w:val="231F20"/>
                <w:spacing w:val="6"/>
                <w:sz w:val="19"/>
                <w:lang w:eastAsia="ja-JP"/>
              </w:rPr>
              <w:t>Lesson</w:t>
            </w:r>
            <w:r>
              <w:rPr>
                <w:color w:val="231F20"/>
                <w:spacing w:val="6"/>
                <w:sz w:val="17"/>
                <w:lang w:eastAsia="ja-JP"/>
              </w:rPr>
              <w:t>内にペアやグループで協力し合いながら取り組む</w:t>
            </w:r>
            <w:r>
              <w:rPr>
                <w:rFonts w:ascii="Arial" w:eastAsia="Arial" w:hAnsi="Arial"/>
                <w:color w:val="231F20"/>
                <w:spacing w:val="6"/>
                <w:sz w:val="19"/>
                <w:lang w:eastAsia="ja-JP"/>
              </w:rPr>
              <w:t>Activity</w:t>
            </w:r>
            <w:r>
              <w:rPr>
                <w:color w:val="231F20"/>
                <w:spacing w:val="6"/>
                <w:sz w:val="17"/>
                <w:lang w:eastAsia="ja-JP"/>
              </w:rPr>
              <w:t>や</w:t>
            </w:r>
            <w:r>
              <w:rPr>
                <w:rFonts w:ascii="Arial" w:eastAsia="Arial" w:hAnsi="Arial"/>
                <w:color w:val="231F20"/>
                <w:spacing w:val="6"/>
                <w:sz w:val="19"/>
                <w:lang w:eastAsia="ja-JP"/>
              </w:rPr>
              <w:t>Final Activity</w:t>
            </w:r>
            <w:r>
              <w:rPr>
                <w:color w:val="231F20"/>
                <w:spacing w:val="6"/>
                <w:sz w:val="17"/>
                <w:lang w:eastAsia="ja-JP"/>
              </w:rPr>
              <w:t>を設け</w:t>
            </w:r>
            <w:r>
              <w:rPr>
                <w:rFonts w:ascii="Arial" w:hAnsi="Arial" w:hint="eastAsia"/>
                <w:color w:val="231F20"/>
                <w:spacing w:val="57"/>
                <w:sz w:val="17"/>
                <w:szCs w:val="17"/>
                <w:lang w:eastAsia="ja-JP"/>
              </w:rPr>
              <w:t>、</w:t>
            </w:r>
            <w:r>
              <w:rPr>
                <w:color w:val="0054A6"/>
                <w:spacing w:val="6"/>
                <w:sz w:val="17"/>
                <w:lang w:eastAsia="ja-JP"/>
              </w:rPr>
              <w:t>実際にコミュニケーション活動をする機会を豊富に取り入れ</w:t>
            </w:r>
            <w:r>
              <w:rPr>
                <w:rFonts w:ascii="Arial" w:hAnsi="Arial" w:hint="eastAsia"/>
                <w:color w:val="231F20"/>
                <w:spacing w:val="57"/>
                <w:sz w:val="17"/>
                <w:szCs w:val="17"/>
                <w:lang w:eastAsia="ja-JP"/>
              </w:rPr>
              <w:t>、</w:t>
            </w:r>
            <w:r>
              <w:rPr>
                <w:color w:val="231F20"/>
                <w:spacing w:val="6"/>
                <w:sz w:val="17"/>
                <w:lang w:eastAsia="ja-JP"/>
              </w:rPr>
              <w:t>よりよくコミュニケーションを取ろうとする姿勢を育成できるように配慮しました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学年</w:t>
            </w:r>
            <w:r>
              <w:rPr>
                <w:rFonts w:hint="eastAsia"/>
                <w:color w:val="231F20"/>
                <w:sz w:val="17"/>
                <w:szCs w:val="17"/>
              </w:rPr>
              <w:t>/</w:t>
            </w:r>
            <w:proofErr w:type="spellStart"/>
            <w:r>
              <w:rPr>
                <w:color w:val="231F20"/>
                <w:spacing w:val="6"/>
                <w:sz w:val="17"/>
              </w:rPr>
              <w:t>各</w:t>
            </w:r>
            <w:r>
              <w:rPr>
                <w:rFonts w:ascii="Arial" w:eastAsia="Arial" w:hAnsi="Arial"/>
                <w:color w:val="231F20"/>
                <w:spacing w:val="6"/>
                <w:sz w:val="19"/>
              </w:rPr>
              <w:t>Lesson</w:t>
            </w:r>
            <w:proofErr w:type="spellEnd"/>
            <w:r>
              <w:rPr>
                <w:color w:val="231F20"/>
                <w:spacing w:val="6"/>
                <w:sz w:val="17"/>
              </w:rPr>
              <w:t>】</w:t>
            </w:r>
          </w:p>
        </w:tc>
      </w:tr>
      <w:tr w:rsidR="002A55A4" w14:paraId="328B45BF" w14:textId="77777777">
        <w:trPr>
          <w:trHeight w:val="386"/>
        </w:trPr>
        <w:tc>
          <w:tcPr>
            <w:tcW w:w="10562" w:type="dxa"/>
            <w:gridSpan w:val="2"/>
            <w:tcBorders>
              <w:top w:val="nil"/>
              <w:left w:val="nil"/>
              <w:bottom w:val="single" w:sz="6" w:space="0" w:color="FFFFFF"/>
              <w:right w:val="nil"/>
            </w:tcBorders>
            <w:shd w:val="clear" w:color="auto" w:fill="00AF62"/>
            <w:vAlign w:val="center"/>
          </w:tcPr>
          <w:p w14:paraId="623551AD" w14:textId="77777777" w:rsidR="002A55A4" w:rsidRDefault="00000000">
            <w:pPr>
              <w:pStyle w:val="TableParagraph"/>
              <w:snapToGrid w:val="0"/>
              <w:spacing w:line="288" w:lineRule="auto"/>
              <w:ind w:right="-18"/>
              <w:jc w:val="center"/>
              <w:rPr>
                <w:rFonts w:ascii="Microsoft JhengHei" w:eastAsia="Microsoft JhengHei"/>
                <w:b/>
                <w:spacing w:val="6"/>
                <w:lang w:eastAsia="ja-JP"/>
              </w:rPr>
            </w:pPr>
            <w:r>
              <w:rPr>
                <w:rFonts w:ascii="BIZ UDゴシック" w:eastAsia="BIZ UDゴシック" w:hAnsi="BIZ UDゴシック" w:cs="BIZ UDゴシック" w:hint="eastAsia"/>
                <w:b/>
                <w:color w:val="FFFFFF"/>
                <w:spacing w:val="6"/>
                <w:lang w:eastAsia="ja-JP"/>
              </w:rPr>
              <w:t>６</w:t>
            </w:r>
            <w:r>
              <w:rPr>
                <w:rFonts w:ascii="BIZ UDゴシック" w:eastAsia="BIZ UDゴシック" w:hAnsi="BIZ UDゴシック" w:cs="BIZ UDゴシック" w:hint="eastAsia"/>
                <w:b/>
                <w:color w:val="FFFFFF"/>
                <w:spacing w:val="57"/>
                <w:sz w:val="21"/>
                <w:lang w:eastAsia="ja-JP"/>
              </w:rPr>
              <w:t>.</w:t>
            </w:r>
            <w:r>
              <w:rPr>
                <w:rFonts w:ascii="BIZ UDゴシック" w:eastAsia="BIZ UDゴシック" w:hAnsi="BIZ UDゴシック" w:cs="BIZ UDゴシック" w:hint="eastAsia"/>
                <w:b/>
                <w:color w:val="FFFFFF"/>
                <w:spacing w:val="6"/>
                <w:lang w:eastAsia="ja-JP"/>
              </w:rPr>
              <w:t>さまざまな配慮／印刷・造本</w:t>
            </w:r>
          </w:p>
        </w:tc>
      </w:tr>
      <w:tr w:rsidR="002A55A4" w14:paraId="082E3EE8" w14:textId="77777777">
        <w:trPr>
          <w:trHeight w:val="340"/>
        </w:trPr>
        <w:tc>
          <w:tcPr>
            <w:tcW w:w="2435" w:type="dxa"/>
            <w:tcBorders>
              <w:top w:val="single" w:sz="6" w:space="0" w:color="FFFFFF"/>
              <w:left w:val="nil"/>
              <w:bottom w:val="single" w:sz="6" w:space="0" w:color="FFFFFF"/>
              <w:right w:val="single" w:sz="6" w:space="0" w:color="FFFFFF"/>
            </w:tcBorders>
            <w:shd w:val="clear" w:color="auto" w:fill="82CA9C"/>
            <w:vAlign w:val="center"/>
          </w:tcPr>
          <w:p w14:paraId="23FF7972" w14:textId="77777777" w:rsidR="002A55A4" w:rsidRDefault="00000000">
            <w:pPr>
              <w:pStyle w:val="TableParagraph"/>
              <w:autoSpaceDE w:val="0"/>
              <w:autoSpaceDN w:val="0"/>
              <w:spacing w:before="15"/>
              <w:jc w:val="center"/>
              <w:rPr>
                <w:rFonts w:ascii="Microsoft JhengHei" w:eastAsia="Microsoft JhengHei"/>
                <w:b/>
                <w:spacing w:val="6"/>
                <w:sz w:val="17"/>
              </w:rPr>
            </w:pPr>
            <w:proofErr w:type="spellStart"/>
            <w:r>
              <w:rPr>
                <w:rFonts w:hint="eastAsia"/>
                <w:b/>
                <w:color w:val="231F20"/>
                <w:spacing w:val="6"/>
                <w:sz w:val="17"/>
              </w:rPr>
              <w:t>検討の観点</w:t>
            </w:r>
            <w:proofErr w:type="spellEnd"/>
          </w:p>
        </w:tc>
        <w:tc>
          <w:tcPr>
            <w:tcW w:w="8127" w:type="dxa"/>
            <w:tcBorders>
              <w:top w:val="single" w:sz="6" w:space="0" w:color="FFFFFF"/>
              <w:left w:val="single" w:sz="6" w:space="0" w:color="FFFFFF"/>
              <w:bottom w:val="single" w:sz="6" w:space="0" w:color="FFFFFF"/>
              <w:right w:val="nil"/>
            </w:tcBorders>
            <w:shd w:val="clear" w:color="auto" w:fill="82CA9C"/>
            <w:vAlign w:val="center"/>
          </w:tcPr>
          <w:p w14:paraId="1AE2C1B7" w14:textId="77777777" w:rsidR="002A55A4" w:rsidRDefault="00000000">
            <w:pPr>
              <w:pStyle w:val="TableParagraph"/>
              <w:spacing w:before="15"/>
              <w:ind w:rightChars="49" w:right="81"/>
              <w:jc w:val="center"/>
              <w:rPr>
                <w:rFonts w:ascii="Microsoft JhengHei" w:eastAsia="Microsoft JhengHei"/>
                <w:b/>
                <w:spacing w:val="6"/>
                <w:sz w:val="17"/>
              </w:rPr>
            </w:pPr>
            <w:proofErr w:type="spellStart"/>
            <w:r>
              <w:rPr>
                <w:rFonts w:hint="eastAsia"/>
                <w:b/>
                <w:color w:val="231F20"/>
                <w:spacing w:val="6"/>
                <w:sz w:val="17"/>
              </w:rPr>
              <w:t>内容の特色</w:t>
            </w:r>
            <w:proofErr w:type="spellEnd"/>
          </w:p>
        </w:tc>
      </w:tr>
      <w:tr w:rsidR="002A55A4" w14:paraId="748EE063" w14:textId="77777777">
        <w:trPr>
          <w:trHeight w:val="2009"/>
        </w:trPr>
        <w:tc>
          <w:tcPr>
            <w:tcW w:w="2435" w:type="dxa"/>
            <w:tcBorders>
              <w:top w:val="single" w:sz="6" w:space="0" w:color="FFFFFF"/>
              <w:left w:val="single" w:sz="6" w:space="0" w:color="82CA9C"/>
              <w:right w:val="dashSmallGap" w:sz="6" w:space="0" w:color="82CA9C"/>
            </w:tcBorders>
            <w:vAlign w:val="center"/>
          </w:tcPr>
          <w:p w14:paraId="71301150" w14:textId="77777777" w:rsidR="002A55A4" w:rsidRDefault="00000000">
            <w:pPr>
              <w:pStyle w:val="TableParagraph"/>
              <w:autoSpaceDE w:val="0"/>
              <w:autoSpaceDN w:val="0"/>
              <w:snapToGrid w:val="0"/>
              <w:spacing w:line="288" w:lineRule="auto"/>
              <w:ind w:left="113" w:right="-19"/>
              <w:rPr>
                <w:bCs/>
                <w:color w:val="231F20"/>
                <w:spacing w:val="6"/>
                <w:sz w:val="17"/>
                <w:szCs w:val="17"/>
                <w:lang w:eastAsia="ja-JP"/>
              </w:rPr>
            </w:pPr>
            <w:r>
              <w:rPr>
                <w:rFonts w:hint="eastAsia"/>
                <w:bCs/>
                <w:color w:val="231F20"/>
                <w:spacing w:val="6"/>
                <w:sz w:val="17"/>
                <w:szCs w:val="17"/>
                <w:lang w:eastAsia="ja-JP"/>
              </w:rPr>
              <w:t>ユニバーサルデザインへの</w:t>
            </w:r>
          </w:p>
          <w:p w14:paraId="5C150B65" w14:textId="77777777" w:rsidR="002A55A4" w:rsidRDefault="00000000">
            <w:pPr>
              <w:pStyle w:val="TableParagraph"/>
              <w:autoSpaceDE w:val="0"/>
              <w:autoSpaceDN w:val="0"/>
              <w:snapToGrid w:val="0"/>
              <w:spacing w:line="288" w:lineRule="auto"/>
              <w:ind w:left="113" w:right="-19"/>
              <w:rPr>
                <w:rFonts w:ascii="Microsoft YaHei" w:eastAsia="Microsoft YaHei"/>
                <w:b/>
                <w:spacing w:val="6"/>
                <w:sz w:val="17"/>
              </w:rPr>
            </w:pPr>
            <w:proofErr w:type="spellStart"/>
            <w:r>
              <w:rPr>
                <w:rFonts w:hint="eastAsia"/>
                <w:bCs/>
                <w:color w:val="231F20"/>
                <w:spacing w:val="6"/>
                <w:sz w:val="17"/>
                <w:szCs w:val="17"/>
              </w:rPr>
              <w:t>対応</w:t>
            </w:r>
            <w:proofErr w:type="spellEnd"/>
          </w:p>
        </w:tc>
        <w:tc>
          <w:tcPr>
            <w:tcW w:w="8127" w:type="dxa"/>
            <w:tcBorders>
              <w:top w:val="single" w:sz="6" w:space="0" w:color="FFFFFF"/>
              <w:left w:val="dashSmallGap" w:sz="6" w:space="0" w:color="82CA9C"/>
              <w:right w:val="single" w:sz="6" w:space="0" w:color="82CA9C"/>
            </w:tcBorders>
            <w:vAlign w:val="center"/>
          </w:tcPr>
          <w:p w14:paraId="2E62F9BC" w14:textId="77777777" w:rsidR="002A55A4" w:rsidRDefault="00000000">
            <w:pPr>
              <w:pStyle w:val="TableParagraph"/>
              <w:numPr>
                <w:ilvl w:val="0"/>
                <w:numId w:val="27"/>
              </w:numPr>
              <w:tabs>
                <w:tab w:val="left" w:pos="338"/>
              </w:tabs>
              <w:autoSpaceDE w:val="0"/>
              <w:autoSpaceDN w:val="0"/>
              <w:snapToGrid w:val="0"/>
              <w:spacing w:line="288" w:lineRule="auto"/>
              <w:ind w:rightChars="95" w:right="158"/>
              <w:rPr>
                <w:spacing w:val="6"/>
                <w:sz w:val="17"/>
              </w:rPr>
            </w:pPr>
            <w:r>
              <w:rPr>
                <w:color w:val="231F20"/>
                <w:spacing w:val="6"/>
                <w:sz w:val="17"/>
                <w:lang w:eastAsia="ja-JP"/>
              </w:rPr>
              <w:t>全ての人にとっての学びやすさを保障する</w:t>
            </w:r>
            <w:r>
              <w:rPr>
                <w:color w:val="0054A6"/>
                <w:spacing w:val="6"/>
                <w:sz w:val="17"/>
                <w:lang w:eastAsia="ja-JP"/>
              </w:rPr>
              <w:t>「ユニバーサルデザイン</w:t>
            </w:r>
            <w:r>
              <w:rPr>
                <w:color w:val="0054A6"/>
                <w:spacing w:val="17"/>
                <w:sz w:val="17"/>
                <w:lang w:eastAsia="ja-JP"/>
              </w:rPr>
              <w:t>」</w:t>
            </w:r>
            <w:r>
              <w:rPr>
                <w:color w:val="231F20"/>
                <w:spacing w:val="6"/>
                <w:sz w:val="17"/>
                <w:lang w:eastAsia="ja-JP"/>
              </w:rPr>
              <w:t>の観点に立って編修しています</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p w14:paraId="2613652F" w14:textId="77777777" w:rsidR="002A55A4" w:rsidRDefault="00000000">
            <w:pPr>
              <w:pStyle w:val="TableParagraph"/>
              <w:numPr>
                <w:ilvl w:val="0"/>
                <w:numId w:val="27"/>
              </w:numPr>
              <w:tabs>
                <w:tab w:val="left" w:pos="338"/>
              </w:tabs>
              <w:autoSpaceDE w:val="0"/>
              <w:autoSpaceDN w:val="0"/>
              <w:snapToGrid w:val="0"/>
              <w:spacing w:line="288" w:lineRule="auto"/>
              <w:ind w:rightChars="95" w:right="158"/>
              <w:rPr>
                <w:spacing w:val="6"/>
                <w:sz w:val="17"/>
              </w:rPr>
            </w:pPr>
            <w:r>
              <w:rPr>
                <w:color w:val="231F20"/>
                <w:spacing w:val="6"/>
                <w:sz w:val="17"/>
                <w:lang w:eastAsia="ja-JP"/>
              </w:rPr>
              <w:t>紙面全体</w:t>
            </w:r>
            <w:r>
              <w:rPr>
                <w:rFonts w:ascii="Arial" w:hAnsi="Arial" w:hint="eastAsia"/>
                <w:color w:val="231F20"/>
                <w:spacing w:val="57"/>
                <w:sz w:val="17"/>
                <w:szCs w:val="17"/>
                <w:lang w:eastAsia="ja-JP"/>
              </w:rPr>
              <w:t>、</w:t>
            </w:r>
            <w:r>
              <w:rPr>
                <w:color w:val="231F20"/>
                <w:spacing w:val="6"/>
                <w:sz w:val="17"/>
                <w:lang w:eastAsia="ja-JP"/>
              </w:rPr>
              <w:t>文字や図版については、</w:t>
            </w:r>
            <w:r>
              <w:rPr>
                <w:color w:val="0054A6"/>
                <w:spacing w:val="6"/>
                <w:sz w:val="17"/>
                <w:lang w:eastAsia="ja-JP"/>
              </w:rPr>
              <w:t>「カラーユニバーサルデザイン</w:t>
            </w:r>
            <w:r>
              <w:rPr>
                <w:color w:val="0054A6"/>
                <w:spacing w:val="17"/>
                <w:sz w:val="17"/>
                <w:lang w:eastAsia="ja-JP"/>
              </w:rPr>
              <w:t>」</w:t>
            </w:r>
            <w:r>
              <w:rPr>
                <w:color w:val="231F20"/>
                <w:spacing w:val="6"/>
                <w:sz w:val="17"/>
                <w:lang w:eastAsia="ja-JP"/>
              </w:rPr>
              <w:t>の観点にも立って</w:t>
            </w:r>
            <w:r>
              <w:rPr>
                <w:rFonts w:ascii="Arial" w:hAnsi="Arial" w:hint="eastAsia"/>
                <w:color w:val="231F20"/>
                <w:spacing w:val="57"/>
                <w:sz w:val="17"/>
                <w:szCs w:val="17"/>
                <w:lang w:eastAsia="ja-JP"/>
              </w:rPr>
              <w:t>、</w:t>
            </w:r>
            <w:r>
              <w:rPr>
                <w:color w:val="0054A6"/>
                <w:spacing w:val="6"/>
                <w:sz w:val="17"/>
                <w:lang w:eastAsia="ja-JP"/>
              </w:rPr>
              <w:t>色の組み合わせや濃淡の工夫</w:t>
            </w:r>
            <w:r>
              <w:rPr>
                <w:rFonts w:ascii="Arial" w:hAnsi="Arial" w:hint="eastAsia"/>
                <w:color w:val="231F20"/>
                <w:spacing w:val="57"/>
                <w:sz w:val="17"/>
                <w:szCs w:val="17"/>
                <w:lang w:eastAsia="ja-JP"/>
              </w:rPr>
              <w:t>、</w:t>
            </w:r>
            <w:r>
              <w:rPr>
                <w:color w:val="231F20"/>
                <w:spacing w:val="6"/>
                <w:sz w:val="17"/>
                <w:lang w:eastAsia="ja-JP"/>
              </w:rPr>
              <w:t>また</w:t>
            </w:r>
            <w:r>
              <w:rPr>
                <w:color w:val="0054A6"/>
                <w:spacing w:val="6"/>
                <w:sz w:val="17"/>
                <w:lang w:eastAsia="ja-JP"/>
              </w:rPr>
              <w:t>罫線や記</w:t>
            </w:r>
            <w:r>
              <w:rPr>
                <w:color w:val="0054A6"/>
                <w:spacing w:val="23"/>
                <w:sz w:val="17"/>
                <w:lang w:eastAsia="ja-JP"/>
              </w:rPr>
              <w:t>号</w:t>
            </w:r>
            <w:r>
              <w:rPr>
                <w:color w:val="0054A6"/>
                <w:spacing w:val="28"/>
                <w:sz w:val="17"/>
                <w:lang w:eastAsia="ja-JP"/>
              </w:rPr>
              <w:t>・</w:t>
            </w:r>
            <w:r>
              <w:rPr>
                <w:color w:val="0054A6"/>
                <w:spacing w:val="6"/>
                <w:sz w:val="17"/>
                <w:lang w:eastAsia="ja-JP"/>
              </w:rPr>
              <w:t>番号</w:t>
            </w:r>
            <w:r>
              <w:rPr>
                <w:color w:val="231F20"/>
                <w:spacing w:val="57"/>
                <w:sz w:val="17"/>
                <w:lang w:eastAsia="ja-JP"/>
              </w:rPr>
              <w:t>、</w:t>
            </w:r>
            <w:r>
              <w:rPr>
                <w:color w:val="0054A6"/>
                <w:spacing w:val="6"/>
                <w:sz w:val="17"/>
                <w:lang w:eastAsia="ja-JP"/>
              </w:rPr>
              <w:t>文字の補助</w:t>
            </w:r>
            <w:r>
              <w:rPr>
                <w:color w:val="231F20"/>
                <w:spacing w:val="6"/>
                <w:sz w:val="17"/>
                <w:lang w:eastAsia="ja-JP"/>
              </w:rPr>
              <w:t>を施すなど色覚の個人差を問わず</w:t>
            </w:r>
            <w:r>
              <w:rPr>
                <w:rFonts w:ascii="Arial" w:hAnsi="Arial" w:hint="eastAsia"/>
                <w:color w:val="231F20"/>
                <w:spacing w:val="57"/>
                <w:sz w:val="17"/>
                <w:szCs w:val="17"/>
                <w:lang w:eastAsia="ja-JP"/>
              </w:rPr>
              <w:t>、</w:t>
            </w:r>
            <w:r>
              <w:rPr>
                <w:color w:val="231F20"/>
                <w:spacing w:val="6"/>
                <w:sz w:val="17"/>
                <w:lang w:eastAsia="ja-JP"/>
              </w:rPr>
              <w:t>より多くの人が見</w:t>
            </w:r>
            <w:r>
              <w:rPr>
                <w:color w:val="231F20"/>
                <w:spacing w:val="6"/>
                <w:position w:val="1"/>
                <w:sz w:val="17"/>
                <w:lang w:eastAsia="ja-JP"/>
              </w:rPr>
              <w:t>やすくなるように配慮しています</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p w14:paraId="511D8547" w14:textId="77777777" w:rsidR="002A55A4" w:rsidRDefault="00000000">
            <w:pPr>
              <w:pStyle w:val="TableParagraph"/>
              <w:numPr>
                <w:ilvl w:val="0"/>
                <w:numId w:val="27"/>
              </w:numPr>
              <w:tabs>
                <w:tab w:val="left" w:pos="338"/>
              </w:tabs>
              <w:autoSpaceDE w:val="0"/>
              <w:autoSpaceDN w:val="0"/>
              <w:snapToGrid w:val="0"/>
              <w:spacing w:line="288" w:lineRule="auto"/>
              <w:ind w:rightChars="95" w:right="158"/>
              <w:rPr>
                <w:sz w:val="17"/>
              </w:rPr>
            </w:pPr>
            <w:r>
              <w:rPr>
                <w:color w:val="231F20"/>
                <w:spacing w:val="6"/>
                <w:sz w:val="17"/>
                <w:lang w:eastAsia="ja-JP"/>
              </w:rPr>
              <w:t>紙面でもデジタル画面でも見やすく</w:t>
            </w:r>
            <w:r>
              <w:rPr>
                <w:rFonts w:ascii="Arial" w:hAnsi="Arial" w:hint="eastAsia"/>
                <w:color w:val="231F20"/>
                <w:spacing w:val="57"/>
                <w:sz w:val="17"/>
                <w:szCs w:val="17"/>
                <w:lang w:eastAsia="ja-JP"/>
              </w:rPr>
              <w:t>、</w:t>
            </w:r>
            <w:r>
              <w:rPr>
                <w:color w:val="231F20"/>
                <w:spacing w:val="6"/>
                <w:sz w:val="17"/>
                <w:lang w:eastAsia="ja-JP"/>
              </w:rPr>
              <w:t>読みやすい</w:t>
            </w:r>
            <w:r>
              <w:rPr>
                <w:color w:val="0054A6"/>
                <w:spacing w:val="6"/>
                <w:sz w:val="17"/>
                <w:lang w:eastAsia="ja-JP"/>
              </w:rPr>
              <w:t>ユニバーサルデザインフォン</w:t>
            </w:r>
            <w:r>
              <w:rPr>
                <w:color w:val="0054A6"/>
                <w:spacing w:val="17"/>
                <w:sz w:val="17"/>
                <w:lang w:eastAsia="ja-JP"/>
              </w:rPr>
              <w:t>ト</w:t>
            </w:r>
            <w:r>
              <w:rPr>
                <w:color w:val="231F20"/>
                <w:spacing w:val="6"/>
                <w:sz w:val="17"/>
                <w:lang w:eastAsia="ja-JP"/>
              </w:rPr>
              <w:t>を使用しています</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tc>
      </w:tr>
      <w:tr w:rsidR="002A55A4" w14:paraId="247BFB4D" w14:textId="77777777">
        <w:trPr>
          <w:trHeight w:val="939"/>
        </w:trPr>
        <w:tc>
          <w:tcPr>
            <w:tcW w:w="2435" w:type="dxa"/>
            <w:tcBorders>
              <w:left w:val="single" w:sz="6" w:space="0" w:color="82CA9C"/>
              <w:right w:val="dashSmallGap" w:sz="6" w:space="0" w:color="82CA9C"/>
            </w:tcBorders>
            <w:vAlign w:val="center"/>
          </w:tcPr>
          <w:p w14:paraId="28432FE0" w14:textId="77777777" w:rsidR="002A55A4" w:rsidRDefault="00000000">
            <w:pPr>
              <w:pStyle w:val="TableParagraph"/>
              <w:autoSpaceDE w:val="0"/>
              <w:autoSpaceDN w:val="0"/>
              <w:snapToGrid w:val="0"/>
              <w:spacing w:line="288" w:lineRule="auto"/>
              <w:ind w:left="112"/>
              <w:rPr>
                <w:bCs/>
                <w:color w:val="231F20"/>
                <w:spacing w:val="6"/>
                <w:sz w:val="17"/>
                <w:lang w:eastAsia="ja-JP"/>
              </w:rPr>
            </w:pPr>
            <w:r>
              <w:rPr>
                <w:rFonts w:hint="eastAsia"/>
                <w:bCs/>
                <w:color w:val="231F20"/>
                <w:spacing w:val="6"/>
                <w:sz w:val="17"/>
                <w:szCs w:val="17"/>
                <w:lang w:eastAsia="ja-JP"/>
              </w:rPr>
              <w:t>活字の書体</w:t>
            </w:r>
            <w:r>
              <w:rPr>
                <w:rFonts w:hint="eastAsia"/>
                <w:bCs/>
                <w:color w:val="231F20"/>
                <w:spacing w:val="57"/>
                <w:sz w:val="17"/>
                <w:szCs w:val="17"/>
                <w:lang w:eastAsia="ja-JP"/>
              </w:rPr>
              <w:t>、</w:t>
            </w:r>
            <w:r>
              <w:rPr>
                <w:rFonts w:hint="eastAsia"/>
                <w:bCs/>
                <w:color w:val="231F20"/>
                <w:spacing w:val="6"/>
                <w:sz w:val="17"/>
                <w:szCs w:val="17"/>
                <w:lang w:eastAsia="ja-JP"/>
              </w:rPr>
              <w:t>4線等の扱い</w:t>
            </w:r>
          </w:p>
        </w:tc>
        <w:tc>
          <w:tcPr>
            <w:tcW w:w="8127" w:type="dxa"/>
            <w:tcBorders>
              <w:left w:val="dashSmallGap" w:sz="6" w:space="0" w:color="82CA9C"/>
              <w:right w:val="single" w:sz="6" w:space="0" w:color="82CA9C"/>
            </w:tcBorders>
            <w:vAlign w:val="center"/>
          </w:tcPr>
          <w:p w14:paraId="34906C3B" w14:textId="77777777" w:rsidR="002A55A4" w:rsidRDefault="00000000">
            <w:pPr>
              <w:pStyle w:val="TableParagraph"/>
              <w:numPr>
                <w:ilvl w:val="0"/>
                <w:numId w:val="28"/>
              </w:numPr>
              <w:tabs>
                <w:tab w:val="left" w:pos="337"/>
              </w:tabs>
              <w:autoSpaceDE w:val="0"/>
              <w:autoSpaceDN w:val="0"/>
              <w:snapToGrid w:val="0"/>
              <w:spacing w:line="288" w:lineRule="auto"/>
              <w:ind w:left="336" w:rightChars="95" w:right="158"/>
              <w:rPr>
                <w:spacing w:val="6"/>
                <w:sz w:val="17"/>
              </w:rPr>
            </w:pPr>
            <w:r>
              <w:rPr>
                <w:color w:val="231F20"/>
                <w:spacing w:val="6"/>
                <w:position w:val="1"/>
                <w:sz w:val="17"/>
                <w:lang w:eastAsia="ja-JP"/>
              </w:rPr>
              <w:t>英語</w:t>
            </w:r>
            <w:r>
              <w:rPr>
                <w:rFonts w:ascii="Arial" w:hAnsi="Arial" w:hint="eastAsia"/>
                <w:color w:val="231F20"/>
                <w:spacing w:val="57"/>
                <w:sz w:val="17"/>
                <w:szCs w:val="17"/>
                <w:lang w:eastAsia="ja-JP"/>
              </w:rPr>
              <w:t>、</w:t>
            </w:r>
            <w:r>
              <w:rPr>
                <w:color w:val="231F20"/>
                <w:spacing w:val="6"/>
                <w:position w:val="1"/>
                <w:sz w:val="17"/>
                <w:lang w:eastAsia="ja-JP"/>
              </w:rPr>
              <w:t>日本語とも</w:t>
            </w:r>
            <w:r>
              <w:rPr>
                <w:rFonts w:ascii="Arial" w:hAnsi="Arial" w:hint="eastAsia"/>
                <w:color w:val="231F20"/>
                <w:spacing w:val="57"/>
                <w:sz w:val="17"/>
                <w:szCs w:val="17"/>
                <w:lang w:eastAsia="ja-JP"/>
              </w:rPr>
              <w:t>、</w:t>
            </w:r>
            <w:r>
              <w:rPr>
                <w:color w:val="231F20"/>
                <w:spacing w:val="6"/>
                <w:position w:val="1"/>
                <w:sz w:val="17"/>
                <w:lang w:eastAsia="ja-JP"/>
              </w:rPr>
              <w:t>書体は読みやすい</w:t>
            </w:r>
            <w:r>
              <w:rPr>
                <w:color w:val="0054A6"/>
                <w:spacing w:val="6"/>
                <w:position w:val="1"/>
                <w:sz w:val="17"/>
                <w:lang w:eastAsia="ja-JP"/>
              </w:rPr>
              <w:t>ユニバーサルデザインフォント</w:t>
            </w:r>
            <w:r>
              <w:rPr>
                <w:color w:val="231F20"/>
                <w:spacing w:val="6"/>
                <w:position w:val="1"/>
                <w:sz w:val="17"/>
                <w:lang w:eastAsia="ja-JP"/>
              </w:rPr>
              <w:t>を使用しました</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p w14:paraId="2394F4B1" w14:textId="77777777" w:rsidR="002A55A4" w:rsidRDefault="00000000">
            <w:pPr>
              <w:pStyle w:val="TableParagraph"/>
              <w:numPr>
                <w:ilvl w:val="0"/>
                <w:numId w:val="28"/>
              </w:numPr>
              <w:tabs>
                <w:tab w:val="left" w:pos="338"/>
              </w:tabs>
              <w:autoSpaceDE w:val="0"/>
              <w:autoSpaceDN w:val="0"/>
              <w:snapToGrid w:val="0"/>
              <w:spacing w:line="288" w:lineRule="auto"/>
              <w:ind w:rightChars="95" w:right="158" w:hanging="225"/>
              <w:rPr>
                <w:rFonts w:ascii="Arial" w:eastAsia="Arial" w:hAnsi="Arial"/>
                <w:color w:val="231F20"/>
                <w:spacing w:val="6"/>
                <w:sz w:val="19"/>
              </w:rPr>
            </w:pPr>
            <w:r>
              <w:rPr>
                <w:color w:val="0054A6"/>
                <w:spacing w:val="6"/>
                <w:sz w:val="17"/>
                <w:lang w:eastAsia="ja-JP"/>
              </w:rPr>
              <w:t>書くときのアルファベットに近い形状の書体</w:t>
            </w:r>
            <w:r>
              <w:rPr>
                <w:color w:val="231F20"/>
                <w:spacing w:val="6"/>
                <w:sz w:val="17"/>
                <w:lang w:eastAsia="ja-JP"/>
              </w:rPr>
              <w:t>を使用しました</w:t>
            </w:r>
            <w:r>
              <w:rPr>
                <w:color w:val="231F20"/>
                <w:spacing w:val="57"/>
                <w:sz w:val="17"/>
                <w:lang w:eastAsia="ja-JP"/>
              </w:rPr>
              <w:t>。</w:t>
            </w:r>
            <w:r>
              <w:rPr>
                <w:rFonts w:ascii="Arial" w:eastAsia="Arial" w:hAnsi="Arial"/>
                <w:color w:val="0054A6"/>
                <w:spacing w:val="6"/>
                <w:sz w:val="19"/>
                <w:lang w:eastAsia="ja-JP"/>
              </w:rPr>
              <w:t>4</w:t>
            </w:r>
            <w:r>
              <w:rPr>
                <w:color w:val="0054A6"/>
                <w:spacing w:val="6"/>
                <w:sz w:val="17"/>
                <w:lang w:eastAsia="ja-JP"/>
              </w:rPr>
              <w:t>線</w:t>
            </w:r>
            <w:r>
              <w:rPr>
                <w:color w:val="231F20"/>
                <w:spacing w:val="6"/>
                <w:sz w:val="17"/>
                <w:lang w:eastAsia="ja-JP"/>
              </w:rPr>
              <w:t>の上下幅の比率は</w:t>
            </w:r>
            <w:r>
              <w:rPr>
                <w:rFonts w:ascii="Arial" w:hAnsi="Arial" w:hint="eastAsia"/>
                <w:color w:val="231F20"/>
                <w:spacing w:val="57"/>
                <w:sz w:val="17"/>
                <w:szCs w:val="17"/>
                <w:lang w:eastAsia="ja-JP"/>
              </w:rPr>
              <w:t>、</w:t>
            </w:r>
            <w:r>
              <w:rPr>
                <w:rFonts w:ascii="Arial" w:eastAsia="Arial" w:hAnsi="Arial"/>
                <w:color w:val="0054A6"/>
                <w:spacing w:val="40"/>
                <w:sz w:val="19"/>
                <w:lang w:eastAsia="ja-JP"/>
              </w:rPr>
              <w:t>4</w:t>
            </w:r>
            <w:r>
              <w:rPr>
                <w:color w:val="0054A6"/>
                <w:spacing w:val="34"/>
                <w:sz w:val="17"/>
                <w:lang w:eastAsia="ja-JP"/>
              </w:rPr>
              <w:t>：</w:t>
            </w:r>
            <w:r>
              <w:rPr>
                <w:rFonts w:ascii="Arial" w:eastAsia="Arial" w:hAnsi="Arial"/>
                <w:color w:val="0054A6"/>
                <w:spacing w:val="40"/>
                <w:sz w:val="19"/>
                <w:lang w:eastAsia="ja-JP"/>
              </w:rPr>
              <w:t>5</w:t>
            </w:r>
            <w:r>
              <w:rPr>
                <w:color w:val="0054A6"/>
                <w:spacing w:val="34"/>
                <w:sz w:val="17"/>
                <w:lang w:eastAsia="ja-JP"/>
              </w:rPr>
              <w:t>：</w:t>
            </w:r>
            <w:r>
              <w:rPr>
                <w:rFonts w:ascii="Arial" w:eastAsia="Arial" w:hAnsi="Arial"/>
                <w:color w:val="0054A6"/>
                <w:spacing w:val="23"/>
                <w:sz w:val="19"/>
                <w:lang w:eastAsia="ja-JP"/>
              </w:rPr>
              <w:t>4</w:t>
            </w:r>
            <w:r>
              <w:rPr>
                <w:color w:val="231F20"/>
                <w:spacing w:val="6"/>
                <w:sz w:val="17"/>
                <w:lang w:eastAsia="ja-JP"/>
              </w:rPr>
              <w:t>とし</w:t>
            </w:r>
            <w:r>
              <w:rPr>
                <w:rFonts w:ascii="Arial" w:hAnsi="Arial" w:hint="eastAsia"/>
                <w:color w:val="231F20"/>
                <w:spacing w:val="57"/>
                <w:sz w:val="17"/>
                <w:szCs w:val="17"/>
                <w:lang w:eastAsia="ja-JP"/>
              </w:rPr>
              <w:t>、</w:t>
            </w:r>
            <w:r>
              <w:rPr>
                <w:color w:val="231F20"/>
                <w:spacing w:val="6"/>
                <w:position w:val="1"/>
                <w:sz w:val="17"/>
                <w:lang w:eastAsia="ja-JP"/>
              </w:rPr>
              <w:t>書く練習もしやすいように配慮しました</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tc>
      </w:tr>
      <w:tr w:rsidR="002A55A4" w14:paraId="04547861" w14:textId="77777777">
        <w:trPr>
          <w:trHeight w:val="969"/>
        </w:trPr>
        <w:tc>
          <w:tcPr>
            <w:tcW w:w="2435" w:type="dxa"/>
            <w:tcBorders>
              <w:left w:val="single" w:sz="6" w:space="0" w:color="82CA9C"/>
              <w:right w:val="dashSmallGap" w:sz="6" w:space="0" w:color="82CA9C"/>
            </w:tcBorders>
            <w:vAlign w:val="center"/>
          </w:tcPr>
          <w:p w14:paraId="43647A03" w14:textId="77777777" w:rsidR="002A55A4" w:rsidRDefault="00000000">
            <w:pPr>
              <w:pStyle w:val="TableParagraph"/>
              <w:autoSpaceDE w:val="0"/>
              <w:autoSpaceDN w:val="0"/>
              <w:snapToGrid w:val="0"/>
              <w:spacing w:line="288" w:lineRule="auto"/>
              <w:ind w:left="113"/>
              <w:rPr>
                <w:bCs/>
                <w:color w:val="231F20"/>
                <w:spacing w:val="6"/>
                <w:sz w:val="17"/>
              </w:rPr>
            </w:pPr>
            <w:proofErr w:type="spellStart"/>
            <w:r>
              <w:rPr>
                <w:rFonts w:hint="eastAsia"/>
                <w:bCs/>
                <w:color w:val="231F20"/>
                <w:spacing w:val="6"/>
                <w:sz w:val="17"/>
                <w:szCs w:val="17"/>
              </w:rPr>
              <w:t>特別支援教育</w:t>
            </w:r>
            <w:proofErr w:type="spellEnd"/>
          </w:p>
        </w:tc>
        <w:tc>
          <w:tcPr>
            <w:tcW w:w="8127" w:type="dxa"/>
            <w:tcBorders>
              <w:left w:val="dashSmallGap" w:sz="6" w:space="0" w:color="82CA9C"/>
              <w:right w:val="single" w:sz="6" w:space="0" w:color="82CA9C"/>
            </w:tcBorders>
            <w:vAlign w:val="center"/>
          </w:tcPr>
          <w:p w14:paraId="00A9920C" w14:textId="77777777" w:rsidR="002A55A4" w:rsidRDefault="00000000">
            <w:pPr>
              <w:pStyle w:val="TableParagraph"/>
              <w:numPr>
                <w:ilvl w:val="0"/>
                <w:numId w:val="29"/>
              </w:numPr>
              <w:tabs>
                <w:tab w:val="left" w:pos="338"/>
              </w:tabs>
              <w:autoSpaceDE w:val="0"/>
              <w:autoSpaceDN w:val="0"/>
              <w:snapToGrid w:val="0"/>
              <w:spacing w:line="288" w:lineRule="auto"/>
              <w:ind w:rightChars="95" w:right="158"/>
              <w:rPr>
                <w:rFonts w:ascii="Arial" w:eastAsia="Arial" w:hAnsi="Arial"/>
                <w:color w:val="231F20"/>
                <w:spacing w:val="6"/>
                <w:sz w:val="19"/>
              </w:rPr>
            </w:pPr>
            <w:r>
              <w:rPr>
                <w:color w:val="231F20"/>
                <w:spacing w:val="6"/>
                <w:sz w:val="17"/>
                <w:lang w:eastAsia="ja-JP"/>
              </w:rPr>
              <w:t>特別支援教育の専門家による校閲を受け</w:t>
            </w:r>
            <w:r>
              <w:rPr>
                <w:rFonts w:ascii="Arial" w:hAnsi="Arial" w:hint="eastAsia"/>
                <w:color w:val="231F20"/>
                <w:spacing w:val="57"/>
                <w:sz w:val="17"/>
                <w:szCs w:val="17"/>
                <w:lang w:eastAsia="ja-JP"/>
              </w:rPr>
              <w:t>、</w:t>
            </w:r>
            <w:r>
              <w:rPr>
                <w:color w:val="0054A6"/>
                <w:spacing w:val="6"/>
                <w:sz w:val="17"/>
                <w:lang w:eastAsia="ja-JP"/>
              </w:rPr>
              <w:t>シンプルな紙面構成と単元構成</w:t>
            </w:r>
            <w:r>
              <w:rPr>
                <w:color w:val="231F20"/>
                <w:spacing w:val="6"/>
                <w:sz w:val="17"/>
                <w:lang w:eastAsia="ja-JP"/>
              </w:rPr>
              <w:t>で</w:t>
            </w:r>
            <w:r>
              <w:rPr>
                <w:rFonts w:ascii="Arial" w:hAnsi="Arial" w:hint="eastAsia"/>
                <w:color w:val="231F20"/>
                <w:spacing w:val="57"/>
                <w:sz w:val="17"/>
                <w:szCs w:val="17"/>
                <w:lang w:eastAsia="ja-JP"/>
              </w:rPr>
              <w:t>、</w:t>
            </w:r>
            <w:r>
              <w:rPr>
                <w:color w:val="231F20"/>
                <w:spacing w:val="6"/>
                <w:sz w:val="17"/>
                <w:lang w:eastAsia="ja-JP"/>
              </w:rPr>
              <w:t>学習内容がわかりやすくなるように配慮しました</w:t>
            </w:r>
            <w:r>
              <w:rPr>
                <w:color w:val="231F20"/>
                <w:spacing w:val="57"/>
                <w:sz w:val="17"/>
                <w:lang w:eastAsia="ja-JP"/>
              </w:rPr>
              <w:t>。</w:t>
            </w:r>
            <w:r>
              <w:rPr>
                <w:color w:val="231F20"/>
                <w:spacing w:val="6"/>
                <w:sz w:val="17"/>
                <w:lang w:eastAsia="ja-JP"/>
              </w:rPr>
              <w:t>また</w:t>
            </w:r>
            <w:r>
              <w:rPr>
                <w:rFonts w:ascii="Arial" w:hAnsi="Arial" w:hint="eastAsia"/>
                <w:color w:val="231F20"/>
                <w:spacing w:val="57"/>
                <w:sz w:val="17"/>
                <w:szCs w:val="17"/>
                <w:lang w:eastAsia="ja-JP"/>
              </w:rPr>
              <w:t>、</w:t>
            </w:r>
            <w:r>
              <w:rPr>
                <w:color w:val="231F20"/>
                <w:spacing w:val="6"/>
                <w:sz w:val="17"/>
                <w:lang w:eastAsia="ja-JP"/>
              </w:rPr>
              <w:t>紙面の中の視線の移動や各要素の縦横の混在についても</w:t>
            </w:r>
            <w:r>
              <w:rPr>
                <w:rFonts w:ascii="Arial" w:hAnsi="Arial" w:hint="eastAsia"/>
                <w:color w:val="231F20"/>
                <w:spacing w:val="57"/>
                <w:sz w:val="17"/>
                <w:szCs w:val="17"/>
                <w:lang w:eastAsia="ja-JP"/>
              </w:rPr>
              <w:t>、</w:t>
            </w:r>
            <w:r>
              <w:rPr>
                <w:color w:val="231F20"/>
                <w:spacing w:val="6"/>
                <w:sz w:val="17"/>
                <w:lang w:eastAsia="ja-JP"/>
              </w:rPr>
              <w:t>混乱を生じ</w:t>
            </w:r>
            <w:r>
              <w:rPr>
                <w:color w:val="231F20"/>
                <w:spacing w:val="6"/>
                <w:position w:val="1"/>
                <w:sz w:val="17"/>
                <w:lang w:eastAsia="ja-JP"/>
              </w:rPr>
              <w:t>させないように配慮しました</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tc>
      </w:tr>
      <w:tr w:rsidR="002A55A4" w14:paraId="727EE8FD" w14:textId="77777777">
        <w:trPr>
          <w:trHeight w:val="1203"/>
        </w:trPr>
        <w:tc>
          <w:tcPr>
            <w:tcW w:w="2435" w:type="dxa"/>
            <w:tcBorders>
              <w:left w:val="single" w:sz="6" w:space="0" w:color="82CA9C"/>
              <w:right w:val="dashSmallGap" w:sz="6" w:space="0" w:color="82CA9C"/>
            </w:tcBorders>
            <w:vAlign w:val="center"/>
          </w:tcPr>
          <w:p w14:paraId="379AE68D" w14:textId="77777777" w:rsidR="002A55A4" w:rsidRDefault="00000000">
            <w:pPr>
              <w:pStyle w:val="TableParagraph"/>
              <w:autoSpaceDE w:val="0"/>
              <w:autoSpaceDN w:val="0"/>
              <w:snapToGrid w:val="0"/>
              <w:spacing w:line="288" w:lineRule="auto"/>
              <w:ind w:left="113"/>
              <w:rPr>
                <w:bCs/>
                <w:color w:val="231F20"/>
                <w:spacing w:val="6"/>
                <w:sz w:val="17"/>
              </w:rPr>
            </w:pPr>
            <w:proofErr w:type="spellStart"/>
            <w:r>
              <w:rPr>
                <w:rFonts w:hint="eastAsia"/>
                <w:bCs/>
                <w:color w:val="231F20"/>
                <w:spacing w:val="6"/>
                <w:sz w:val="17"/>
                <w:szCs w:val="17"/>
              </w:rPr>
              <w:t>挿</w:t>
            </w:r>
            <w:r>
              <w:rPr>
                <w:rFonts w:hint="eastAsia"/>
                <w:bCs/>
                <w:color w:val="231F20"/>
                <w:spacing w:val="23"/>
                <w:sz w:val="17"/>
                <w:szCs w:val="17"/>
              </w:rPr>
              <w:t>絵</w:t>
            </w:r>
            <w:r>
              <w:rPr>
                <w:rFonts w:hint="eastAsia"/>
                <w:bCs/>
                <w:color w:val="231F20"/>
                <w:spacing w:val="34"/>
                <w:sz w:val="17"/>
                <w:szCs w:val="17"/>
              </w:rPr>
              <w:t>・</w:t>
            </w:r>
            <w:r>
              <w:rPr>
                <w:rFonts w:hint="eastAsia"/>
                <w:bCs/>
                <w:color w:val="231F20"/>
                <w:spacing w:val="6"/>
                <w:sz w:val="17"/>
                <w:szCs w:val="17"/>
              </w:rPr>
              <w:t>図</w:t>
            </w:r>
            <w:r>
              <w:rPr>
                <w:rFonts w:hint="eastAsia"/>
                <w:bCs/>
                <w:color w:val="231F20"/>
                <w:spacing w:val="23"/>
                <w:sz w:val="17"/>
                <w:szCs w:val="17"/>
              </w:rPr>
              <w:t>版</w:t>
            </w:r>
            <w:r>
              <w:rPr>
                <w:rFonts w:hint="eastAsia"/>
                <w:bCs/>
                <w:color w:val="231F20"/>
                <w:spacing w:val="34"/>
                <w:sz w:val="17"/>
                <w:szCs w:val="17"/>
              </w:rPr>
              <w:t>・</w:t>
            </w:r>
            <w:r>
              <w:rPr>
                <w:rFonts w:hint="eastAsia"/>
                <w:bCs/>
                <w:color w:val="231F20"/>
                <w:spacing w:val="6"/>
                <w:sz w:val="17"/>
                <w:szCs w:val="17"/>
              </w:rPr>
              <w:t>写真等</w:t>
            </w:r>
            <w:proofErr w:type="spellEnd"/>
          </w:p>
        </w:tc>
        <w:tc>
          <w:tcPr>
            <w:tcW w:w="8127" w:type="dxa"/>
            <w:tcBorders>
              <w:left w:val="dashSmallGap" w:sz="6" w:space="0" w:color="82CA9C"/>
              <w:right w:val="single" w:sz="6" w:space="0" w:color="82CA9C"/>
            </w:tcBorders>
            <w:vAlign w:val="center"/>
          </w:tcPr>
          <w:p w14:paraId="4C8B6EDE" w14:textId="77777777" w:rsidR="002A55A4" w:rsidRDefault="00000000">
            <w:pPr>
              <w:pStyle w:val="TableParagraph"/>
              <w:numPr>
                <w:ilvl w:val="0"/>
                <w:numId w:val="30"/>
              </w:numPr>
              <w:tabs>
                <w:tab w:val="left" w:pos="338"/>
              </w:tabs>
              <w:autoSpaceDE w:val="0"/>
              <w:autoSpaceDN w:val="0"/>
              <w:snapToGrid w:val="0"/>
              <w:spacing w:line="288" w:lineRule="auto"/>
              <w:ind w:rightChars="95" w:right="158"/>
              <w:rPr>
                <w:spacing w:val="6"/>
                <w:sz w:val="17"/>
              </w:rPr>
            </w:pPr>
            <w:r>
              <w:rPr>
                <w:color w:val="231F20"/>
                <w:spacing w:val="6"/>
                <w:sz w:val="17"/>
                <w:lang w:eastAsia="ja-JP"/>
              </w:rPr>
              <w:t>児童の</w:t>
            </w:r>
            <w:r>
              <w:rPr>
                <w:color w:val="0054A6"/>
                <w:spacing w:val="6"/>
                <w:sz w:val="17"/>
                <w:lang w:eastAsia="ja-JP"/>
              </w:rPr>
              <w:t>学習意欲</w:t>
            </w:r>
            <w:r>
              <w:rPr>
                <w:color w:val="231F20"/>
                <w:spacing w:val="6"/>
                <w:sz w:val="17"/>
                <w:lang w:eastAsia="ja-JP"/>
              </w:rPr>
              <w:t>を高めるもの</w:t>
            </w:r>
            <w:r>
              <w:rPr>
                <w:rFonts w:ascii="Arial" w:hAnsi="Arial" w:hint="eastAsia"/>
                <w:color w:val="231F20"/>
                <w:spacing w:val="57"/>
                <w:sz w:val="17"/>
                <w:szCs w:val="17"/>
                <w:lang w:eastAsia="ja-JP"/>
              </w:rPr>
              <w:t>、</w:t>
            </w:r>
            <w:r>
              <w:rPr>
                <w:color w:val="231F20"/>
                <w:spacing w:val="6"/>
                <w:sz w:val="17"/>
                <w:lang w:eastAsia="ja-JP"/>
              </w:rPr>
              <w:t>音声や英文の</w:t>
            </w:r>
            <w:r>
              <w:rPr>
                <w:color w:val="0054A6"/>
                <w:spacing w:val="6"/>
                <w:sz w:val="17"/>
                <w:lang w:eastAsia="ja-JP"/>
              </w:rPr>
              <w:t>内容の理解</w:t>
            </w:r>
            <w:r>
              <w:rPr>
                <w:color w:val="231F20"/>
                <w:spacing w:val="6"/>
                <w:sz w:val="17"/>
                <w:lang w:eastAsia="ja-JP"/>
              </w:rPr>
              <w:t>を助けるものや</w:t>
            </w:r>
            <w:r>
              <w:rPr>
                <w:rFonts w:ascii="Arial" w:hAnsi="Arial" w:hint="eastAsia"/>
                <w:color w:val="231F20"/>
                <w:spacing w:val="57"/>
                <w:sz w:val="17"/>
                <w:szCs w:val="17"/>
                <w:lang w:eastAsia="ja-JP"/>
              </w:rPr>
              <w:t>、</w:t>
            </w:r>
            <w:r>
              <w:rPr>
                <w:color w:val="231F20"/>
                <w:spacing w:val="6"/>
                <w:sz w:val="17"/>
                <w:lang w:eastAsia="ja-JP"/>
              </w:rPr>
              <w:t>作品世界を生かし</w:t>
            </w:r>
            <w:r>
              <w:rPr>
                <w:rFonts w:ascii="Arial" w:hAnsi="Arial" w:hint="eastAsia"/>
                <w:color w:val="231F20"/>
                <w:spacing w:val="57"/>
                <w:sz w:val="17"/>
                <w:szCs w:val="17"/>
                <w:lang w:eastAsia="ja-JP"/>
              </w:rPr>
              <w:t>、</w:t>
            </w:r>
            <w:r>
              <w:rPr>
                <w:color w:val="231F20"/>
                <w:spacing w:val="6"/>
                <w:sz w:val="17"/>
                <w:lang w:eastAsia="ja-JP"/>
              </w:rPr>
              <w:t>児童の</w:t>
            </w:r>
            <w:r>
              <w:rPr>
                <w:color w:val="0054A6"/>
                <w:spacing w:val="6"/>
                <w:sz w:val="17"/>
                <w:lang w:eastAsia="ja-JP"/>
              </w:rPr>
              <w:t>想</w:t>
            </w:r>
            <w:r>
              <w:rPr>
                <w:color w:val="0054A6"/>
                <w:spacing w:val="6"/>
                <w:position w:val="1"/>
                <w:sz w:val="17"/>
                <w:lang w:eastAsia="ja-JP"/>
              </w:rPr>
              <w:t>像力</w:t>
            </w:r>
            <w:r>
              <w:rPr>
                <w:color w:val="231F20"/>
                <w:spacing w:val="6"/>
                <w:position w:val="1"/>
                <w:sz w:val="17"/>
                <w:lang w:eastAsia="ja-JP"/>
              </w:rPr>
              <w:t>を高めるイメージ豊かなものを掲載しました</w:t>
            </w:r>
            <w:r>
              <w:rPr>
                <w:rFonts w:hint="eastAsia"/>
                <w:color w:val="231F20"/>
                <w:spacing w:val="28"/>
                <w:sz w:val="17"/>
                <w:szCs w:val="17"/>
                <w:lang w:eastAsia="ja-JP"/>
              </w:rPr>
              <w:t>。</w:t>
            </w:r>
            <w:r>
              <w:rPr>
                <w:color w:val="231F20"/>
                <w:spacing w:val="6"/>
                <w:position w:val="1"/>
                <w:sz w:val="17"/>
              </w:rPr>
              <w:t>【</w:t>
            </w:r>
            <w:r>
              <w:rPr>
                <w:rFonts w:ascii="Arial" w:eastAsia="Arial" w:hAnsi="Arial"/>
                <w:color w:val="231F20"/>
                <w:spacing w:val="6"/>
                <w:sz w:val="19"/>
              </w:rPr>
              <w:t>2</w:t>
            </w:r>
            <w:proofErr w:type="spellStart"/>
            <w:r>
              <w:rPr>
                <w:color w:val="231F20"/>
                <w:spacing w:val="6"/>
                <w:position w:val="1"/>
                <w:sz w:val="17"/>
              </w:rPr>
              <w:t>学年</w:t>
            </w:r>
            <w:proofErr w:type="spellEnd"/>
            <w:r>
              <w:rPr>
                <w:rFonts w:hint="eastAsia"/>
                <w:color w:val="231F20"/>
                <w:sz w:val="17"/>
                <w:szCs w:val="17"/>
              </w:rPr>
              <w:t>/</w:t>
            </w:r>
            <w:proofErr w:type="spellStart"/>
            <w:r>
              <w:rPr>
                <w:color w:val="231F20"/>
                <w:spacing w:val="6"/>
                <w:position w:val="1"/>
                <w:sz w:val="17"/>
              </w:rPr>
              <w:t>全体</w:t>
            </w:r>
            <w:proofErr w:type="spellEnd"/>
            <w:r>
              <w:rPr>
                <w:color w:val="231F20"/>
                <w:spacing w:val="6"/>
                <w:position w:val="1"/>
                <w:sz w:val="17"/>
              </w:rPr>
              <w:t>】</w:t>
            </w:r>
          </w:p>
          <w:p w14:paraId="1C292BB8" w14:textId="77777777" w:rsidR="002A55A4" w:rsidRDefault="00000000">
            <w:pPr>
              <w:pStyle w:val="TableParagraph"/>
              <w:numPr>
                <w:ilvl w:val="0"/>
                <w:numId w:val="30"/>
              </w:numPr>
              <w:tabs>
                <w:tab w:val="left" w:pos="338"/>
              </w:tabs>
              <w:autoSpaceDE w:val="0"/>
              <w:autoSpaceDN w:val="0"/>
              <w:snapToGrid w:val="0"/>
              <w:spacing w:line="288" w:lineRule="auto"/>
              <w:ind w:rightChars="95" w:right="158"/>
              <w:rPr>
                <w:rFonts w:ascii="Arial" w:eastAsia="Arial" w:hAnsi="Arial"/>
                <w:color w:val="231F20"/>
                <w:spacing w:val="6"/>
                <w:sz w:val="19"/>
              </w:rPr>
            </w:pPr>
            <w:r>
              <w:rPr>
                <w:color w:val="0054A6"/>
                <w:spacing w:val="6"/>
                <w:sz w:val="17"/>
                <w:lang w:eastAsia="ja-JP"/>
              </w:rPr>
              <w:t>学習活動の様子をわかりやすく</w:t>
            </w:r>
            <w:r>
              <w:rPr>
                <w:color w:val="231F20"/>
                <w:spacing w:val="6"/>
                <w:sz w:val="17"/>
                <w:lang w:eastAsia="ja-JP"/>
              </w:rPr>
              <w:t>示したもの等のほか</w:t>
            </w:r>
            <w:r>
              <w:rPr>
                <w:rFonts w:ascii="Arial" w:hAnsi="Arial" w:hint="eastAsia"/>
                <w:color w:val="231F20"/>
                <w:spacing w:val="57"/>
                <w:sz w:val="17"/>
                <w:szCs w:val="17"/>
                <w:lang w:eastAsia="ja-JP"/>
              </w:rPr>
              <w:t>、</w:t>
            </w:r>
            <w:r>
              <w:rPr>
                <w:color w:val="231F20"/>
                <w:spacing w:val="6"/>
                <w:sz w:val="17"/>
                <w:lang w:eastAsia="ja-JP"/>
              </w:rPr>
              <w:t>学習上必要なものを適所に取り上げました</w:t>
            </w:r>
            <w:r>
              <w:rPr>
                <w:rFonts w:hint="eastAsia"/>
                <w:color w:val="231F20"/>
                <w:spacing w:val="28"/>
                <w:sz w:val="17"/>
                <w:szCs w:val="17"/>
                <w:lang w:eastAsia="ja-JP"/>
              </w:rPr>
              <w:t>。</w:t>
            </w:r>
            <w:r>
              <w:rPr>
                <w:color w:val="231F20"/>
                <w:spacing w:val="6"/>
                <w:sz w:val="17"/>
              </w:rPr>
              <w:t>【</w:t>
            </w:r>
            <w:r>
              <w:rPr>
                <w:rFonts w:ascii="Arial" w:eastAsia="Arial" w:hAnsi="Arial"/>
                <w:color w:val="231F20"/>
                <w:spacing w:val="6"/>
                <w:sz w:val="19"/>
              </w:rPr>
              <w:t>2</w:t>
            </w:r>
            <w:r>
              <w:rPr>
                <w:color w:val="231F20"/>
                <w:spacing w:val="6"/>
                <w:sz w:val="17"/>
              </w:rPr>
              <w:t>学</w:t>
            </w:r>
            <w:r>
              <w:rPr>
                <w:color w:val="231F20"/>
                <w:spacing w:val="6"/>
                <w:position w:val="1"/>
                <w:sz w:val="17"/>
              </w:rPr>
              <w:t>年</w:t>
            </w:r>
            <w:r>
              <w:rPr>
                <w:rFonts w:hint="eastAsia"/>
                <w:color w:val="231F20"/>
                <w:sz w:val="17"/>
                <w:szCs w:val="17"/>
              </w:rPr>
              <w:t>/</w:t>
            </w:r>
            <w:r>
              <w:rPr>
                <w:color w:val="231F20"/>
                <w:spacing w:val="6"/>
                <w:position w:val="1"/>
                <w:sz w:val="17"/>
              </w:rPr>
              <w:t>各</w:t>
            </w:r>
            <w:r>
              <w:rPr>
                <w:rFonts w:ascii="Arial" w:eastAsia="Arial" w:hAnsi="Arial"/>
                <w:color w:val="231F20"/>
                <w:spacing w:val="6"/>
                <w:sz w:val="19"/>
              </w:rPr>
              <w:t>Lesson</w:t>
            </w:r>
            <w:r>
              <w:rPr>
                <w:color w:val="231F20"/>
                <w:spacing w:val="6"/>
                <w:position w:val="1"/>
                <w:sz w:val="17"/>
              </w:rPr>
              <w:t>】</w:t>
            </w:r>
          </w:p>
        </w:tc>
      </w:tr>
      <w:tr w:rsidR="002A55A4" w14:paraId="1BD9988A" w14:textId="77777777">
        <w:trPr>
          <w:trHeight w:val="1269"/>
        </w:trPr>
        <w:tc>
          <w:tcPr>
            <w:tcW w:w="2435" w:type="dxa"/>
            <w:tcBorders>
              <w:left w:val="single" w:sz="6" w:space="0" w:color="82CA9C"/>
              <w:right w:val="dashSmallGap" w:sz="6" w:space="0" w:color="82CA9C"/>
            </w:tcBorders>
            <w:vAlign w:val="center"/>
          </w:tcPr>
          <w:p w14:paraId="09BD2621" w14:textId="77777777" w:rsidR="002A55A4" w:rsidRDefault="00000000">
            <w:pPr>
              <w:pStyle w:val="TableParagraph"/>
              <w:autoSpaceDE w:val="0"/>
              <w:autoSpaceDN w:val="0"/>
              <w:snapToGrid w:val="0"/>
              <w:spacing w:line="288" w:lineRule="auto"/>
              <w:ind w:left="112"/>
              <w:rPr>
                <w:bCs/>
                <w:color w:val="231F20"/>
                <w:spacing w:val="6"/>
                <w:sz w:val="17"/>
              </w:rPr>
            </w:pPr>
            <w:proofErr w:type="spellStart"/>
            <w:r>
              <w:rPr>
                <w:rFonts w:hint="eastAsia"/>
                <w:bCs/>
                <w:color w:val="231F20"/>
                <w:spacing w:val="6"/>
                <w:sz w:val="17"/>
                <w:szCs w:val="17"/>
              </w:rPr>
              <w:t>造</w:t>
            </w:r>
            <w:r>
              <w:rPr>
                <w:rFonts w:hint="eastAsia"/>
                <w:bCs/>
                <w:color w:val="231F20"/>
                <w:spacing w:val="23"/>
                <w:sz w:val="17"/>
                <w:szCs w:val="17"/>
              </w:rPr>
              <w:t>本</w:t>
            </w:r>
            <w:r>
              <w:rPr>
                <w:rFonts w:hint="eastAsia"/>
                <w:bCs/>
                <w:color w:val="231F20"/>
                <w:spacing w:val="34"/>
                <w:sz w:val="17"/>
                <w:szCs w:val="17"/>
              </w:rPr>
              <w:t>・</w:t>
            </w:r>
            <w:r>
              <w:rPr>
                <w:rFonts w:hint="eastAsia"/>
                <w:bCs/>
                <w:color w:val="231F20"/>
                <w:spacing w:val="6"/>
                <w:sz w:val="17"/>
                <w:szCs w:val="17"/>
              </w:rPr>
              <w:t>印刷</w:t>
            </w:r>
            <w:proofErr w:type="spellEnd"/>
          </w:p>
        </w:tc>
        <w:tc>
          <w:tcPr>
            <w:tcW w:w="8127" w:type="dxa"/>
            <w:tcBorders>
              <w:left w:val="dashSmallGap" w:sz="6" w:space="0" w:color="82CA9C"/>
              <w:right w:val="single" w:sz="6" w:space="0" w:color="82CA9C"/>
            </w:tcBorders>
            <w:vAlign w:val="center"/>
          </w:tcPr>
          <w:p w14:paraId="386C68FA" w14:textId="77777777" w:rsidR="002A55A4" w:rsidRDefault="00000000">
            <w:pPr>
              <w:pStyle w:val="TableParagraph"/>
              <w:numPr>
                <w:ilvl w:val="0"/>
                <w:numId w:val="31"/>
              </w:numPr>
              <w:tabs>
                <w:tab w:val="left" w:pos="338"/>
              </w:tabs>
              <w:autoSpaceDE w:val="0"/>
              <w:autoSpaceDN w:val="0"/>
              <w:snapToGrid w:val="0"/>
              <w:spacing w:line="288" w:lineRule="auto"/>
              <w:ind w:left="337" w:rightChars="95" w:right="158" w:hanging="225"/>
              <w:rPr>
                <w:spacing w:val="6"/>
                <w:sz w:val="17"/>
                <w:lang w:eastAsia="ja-JP"/>
              </w:rPr>
            </w:pPr>
            <w:r>
              <w:rPr>
                <w:color w:val="231F20"/>
                <w:spacing w:val="6"/>
                <w:sz w:val="17"/>
                <w:lang w:eastAsia="ja-JP"/>
              </w:rPr>
              <w:t>表紙には</w:t>
            </w:r>
            <w:r>
              <w:rPr>
                <w:rFonts w:ascii="Arial" w:hAnsi="Arial" w:hint="eastAsia"/>
                <w:color w:val="231F20"/>
                <w:spacing w:val="57"/>
                <w:sz w:val="17"/>
                <w:szCs w:val="17"/>
                <w:lang w:eastAsia="ja-JP"/>
              </w:rPr>
              <w:t>、</w:t>
            </w:r>
            <w:r>
              <w:rPr>
                <w:color w:val="0054A6"/>
                <w:spacing w:val="6"/>
                <w:sz w:val="17"/>
                <w:lang w:eastAsia="ja-JP"/>
              </w:rPr>
              <w:t>抗菌加工</w:t>
            </w:r>
            <w:r>
              <w:rPr>
                <w:color w:val="231F20"/>
                <w:spacing w:val="6"/>
                <w:sz w:val="17"/>
                <w:lang w:eastAsia="ja-JP"/>
              </w:rPr>
              <w:t>をしています。</w:t>
            </w:r>
          </w:p>
          <w:p w14:paraId="32040002" w14:textId="77777777" w:rsidR="002A55A4" w:rsidRDefault="00000000">
            <w:pPr>
              <w:pStyle w:val="TableParagraph"/>
              <w:numPr>
                <w:ilvl w:val="0"/>
                <w:numId w:val="31"/>
              </w:numPr>
              <w:tabs>
                <w:tab w:val="left" w:pos="337"/>
              </w:tabs>
              <w:autoSpaceDE w:val="0"/>
              <w:autoSpaceDN w:val="0"/>
              <w:snapToGrid w:val="0"/>
              <w:spacing w:line="288" w:lineRule="auto"/>
              <w:ind w:rightChars="95" w:right="158"/>
              <w:rPr>
                <w:spacing w:val="6"/>
                <w:sz w:val="17"/>
                <w:lang w:eastAsia="ja-JP"/>
              </w:rPr>
            </w:pPr>
            <w:r>
              <w:rPr>
                <w:color w:val="0054A6"/>
                <w:spacing w:val="6"/>
                <w:sz w:val="17"/>
                <w:lang w:eastAsia="ja-JP"/>
              </w:rPr>
              <w:t>美しいカラー印刷</w:t>
            </w:r>
            <w:r>
              <w:rPr>
                <w:color w:val="231F20"/>
                <w:spacing w:val="6"/>
                <w:sz w:val="17"/>
                <w:lang w:eastAsia="ja-JP"/>
              </w:rPr>
              <w:t>で</w:t>
            </w:r>
            <w:r>
              <w:rPr>
                <w:rFonts w:ascii="Arial" w:hAnsi="Arial" w:hint="eastAsia"/>
                <w:color w:val="231F20"/>
                <w:spacing w:val="57"/>
                <w:sz w:val="17"/>
                <w:szCs w:val="17"/>
                <w:lang w:eastAsia="ja-JP"/>
              </w:rPr>
              <w:t>、</w:t>
            </w:r>
            <w:r>
              <w:rPr>
                <w:color w:val="231F20"/>
                <w:spacing w:val="6"/>
                <w:sz w:val="17"/>
                <w:lang w:eastAsia="ja-JP"/>
              </w:rPr>
              <w:t>鮮明です</w:t>
            </w:r>
            <w:r>
              <w:rPr>
                <w:color w:val="231F20"/>
                <w:spacing w:val="57"/>
                <w:sz w:val="17"/>
                <w:lang w:eastAsia="ja-JP"/>
              </w:rPr>
              <w:t>。</w:t>
            </w:r>
            <w:r>
              <w:rPr>
                <w:color w:val="231F20"/>
                <w:spacing w:val="6"/>
                <w:sz w:val="17"/>
                <w:lang w:eastAsia="ja-JP"/>
              </w:rPr>
              <w:t>用紙には</w:t>
            </w:r>
            <w:r>
              <w:rPr>
                <w:color w:val="0054A6"/>
                <w:spacing w:val="6"/>
                <w:sz w:val="17"/>
                <w:lang w:eastAsia="ja-JP"/>
              </w:rPr>
              <w:t>軽量の再生紙</w:t>
            </w:r>
            <w:r>
              <w:rPr>
                <w:color w:val="231F20"/>
                <w:spacing w:val="6"/>
                <w:sz w:val="17"/>
                <w:lang w:eastAsia="ja-JP"/>
              </w:rPr>
              <w:t>を</w:t>
            </w:r>
            <w:r>
              <w:rPr>
                <w:rFonts w:ascii="Arial" w:hAnsi="Arial" w:hint="eastAsia"/>
                <w:color w:val="231F20"/>
                <w:spacing w:val="57"/>
                <w:sz w:val="17"/>
                <w:szCs w:val="17"/>
                <w:lang w:eastAsia="ja-JP"/>
              </w:rPr>
              <w:t>、</w:t>
            </w:r>
            <w:r>
              <w:rPr>
                <w:color w:val="231F20"/>
                <w:spacing w:val="6"/>
                <w:sz w:val="17"/>
                <w:lang w:eastAsia="ja-JP"/>
              </w:rPr>
              <w:t>印刷には</w:t>
            </w:r>
            <w:r>
              <w:rPr>
                <w:color w:val="0054A6"/>
                <w:spacing w:val="6"/>
                <w:sz w:val="17"/>
                <w:lang w:eastAsia="ja-JP"/>
              </w:rPr>
              <w:t>植物油インキ</w:t>
            </w:r>
            <w:r>
              <w:rPr>
                <w:color w:val="231F20"/>
                <w:spacing w:val="6"/>
                <w:sz w:val="17"/>
                <w:lang w:eastAsia="ja-JP"/>
              </w:rPr>
              <w:t>を使用し</w:t>
            </w:r>
            <w:r>
              <w:rPr>
                <w:rFonts w:ascii="Arial" w:hAnsi="Arial" w:hint="eastAsia"/>
                <w:color w:val="231F20"/>
                <w:spacing w:val="57"/>
                <w:sz w:val="17"/>
                <w:szCs w:val="17"/>
                <w:lang w:eastAsia="ja-JP"/>
              </w:rPr>
              <w:t>、</w:t>
            </w:r>
            <w:r>
              <w:rPr>
                <w:color w:val="231F20"/>
                <w:spacing w:val="6"/>
                <w:sz w:val="17"/>
                <w:lang w:eastAsia="ja-JP"/>
              </w:rPr>
              <w:t>地球環境に配慮しました。</w:t>
            </w:r>
          </w:p>
          <w:p w14:paraId="5E81279D" w14:textId="77777777" w:rsidR="002A55A4" w:rsidRDefault="00000000">
            <w:pPr>
              <w:pStyle w:val="TableParagraph"/>
              <w:numPr>
                <w:ilvl w:val="0"/>
                <w:numId w:val="31"/>
              </w:numPr>
              <w:tabs>
                <w:tab w:val="left" w:pos="338"/>
              </w:tabs>
              <w:autoSpaceDE w:val="0"/>
              <w:autoSpaceDN w:val="0"/>
              <w:snapToGrid w:val="0"/>
              <w:spacing w:line="288" w:lineRule="auto"/>
              <w:ind w:left="337" w:rightChars="95" w:right="158" w:hanging="225"/>
              <w:rPr>
                <w:rFonts w:ascii="Arial" w:eastAsia="Arial" w:hAnsi="Arial"/>
                <w:color w:val="231F20"/>
                <w:spacing w:val="6"/>
                <w:sz w:val="19"/>
                <w:lang w:eastAsia="ja-JP"/>
              </w:rPr>
            </w:pPr>
            <w:r>
              <w:rPr>
                <w:color w:val="231F20"/>
                <w:spacing w:val="6"/>
                <w:sz w:val="17"/>
                <w:lang w:eastAsia="ja-JP"/>
              </w:rPr>
              <w:t>製本は</w:t>
            </w:r>
            <w:r>
              <w:rPr>
                <w:color w:val="0054A6"/>
                <w:spacing w:val="6"/>
                <w:sz w:val="17"/>
                <w:lang w:eastAsia="ja-JP"/>
              </w:rPr>
              <w:t>堅牢</w:t>
            </w:r>
            <w:r>
              <w:rPr>
                <w:color w:val="231F20"/>
                <w:spacing w:val="6"/>
                <w:sz w:val="17"/>
                <w:lang w:eastAsia="ja-JP"/>
              </w:rPr>
              <w:t>であり</w:t>
            </w:r>
            <w:r>
              <w:rPr>
                <w:rFonts w:ascii="Arial" w:hAnsi="Arial" w:hint="eastAsia"/>
                <w:color w:val="231F20"/>
                <w:spacing w:val="57"/>
                <w:sz w:val="17"/>
                <w:szCs w:val="17"/>
                <w:lang w:eastAsia="ja-JP"/>
              </w:rPr>
              <w:t>、</w:t>
            </w:r>
            <w:r>
              <w:rPr>
                <w:color w:val="0054A6"/>
                <w:spacing w:val="6"/>
                <w:sz w:val="17"/>
                <w:lang w:eastAsia="ja-JP"/>
              </w:rPr>
              <w:t>長期間の使用</w:t>
            </w:r>
            <w:r>
              <w:rPr>
                <w:color w:val="231F20"/>
                <w:spacing w:val="6"/>
                <w:sz w:val="17"/>
                <w:lang w:eastAsia="ja-JP"/>
              </w:rPr>
              <w:t>に耐えられるものにしました。</w:t>
            </w:r>
          </w:p>
        </w:tc>
      </w:tr>
    </w:tbl>
    <w:p w14:paraId="05BDAC32" w14:textId="77777777" w:rsidR="002A55A4" w:rsidRDefault="00000000">
      <w:pPr>
        <w:jc w:val="right"/>
        <w:rPr>
          <w:sz w:val="16"/>
          <w:szCs w:val="16"/>
        </w:rPr>
      </w:pPr>
      <w:r>
        <w:rPr>
          <w:rFonts w:ascii="Arial"/>
          <w:color w:val="231F20"/>
          <w:spacing w:val="-2"/>
          <w:sz w:val="16"/>
          <w:szCs w:val="16"/>
        </w:rPr>
        <w:t>2023.</w:t>
      </w:r>
      <w:r>
        <w:rPr>
          <w:rFonts w:ascii="Arial" w:hint="eastAsia"/>
          <w:color w:val="231F20"/>
          <w:spacing w:val="-2"/>
          <w:sz w:val="16"/>
          <w:szCs w:val="16"/>
        </w:rPr>
        <w:t>5</w:t>
      </w:r>
    </w:p>
    <w:sectPr w:rsidR="002A55A4">
      <w:footerReference w:type="default" r:id="rId15"/>
      <w:type w:val="continuous"/>
      <w:pgSz w:w="11906" w:h="16838"/>
      <w:pgMar w:top="1020" w:right="680" w:bottom="737" w:left="680" w:header="851" w:footer="332" w:gutter="0"/>
      <w:cols w:space="425"/>
      <w:docGrid w:type="linesAndChars" w:linePitch="244" w:charSpace="-2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9DFD" w14:textId="77777777" w:rsidR="005E0C52" w:rsidRDefault="005E0C52">
      <w:r>
        <w:separator/>
      </w:r>
    </w:p>
  </w:endnote>
  <w:endnote w:type="continuationSeparator" w:id="0">
    <w:p w14:paraId="46E98F36" w14:textId="77777777" w:rsidR="005E0C52" w:rsidRDefault="005E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ゴシック">
    <w:panose1 w:val="020B0400000000000000"/>
    <w:charset w:val="80"/>
    <w:family w:val="moder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BE3F" w14:textId="77777777" w:rsidR="002A55A4" w:rsidRDefault="00000000">
    <w:pPr>
      <w:pStyle w:val="a3"/>
    </w:pPr>
    <w:r>
      <w:rPr>
        <w:noProof/>
      </w:rPr>
      <mc:AlternateContent>
        <mc:Choice Requires="wps">
          <w:drawing>
            <wp:anchor distT="0" distB="0" distL="114300" distR="114300" simplePos="0" relativeHeight="251658240" behindDoc="0" locked="0" layoutInCell="1" allowOverlap="1" wp14:anchorId="2A96F406" wp14:editId="7C1C4B10">
              <wp:simplePos x="0" y="0"/>
              <wp:positionH relativeFrom="margin">
                <wp:align>center</wp:align>
              </wp:positionH>
              <wp:positionV relativeFrom="paragraph">
                <wp:posOffset>0</wp:posOffset>
              </wp:positionV>
              <wp:extent cx="1828800" cy="1828800"/>
              <wp:effectExtent l="0" t="0" r="0" b="0"/>
              <wp:wrapNone/>
              <wp:docPr id="6" name="テキスト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0430D" w14:textId="77777777" w:rsidR="002A55A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6F406" id="_x0000_t202" coordsize="21600,21600" o:spt="202" path="m,l,21600r21600,l21600,xe">
              <v:stroke joinstyle="miter"/>
              <v:path gradientshapeok="t" o:connecttype="rect"/>
            </v:shapetype>
            <v:shape id="テキストボックス 6" o:spid="_x0000_s104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80430D" w14:textId="77777777" w:rsidR="002A55A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56F9" w14:textId="77777777" w:rsidR="005E0C52" w:rsidRDefault="005E0C52">
      <w:r>
        <w:separator/>
      </w:r>
    </w:p>
  </w:footnote>
  <w:footnote w:type="continuationSeparator" w:id="0">
    <w:p w14:paraId="6B92C349" w14:textId="77777777" w:rsidR="005E0C52" w:rsidRDefault="005E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 w15:restartNumberingAfterBreak="0">
    <w:nsid w:val="9239341B"/>
    <w:multiLevelType w:val="multilevel"/>
    <w:tmpl w:val="9239341B"/>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 w15:restartNumberingAfterBreak="0">
    <w:nsid w:val="9288B902"/>
    <w:multiLevelType w:val="multilevel"/>
    <w:tmpl w:val="9288B902"/>
    <w:lvl w:ilvl="0">
      <w:numFmt w:val="bullet"/>
      <w:lvlText w:val="●"/>
      <w:lvlJc w:val="left"/>
      <w:pPr>
        <w:ind w:left="337" w:hanging="224"/>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4"/>
      </w:pPr>
      <w:rPr>
        <w:rFonts w:hint="default"/>
        <w:lang w:val="en-US" w:eastAsia="en-US" w:bidi="ar-SA"/>
      </w:rPr>
    </w:lvl>
    <w:lvl w:ilvl="2">
      <w:numFmt w:val="bullet"/>
      <w:lvlText w:val="•"/>
      <w:lvlJc w:val="left"/>
      <w:pPr>
        <w:ind w:left="1944" w:hanging="224"/>
      </w:pPr>
      <w:rPr>
        <w:rFonts w:hint="default"/>
        <w:lang w:val="en-US" w:eastAsia="en-US" w:bidi="ar-SA"/>
      </w:rPr>
    </w:lvl>
    <w:lvl w:ilvl="3">
      <w:numFmt w:val="bullet"/>
      <w:lvlText w:val="•"/>
      <w:lvlJc w:val="left"/>
      <w:pPr>
        <w:ind w:left="2746" w:hanging="224"/>
      </w:pPr>
      <w:rPr>
        <w:rFonts w:hint="default"/>
        <w:lang w:val="en-US" w:eastAsia="en-US" w:bidi="ar-SA"/>
      </w:rPr>
    </w:lvl>
    <w:lvl w:ilvl="4">
      <w:numFmt w:val="bullet"/>
      <w:lvlText w:val="•"/>
      <w:lvlJc w:val="left"/>
      <w:pPr>
        <w:ind w:left="3548" w:hanging="224"/>
      </w:pPr>
      <w:rPr>
        <w:rFonts w:hint="default"/>
        <w:lang w:val="en-US" w:eastAsia="en-US" w:bidi="ar-SA"/>
      </w:rPr>
    </w:lvl>
    <w:lvl w:ilvl="5">
      <w:numFmt w:val="bullet"/>
      <w:lvlText w:val="•"/>
      <w:lvlJc w:val="left"/>
      <w:pPr>
        <w:ind w:left="4350" w:hanging="224"/>
      </w:pPr>
      <w:rPr>
        <w:rFonts w:hint="default"/>
        <w:lang w:val="en-US" w:eastAsia="en-US" w:bidi="ar-SA"/>
      </w:rPr>
    </w:lvl>
    <w:lvl w:ilvl="6">
      <w:numFmt w:val="bullet"/>
      <w:lvlText w:val="•"/>
      <w:lvlJc w:val="left"/>
      <w:pPr>
        <w:ind w:left="5152" w:hanging="224"/>
      </w:pPr>
      <w:rPr>
        <w:rFonts w:hint="default"/>
        <w:lang w:val="en-US" w:eastAsia="en-US" w:bidi="ar-SA"/>
      </w:rPr>
    </w:lvl>
    <w:lvl w:ilvl="7">
      <w:numFmt w:val="bullet"/>
      <w:lvlText w:val="•"/>
      <w:lvlJc w:val="left"/>
      <w:pPr>
        <w:ind w:left="5954" w:hanging="224"/>
      </w:pPr>
      <w:rPr>
        <w:rFonts w:hint="default"/>
        <w:lang w:val="en-US" w:eastAsia="en-US" w:bidi="ar-SA"/>
      </w:rPr>
    </w:lvl>
    <w:lvl w:ilvl="8">
      <w:numFmt w:val="bullet"/>
      <w:lvlText w:val="•"/>
      <w:lvlJc w:val="left"/>
      <w:pPr>
        <w:ind w:left="6756" w:hanging="224"/>
      </w:pPr>
      <w:rPr>
        <w:rFonts w:hint="default"/>
        <w:lang w:val="en-US" w:eastAsia="en-US" w:bidi="ar-SA"/>
      </w:rPr>
    </w:lvl>
  </w:abstractNum>
  <w:abstractNum w:abstractNumId="3" w15:restartNumberingAfterBreak="0">
    <w:nsid w:val="9C8AC8EF"/>
    <w:multiLevelType w:val="multilevel"/>
    <w:tmpl w:val="9C8AC8EF"/>
    <w:lvl w:ilvl="0">
      <w:numFmt w:val="bullet"/>
      <w:lvlText w:val="●"/>
      <w:lvlJc w:val="left"/>
      <w:pPr>
        <w:ind w:left="328" w:hanging="208"/>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24" w:hanging="208"/>
      </w:pPr>
      <w:rPr>
        <w:rFonts w:hint="default"/>
        <w:lang w:val="en-US" w:eastAsia="en-US" w:bidi="ar-SA"/>
      </w:rPr>
    </w:lvl>
    <w:lvl w:ilvl="2">
      <w:numFmt w:val="bullet"/>
      <w:lvlText w:val="•"/>
      <w:lvlJc w:val="left"/>
      <w:pPr>
        <w:ind w:left="1929" w:hanging="208"/>
      </w:pPr>
      <w:rPr>
        <w:rFonts w:hint="default"/>
        <w:lang w:val="en-US" w:eastAsia="en-US" w:bidi="ar-SA"/>
      </w:rPr>
    </w:lvl>
    <w:lvl w:ilvl="3">
      <w:numFmt w:val="bullet"/>
      <w:lvlText w:val="•"/>
      <w:lvlJc w:val="left"/>
      <w:pPr>
        <w:ind w:left="2734" w:hanging="208"/>
      </w:pPr>
      <w:rPr>
        <w:rFonts w:hint="default"/>
        <w:lang w:val="en-US" w:eastAsia="en-US" w:bidi="ar-SA"/>
      </w:rPr>
    </w:lvl>
    <w:lvl w:ilvl="4">
      <w:numFmt w:val="bullet"/>
      <w:lvlText w:val="•"/>
      <w:lvlJc w:val="left"/>
      <w:pPr>
        <w:ind w:left="3539" w:hanging="208"/>
      </w:pPr>
      <w:rPr>
        <w:rFonts w:hint="default"/>
        <w:lang w:val="en-US" w:eastAsia="en-US" w:bidi="ar-SA"/>
      </w:rPr>
    </w:lvl>
    <w:lvl w:ilvl="5">
      <w:numFmt w:val="bullet"/>
      <w:lvlText w:val="•"/>
      <w:lvlJc w:val="left"/>
      <w:pPr>
        <w:ind w:left="4344" w:hanging="208"/>
      </w:pPr>
      <w:rPr>
        <w:rFonts w:hint="default"/>
        <w:lang w:val="en-US" w:eastAsia="en-US" w:bidi="ar-SA"/>
      </w:rPr>
    </w:lvl>
    <w:lvl w:ilvl="6">
      <w:numFmt w:val="bullet"/>
      <w:lvlText w:val="•"/>
      <w:lvlJc w:val="left"/>
      <w:pPr>
        <w:ind w:left="5149" w:hanging="208"/>
      </w:pPr>
      <w:rPr>
        <w:rFonts w:hint="default"/>
        <w:lang w:val="en-US" w:eastAsia="en-US" w:bidi="ar-SA"/>
      </w:rPr>
    </w:lvl>
    <w:lvl w:ilvl="7">
      <w:numFmt w:val="bullet"/>
      <w:lvlText w:val="•"/>
      <w:lvlJc w:val="left"/>
      <w:pPr>
        <w:ind w:left="5953" w:hanging="208"/>
      </w:pPr>
      <w:rPr>
        <w:rFonts w:hint="default"/>
        <w:lang w:val="en-US" w:eastAsia="en-US" w:bidi="ar-SA"/>
      </w:rPr>
    </w:lvl>
    <w:lvl w:ilvl="8">
      <w:numFmt w:val="bullet"/>
      <w:lvlText w:val="•"/>
      <w:lvlJc w:val="left"/>
      <w:pPr>
        <w:ind w:left="6758" w:hanging="208"/>
      </w:pPr>
      <w:rPr>
        <w:rFonts w:hint="default"/>
        <w:lang w:val="en-US" w:eastAsia="en-US" w:bidi="ar-SA"/>
      </w:rPr>
    </w:lvl>
  </w:abstractNum>
  <w:abstractNum w:abstractNumId="4" w15:restartNumberingAfterBreak="0">
    <w:nsid w:val="B0F1ACD9"/>
    <w:multiLevelType w:val="multilevel"/>
    <w:tmpl w:val="B0F1ACD9"/>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5" w15:restartNumberingAfterBreak="0">
    <w:nsid w:val="BE923771"/>
    <w:multiLevelType w:val="multilevel"/>
    <w:tmpl w:val="BE923771"/>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6" w15:restartNumberingAfterBreak="0">
    <w:nsid w:val="BF205925"/>
    <w:multiLevelType w:val="multilevel"/>
    <w:tmpl w:val="BF205925"/>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7" w15:restartNumberingAfterBreak="0">
    <w:nsid w:val="C8879AEF"/>
    <w:multiLevelType w:val="multilevel"/>
    <w:tmpl w:val="C8879AEF"/>
    <w:lvl w:ilvl="0">
      <w:numFmt w:val="bullet"/>
      <w:lvlText w:val="●"/>
      <w:lvlJc w:val="left"/>
      <w:pPr>
        <w:ind w:left="345"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5" w:hanging="225"/>
      </w:pPr>
      <w:rPr>
        <w:rFonts w:hint="default"/>
        <w:lang w:val="en-US" w:eastAsia="en-US" w:bidi="ar-SA"/>
      </w:rPr>
    </w:lvl>
    <w:lvl w:ilvl="3">
      <w:numFmt w:val="bullet"/>
      <w:lvlText w:val="•"/>
      <w:lvlJc w:val="left"/>
      <w:pPr>
        <w:ind w:left="2748" w:hanging="225"/>
      </w:pPr>
      <w:rPr>
        <w:rFonts w:hint="default"/>
        <w:lang w:val="en-US" w:eastAsia="en-US" w:bidi="ar-SA"/>
      </w:rPr>
    </w:lvl>
    <w:lvl w:ilvl="4">
      <w:numFmt w:val="bullet"/>
      <w:lvlText w:val="•"/>
      <w:lvlJc w:val="left"/>
      <w:pPr>
        <w:ind w:left="3551" w:hanging="225"/>
      </w:pPr>
      <w:rPr>
        <w:rFonts w:hint="default"/>
        <w:lang w:val="en-US" w:eastAsia="en-US" w:bidi="ar-SA"/>
      </w:rPr>
    </w:lvl>
    <w:lvl w:ilvl="5">
      <w:numFmt w:val="bullet"/>
      <w:lvlText w:val="•"/>
      <w:lvlJc w:val="left"/>
      <w:pPr>
        <w:ind w:left="4354" w:hanging="225"/>
      </w:pPr>
      <w:rPr>
        <w:rFonts w:hint="default"/>
        <w:lang w:val="en-US" w:eastAsia="en-US" w:bidi="ar-SA"/>
      </w:rPr>
    </w:lvl>
    <w:lvl w:ilvl="6">
      <w:numFmt w:val="bullet"/>
      <w:lvlText w:val="•"/>
      <w:lvlJc w:val="left"/>
      <w:pPr>
        <w:ind w:left="5157" w:hanging="225"/>
      </w:pPr>
      <w:rPr>
        <w:rFonts w:hint="default"/>
        <w:lang w:val="en-US" w:eastAsia="en-US" w:bidi="ar-SA"/>
      </w:rPr>
    </w:lvl>
    <w:lvl w:ilvl="7">
      <w:numFmt w:val="bullet"/>
      <w:lvlText w:val="•"/>
      <w:lvlJc w:val="left"/>
      <w:pPr>
        <w:ind w:left="5959" w:hanging="225"/>
      </w:pPr>
      <w:rPr>
        <w:rFonts w:hint="default"/>
        <w:lang w:val="en-US" w:eastAsia="en-US" w:bidi="ar-SA"/>
      </w:rPr>
    </w:lvl>
    <w:lvl w:ilvl="8">
      <w:numFmt w:val="bullet"/>
      <w:lvlText w:val="•"/>
      <w:lvlJc w:val="left"/>
      <w:pPr>
        <w:ind w:left="6762" w:hanging="225"/>
      </w:pPr>
      <w:rPr>
        <w:rFonts w:hint="default"/>
        <w:lang w:val="en-US" w:eastAsia="en-US" w:bidi="ar-SA"/>
      </w:rPr>
    </w:lvl>
  </w:abstractNum>
  <w:abstractNum w:abstractNumId="8" w15:restartNumberingAfterBreak="0">
    <w:nsid w:val="CF092B84"/>
    <w:multiLevelType w:val="multilevel"/>
    <w:tmpl w:val="CF092B84"/>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9" w15:restartNumberingAfterBreak="0">
    <w:nsid w:val="D7F9FE59"/>
    <w:multiLevelType w:val="multilevel"/>
    <w:tmpl w:val="D7F9FE59"/>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0" w15:restartNumberingAfterBreak="0">
    <w:nsid w:val="DCBA6B53"/>
    <w:multiLevelType w:val="multilevel"/>
    <w:tmpl w:val="DCBA6B53"/>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1" w15:restartNumberingAfterBreak="0">
    <w:nsid w:val="F4B5D9F5"/>
    <w:multiLevelType w:val="multilevel"/>
    <w:tmpl w:val="F4B5D9F5"/>
    <w:lvl w:ilvl="0">
      <w:numFmt w:val="bullet"/>
      <w:lvlText w:val="●"/>
      <w:lvlJc w:val="left"/>
      <w:pPr>
        <w:ind w:left="338"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5" w:hanging="225"/>
      </w:pPr>
      <w:rPr>
        <w:rFonts w:hint="default"/>
        <w:lang w:val="en-US" w:eastAsia="en-US" w:bidi="ar-SA"/>
      </w:rPr>
    </w:lvl>
    <w:lvl w:ilvl="3">
      <w:numFmt w:val="bullet"/>
      <w:lvlText w:val="•"/>
      <w:lvlJc w:val="left"/>
      <w:pPr>
        <w:ind w:left="2748" w:hanging="225"/>
      </w:pPr>
      <w:rPr>
        <w:rFonts w:hint="default"/>
        <w:lang w:val="en-US" w:eastAsia="en-US" w:bidi="ar-SA"/>
      </w:rPr>
    </w:lvl>
    <w:lvl w:ilvl="4">
      <w:numFmt w:val="bullet"/>
      <w:lvlText w:val="•"/>
      <w:lvlJc w:val="left"/>
      <w:pPr>
        <w:ind w:left="3551" w:hanging="225"/>
      </w:pPr>
      <w:rPr>
        <w:rFonts w:hint="default"/>
        <w:lang w:val="en-US" w:eastAsia="en-US" w:bidi="ar-SA"/>
      </w:rPr>
    </w:lvl>
    <w:lvl w:ilvl="5">
      <w:numFmt w:val="bullet"/>
      <w:lvlText w:val="•"/>
      <w:lvlJc w:val="left"/>
      <w:pPr>
        <w:ind w:left="4354" w:hanging="225"/>
      </w:pPr>
      <w:rPr>
        <w:rFonts w:hint="default"/>
        <w:lang w:val="en-US" w:eastAsia="en-US" w:bidi="ar-SA"/>
      </w:rPr>
    </w:lvl>
    <w:lvl w:ilvl="6">
      <w:numFmt w:val="bullet"/>
      <w:lvlText w:val="•"/>
      <w:lvlJc w:val="left"/>
      <w:pPr>
        <w:ind w:left="5157" w:hanging="225"/>
      </w:pPr>
      <w:rPr>
        <w:rFonts w:hint="default"/>
        <w:lang w:val="en-US" w:eastAsia="en-US" w:bidi="ar-SA"/>
      </w:rPr>
    </w:lvl>
    <w:lvl w:ilvl="7">
      <w:numFmt w:val="bullet"/>
      <w:lvlText w:val="•"/>
      <w:lvlJc w:val="left"/>
      <w:pPr>
        <w:ind w:left="5959" w:hanging="225"/>
      </w:pPr>
      <w:rPr>
        <w:rFonts w:hint="default"/>
        <w:lang w:val="en-US" w:eastAsia="en-US" w:bidi="ar-SA"/>
      </w:rPr>
    </w:lvl>
    <w:lvl w:ilvl="8">
      <w:numFmt w:val="bullet"/>
      <w:lvlText w:val="•"/>
      <w:lvlJc w:val="left"/>
      <w:pPr>
        <w:ind w:left="6762" w:hanging="225"/>
      </w:pPr>
      <w:rPr>
        <w:rFonts w:hint="default"/>
        <w:lang w:val="en-US" w:eastAsia="en-US" w:bidi="ar-SA"/>
      </w:rPr>
    </w:lvl>
  </w:abstractNum>
  <w:abstractNum w:abstractNumId="12" w15:restartNumberingAfterBreak="0">
    <w:nsid w:val="0053208E"/>
    <w:multiLevelType w:val="multilevel"/>
    <w:tmpl w:val="0053208E"/>
    <w:lvl w:ilvl="0">
      <w:numFmt w:val="bullet"/>
      <w:lvlText w:val="●"/>
      <w:lvlJc w:val="left"/>
      <w:pPr>
        <w:ind w:left="225"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030" w:hanging="225"/>
      </w:pPr>
      <w:rPr>
        <w:rFonts w:hint="default"/>
        <w:lang w:val="en-US" w:eastAsia="en-US" w:bidi="ar-SA"/>
      </w:rPr>
    </w:lvl>
    <w:lvl w:ilvl="2">
      <w:numFmt w:val="bullet"/>
      <w:lvlText w:val="•"/>
      <w:lvlJc w:val="left"/>
      <w:pPr>
        <w:ind w:left="1832" w:hanging="225"/>
      </w:pPr>
      <w:rPr>
        <w:rFonts w:hint="default"/>
        <w:lang w:val="en-US" w:eastAsia="en-US" w:bidi="ar-SA"/>
      </w:rPr>
    </w:lvl>
    <w:lvl w:ilvl="3">
      <w:numFmt w:val="bullet"/>
      <w:lvlText w:val="•"/>
      <w:lvlJc w:val="left"/>
      <w:pPr>
        <w:ind w:left="2634" w:hanging="225"/>
      </w:pPr>
      <w:rPr>
        <w:rFonts w:hint="default"/>
        <w:lang w:val="en-US" w:eastAsia="en-US" w:bidi="ar-SA"/>
      </w:rPr>
    </w:lvl>
    <w:lvl w:ilvl="4">
      <w:numFmt w:val="bullet"/>
      <w:lvlText w:val="•"/>
      <w:lvlJc w:val="left"/>
      <w:pPr>
        <w:ind w:left="3436" w:hanging="225"/>
      </w:pPr>
      <w:rPr>
        <w:rFonts w:hint="default"/>
        <w:lang w:val="en-US" w:eastAsia="en-US" w:bidi="ar-SA"/>
      </w:rPr>
    </w:lvl>
    <w:lvl w:ilvl="5">
      <w:numFmt w:val="bullet"/>
      <w:lvlText w:val="•"/>
      <w:lvlJc w:val="left"/>
      <w:pPr>
        <w:ind w:left="4238" w:hanging="225"/>
      </w:pPr>
      <w:rPr>
        <w:rFonts w:hint="default"/>
        <w:lang w:val="en-US" w:eastAsia="en-US" w:bidi="ar-SA"/>
      </w:rPr>
    </w:lvl>
    <w:lvl w:ilvl="6">
      <w:numFmt w:val="bullet"/>
      <w:lvlText w:val="•"/>
      <w:lvlJc w:val="left"/>
      <w:pPr>
        <w:ind w:left="5040" w:hanging="225"/>
      </w:pPr>
      <w:rPr>
        <w:rFonts w:hint="default"/>
        <w:lang w:val="en-US" w:eastAsia="en-US" w:bidi="ar-SA"/>
      </w:rPr>
    </w:lvl>
    <w:lvl w:ilvl="7">
      <w:numFmt w:val="bullet"/>
      <w:lvlText w:val="•"/>
      <w:lvlJc w:val="left"/>
      <w:pPr>
        <w:ind w:left="5842" w:hanging="225"/>
      </w:pPr>
      <w:rPr>
        <w:rFonts w:hint="default"/>
        <w:lang w:val="en-US" w:eastAsia="en-US" w:bidi="ar-SA"/>
      </w:rPr>
    </w:lvl>
    <w:lvl w:ilvl="8">
      <w:numFmt w:val="bullet"/>
      <w:lvlText w:val="•"/>
      <w:lvlJc w:val="left"/>
      <w:pPr>
        <w:ind w:left="6644" w:hanging="225"/>
      </w:pPr>
      <w:rPr>
        <w:rFonts w:hint="default"/>
        <w:lang w:val="en-US" w:eastAsia="en-US" w:bidi="ar-SA"/>
      </w:rPr>
    </w:lvl>
  </w:abstractNum>
  <w:abstractNum w:abstractNumId="13" w15:restartNumberingAfterBreak="0">
    <w:nsid w:val="0248C179"/>
    <w:multiLevelType w:val="multilevel"/>
    <w:tmpl w:val="0248C179"/>
    <w:lvl w:ilvl="0">
      <w:numFmt w:val="bullet"/>
      <w:lvlText w:val="●"/>
      <w:lvlJc w:val="left"/>
      <w:pPr>
        <w:ind w:left="345"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5" w:hanging="225"/>
      </w:pPr>
      <w:rPr>
        <w:rFonts w:hint="default"/>
        <w:lang w:val="en-US" w:eastAsia="en-US" w:bidi="ar-SA"/>
      </w:rPr>
    </w:lvl>
    <w:lvl w:ilvl="3">
      <w:numFmt w:val="bullet"/>
      <w:lvlText w:val="•"/>
      <w:lvlJc w:val="left"/>
      <w:pPr>
        <w:ind w:left="2748" w:hanging="225"/>
      </w:pPr>
      <w:rPr>
        <w:rFonts w:hint="default"/>
        <w:lang w:val="en-US" w:eastAsia="en-US" w:bidi="ar-SA"/>
      </w:rPr>
    </w:lvl>
    <w:lvl w:ilvl="4">
      <w:numFmt w:val="bullet"/>
      <w:lvlText w:val="•"/>
      <w:lvlJc w:val="left"/>
      <w:pPr>
        <w:ind w:left="3551" w:hanging="225"/>
      </w:pPr>
      <w:rPr>
        <w:rFonts w:hint="default"/>
        <w:lang w:val="en-US" w:eastAsia="en-US" w:bidi="ar-SA"/>
      </w:rPr>
    </w:lvl>
    <w:lvl w:ilvl="5">
      <w:numFmt w:val="bullet"/>
      <w:lvlText w:val="•"/>
      <w:lvlJc w:val="left"/>
      <w:pPr>
        <w:ind w:left="4354" w:hanging="225"/>
      </w:pPr>
      <w:rPr>
        <w:rFonts w:hint="default"/>
        <w:lang w:val="en-US" w:eastAsia="en-US" w:bidi="ar-SA"/>
      </w:rPr>
    </w:lvl>
    <w:lvl w:ilvl="6">
      <w:numFmt w:val="bullet"/>
      <w:lvlText w:val="•"/>
      <w:lvlJc w:val="left"/>
      <w:pPr>
        <w:ind w:left="5157" w:hanging="225"/>
      </w:pPr>
      <w:rPr>
        <w:rFonts w:hint="default"/>
        <w:lang w:val="en-US" w:eastAsia="en-US" w:bidi="ar-SA"/>
      </w:rPr>
    </w:lvl>
    <w:lvl w:ilvl="7">
      <w:numFmt w:val="bullet"/>
      <w:lvlText w:val="•"/>
      <w:lvlJc w:val="left"/>
      <w:pPr>
        <w:ind w:left="5959" w:hanging="225"/>
      </w:pPr>
      <w:rPr>
        <w:rFonts w:hint="default"/>
        <w:lang w:val="en-US" w:eastAsia="en-US" w:bidi="ar-SA"/>
      </w:rPr>
    </w:lvl>
    <w:lvl w:ilvl="8">
      <w:numFmt w:val="bullet"/>
      <w:lvlText w:val="•"/>
      <w:lvlJc w:val="left"/>
      <w:pPr>
        <w:ind w:left="6762" w:hanging="225"/>
      </w:pPr>
      <w:rPr>
        <w:rFonts w:hint="default"/>
        <w:lang w:val="en-US" w:eastAsia="en-US" w:bidi="ar-SA"/>
      </w:rPr>
    </w:lvl>
  </w:abstractNum>
  <w:abstractNum w:abstractNumId="14" w15:restartNumberingAfterBreak="0">
    <w:nsid w:val="03D62ECE"/>
    <w:multiLevelType w:val="multilevel"/>
    <w:tmpl w:val="03D62ECE"/>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5" w15:restartNumberingAfterBreak="0">
    <w:nsid w:val="0E640482"/>
    <w:multiLevelType w:val="multilevel"/>
    <w:tmpl w:val="0E640482"/>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6" w15:restartNumberingAfterBreak="0">
    <w:nsid w:val="2470EC97"/>
    <w:multiLevelType w:val="multilevel"/>
    <w:tmpl w:val="2470EC97"/>
    <w:lvl w:ilvl="0">
      <w:numFmt w:val="bullet"/>
      <w:lvlText w:val="●"/>
      <w:lvlJc w:val="left"/>
      <w:pPr>
        <w:ind w:left="345"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5" w:hanging="225"/>
      </w:pPr>
      <w:rPr>
        <w:rFonts w:hint="default"/>
        <w:lang w:val="en-US" w:eastAsia="en-US" w:bidi="ar-SA"/>
      </w:rPr>
    </w:lvl>
    <w:lvl w:ilvl="3">
      <w:numFmt w:val="bullet"/>
      <w:lvlText w:val="•"/>
      <w:lvlJc w:val="left"/>
      <w:pPr>
        <w:ind w:left="2748" w:hanging="225"/>
      </w:pPr>
      <w:rPr>
        <w:rFonts w:hint="default"/>
        <w:lang w:val="en-US" w:eastAsia="en-US" w:bidi="ar-SA"/>
      </w:rPr>
    </w:lvl>
    <w:lvl w:ilvl="4">
      <w:numFmt w:val="bullet"/>
      <w:lvlText w:val="•"/>
      <w:lvlJc w:val="left"/>
      <w:pPr>
        <w:ind w:left="3551" w:hanging="225"/>
      </w:pPr>
      <w:rPr>
        <w:rFonts w:hint="default"/>
        <w:lang w:val="en-US" w:eastAsia="en-US" w:bidi="ar-SA"/>
      </w:rPr>
    </w:lvl>
    <w:lvl w:ilvl="5">
      <w:numFmt w:val="bullet"/>
      <w:lvlText w:val="•"/>
      <w:lvlJc w:val="left"/>
      <w:pPr>
        <w:ind w:left="4354" w:hanging="225"/>
      </w:pPr>
      <w:rPr>
        <w:rFonts w:hint="default"/>
        <w:lang w:val="en-US" w:eastAsia="en-US" w:bidi="ar-SA"/>
      </w:rPr>
    </w:lvl>
    <w:lvl w:ilvl="6">
      <w:numFmt w:val="bullet"/>
      <w:lvlText w:val="•"/>
      <w:lvlJc w:val="left"/>
      <w:pPr>
        <w:ind w:left="5157" w:hanging="225"/>
      </w:pPr>
      <w:rPr>
        <w:rFonts w:hint="default"/>
        <w:lang w:val="en-US" w:eastAsia="en-US" w:bidi="ar-SA"/>
      </w:rPr>
    </w:lvl>
    <w:lvl w:ilvl="7">
      <w:numFmt w:val="bullet"/>
      <w:lvlText w:val="•"/>
      <w:lvlJc w:val="left"/>
      <w:pPr>
        <w:ind w:left="5959" w:hanging="225"/>
      </w:pPr>
      <w:rPr>
        <w:rFonts w:hint="default"/>
        <w:lang w:val="en-US" w:eastAsia="en-US" w:bidi="ar-SA"/>
      </w:rPr>
    </w:lvl>
    <w:lvl w:ilvl="8">
      <w:numFmt w:val="bullet"/>
      <w:lvlText w:val="•"/>
      <w:lvlJc w:val="left"/>
      <w:pPr>
        <w:ind w:left="6762" w:hanging="225"/>
      </w:pPr>
      <w:rPr>
        <w:rFonts w:hint="default"/>
        <w:lang w:val="en-US" w:eastAsia="en-US" w:bidi="ar-SA"/>
      </w:rPr>
    </w:lvl>
  </w:abstractNum>
  <w:abstractNum w:abstractNumId="17" w15:restartNumberingAfterBreak="0">
    <w:nsid w:val="25B654F3"/>
    <w:multiLevelType w:val="multilevel"/>
    <w:tmpl w:val="25B654F3"/>
    <w:lvl w:ilvl="0">
      <w:numFmt w:val="bullet"/>
      <w:lvlText w:val="●"/>
      <w:lvlJc w:val="left"/>
      <w:pPr>
        <w:ind w:left="337" w:hanging="224"/>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4"/>
      </w:pPr>
      <w:rPr>
        <w:rFonts w:hint="default"/>
        <w:lang w:val="en-US" w:eastAsia="en-US" w:bidi="ar-SA"/>
      </w:rPr>
    </w:lvl>
    <w:lvl w:ilvl="2">
      <w:numFmt w:val="bullet"/>
      <w:lvlText w:val="•"/>
      <w:lvlJc w:val="left"/>
      <w:pPr>
        <w:ind w:left="1944" w:hanging="224"/>
      </w:pPr>
      <w:rPr>
        <w:rFonts w:hint="default"/>
        <w:lang w:val="en-US" w:eastAsia="en-US" w:bidi="ar-SA"/>
      </w:rPr>
    </w:lvl>
    <w:lvl w:ilvl="3">
      <w:numFmt w:val="bullet"/>
      <w:lvlText w:val="•"/>
      <w:lvlJc w:val="left"/>
      <w:pPr>
        <w:ind w:left="2746" w:hanging="224"/>
      </w:pPr>
      <w:rPr>
        <w:rFonts w:hint="default"/>
        <w:lang w:val="en-US" w:eastAsia="en-US" w:bidi="ar-SA"/>
      </w:rPr>
    </w:lvl>
    <w:lvl w:ilvl="4">
      <w:numFmt w:val="bullet"/>
      <w:lvlText w:val="•"/>
      <w:lvlJc w:val="left"/>
      <w:pPr>
        <w:ind w:left="3548" w:hanging="224"/>
      </w:pPr>
      <w:rPr>
        <w:rFonts w:hint="default"/>
        <w:lang w:val="en-US" w:eastAsia="en-US" w:bidi="ar-SA"/>
      </w:rPr>
    </w:lvl>
    <w:lvl w:ilvl="5">
      <w:numFmt w:val="bullet"/>
      <w:lvlText w:val="•"/>
      <w:lvlJc w:val="left"/>
      <w:pPr>
        <w:ind w:left="4350" w:hanging="224"/>
      </w:pPr>
      <w:rPr>
        <w:rFonts w:hint="default"/>
        <w:lang w:val="en-US" w:eastAsia="en-US" w:bidi="ar-SA"/>
      </w:rPr>
    </w:lvl>
    <w:lvl w:ilvl="6">
      <w:numFmt w:val="bullet"/>
      <w:lvlText w:val="•"/>
      <w:lvlJc w:val="left"/>
      <w:pPr>
        <w:ind w:left="5152" w:hanging="224"/>
      </w:pPr>
      <w:rPr>
        <w:rFonts w:hint="default"/>
        <w:lang w:val="en-US" w:eastAsia="en-US" w:bidi="ar-SA"/>
      </w:rPr>
    </w:lvl>
    <w:lvl w:ilvl="7">
      <w:numFmt w:val="bullet"/>
      <w:lvlText w:val="•"/>
      <w:lvlJc w:val="left"/>
      <w:pPr>
        <w:ind w:left="5954" w:hanging="224"/>
      </w:pPr>
      <w:rPr>
        <w:rFonts w:hint="default"/>
        <w:lang w:val="en-US" w:eastAsia="en-US" w:bidi="ar-SA"/>
      </w:rPr>
    </w:lvl>
    <w:lvl w:ilvl="8">
      <w:numFmt w:val="bullet"/>
      <w:lvlText w:val="•"/>
      <w:lvlJc w:val="left"/>
      <w:pPr>
        <w:ind w:left="6756" w:hanging="224"/>
      </w:pPr>
      <w:rPr>
        <w:rFonts w:hint="default"/>
        <w:lang w:val="en-US" w:eastAsia="en-US" w:bidi="ar-SA"/>
      </w:rPr>
    </w:lvl>
  </w:abstractNum>
  <w:abstractNum w:abstractNumId="18" w15:restartNumberingAfterBreak="0">
    <w:nsid w:val="2A8F537B"/>
    <w:multiLevelType w:val="multilevel"/>
    <w:tmpl w:val="2A8F537B"/>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19" w15:restartNumberingAfterBreak="0">
    <w:nsid w:val="39A0D9AC"/>
    <w:multiLevelType w:val="multilevel"/>
    <w:tmpl w:val="39A0D9AC"/>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0" w15:restartNumberingAfterBreak="0">
    <w:nsid w:val="46A08BB8"/>
    <w:multiLevelType w:val="multilevel"/>
    <w:tmpl w:val="46A08BB8"/>
    <w:lvl w:ilvl="0">
      <w:numFmt w:val="bullet"/>
      <w:lvlText w:val="●"/>
      <w:lvlJc w:val="left"/>
      <w:pPr>
        <w:ind w:left="334" w:hanging="224"/>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4"/>
      </w:pPr>
      <w:rPr>
        <w:rFonts w:hint="default"/>
        <w:lang w:val="en-US" w:eastAsia="en-US" w:bidi="ar-SA"/>
      </w:rPr>
    </w:lvl>
    <w:lvl w:ilvl="2">
      <w:numFmt w:val="bullet"/>
      <w:lvlText w:val="•"/>
      <w:lvlJc w:val="left"/>
      <w:pPr>
        <w:ind w:left="1944" w:hanging="224"/>
      </w:pPr>
      <w:rPr>
        <w:rFonts w:hint="default"/>
        <w:lang w:val="en-US" w:eastAsia="en-US" w:bidi="ar-SA"/>
      </w:rPr>
    </w:lvl>
    <w:lvl w:ilvl="3">
      <w:numFmt w:val="bullet"/>
      <w:lvlText w:val="•"/>
      <w:lvlJc w:val="left"/>
      <w:pPr>
        <w:ind w:left="2746" w:hanging="224"/>
      </w:pPr>
      <w:rPr>
        <w:rFonts w:hint="default"/>
        <w:lang w:val="en-US" w:eastAsia="en-US" w:bidi="ar-SA"/>
      </w:rPr>
    </w:lvl>
    <w:lvl w:ilvl="4">
      <w:numFmt w:val="bullet"/>
      <w:lvlText w:val="•"/>
      <w:lvlJc w:val="left"/>
      <w:pPr>
        <w:ind w:left="3548" w:hanging="224"/>
      </w:pPr>
      <w:rPr>
        <w:rFonts w:hint="default"/>
        <w:lang w:val="en-US" w:eastAsia="en-US" w:bidi="ar-SA"/>
      </w:rPr>
    </w:lvl>
    <w:lvl w:ilvl="5">
      <w:numFmt w:val="bullet"/>
      <w:lvlText w:val="•"/>
      <w:lvlJc w:val="left"/>
      <w:pPr>
        <w:ind w:left="4350" w:hanging="224"/>
      </w:pPr>
      <w:rPr>
        <w:rFonts w:hint="default"/>
        <w:lang w:val="en-US" w:eastAsia="en-US" w:bidi="ar-SA"/>
      </w:rPr>
    </w:lvl>
    <w:lvl w:ilvl="6">
      <w:numFmt w:val="bullet"/>
      <w:lvlText w:val="•"/>
      <w:lvlJc w:val="left"/>
      <w:pPr>
        <w:ind w:left="5152" w:hanging="224"/>
      </w:pPr>
      <w:rPr>
        <w:rFonts w:hint="default"/>
        <w:lang w:val="en-US" w:eastAsia="en-US" w:bidi="ar-SA"/>
      </w:rPr>
    </w:lvl>
    <w:lvl w:ilvl="7">
      <w:numFmt w:val="bullet"/>
      <w:lvlText w:val="•"/>
      <w:lvlJc w:val="left"/>
      <w:pPr>
        <w:ind w:left="5954" w:hanging="224"/>
      </w:pPr>
      <w:rPr>
        <w:rFonts w:hint="default"/>
        <w:lang w:val="en-US" w:eastAsia="en-US" w:bidi="ar-SA"/>
      </w:rPr>
    </w:lvl>
    <w:lvl w:ilvl="8">
      <w:numFmt w:val="bullet"/>
      <w:lvlText w:val="•"/>
      <w:lvlJc w:val="left"/>
      <w:pPr>
        <w:ind w:left="6756" w:hanging="224"/>
      </w:pPr>
      <w:rPr>
        <w:rFonts w:hint="default"/>
        <w:lang w:val="en-US" w:eastAsia="en-US" w:bidi="ar-SA"/>
      </w:rPr>
    </w:lvl>
  </w:abstractNum>
  <w:abstractNum w:abstractNumId="21" w15:restartNumberingAfterBreak="0">
    <w:nsid w:val="4C1BAE26"/>
    <w:multiLevelType w:val="multilevel"/>
    <w:tmpl w:val="4C1BAE26"/>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2" w15:restartNumberingAfterBreak="0">
    <w:nsid w:val="4D4DC07F"/>
    <w:multiLevelType w:val="multilevel"/>
    <w:tmpl w:val="4D4DC07F"/>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3" w15:restartNumberingAfterBreak="0">
    <w:nsid w:val="58765686"/>
    <w:multiLevelType w:val="multilevel"/>
    <w:tmpl w:val="58765686"/>
    <w:lvl w:ilvl="0">
      <w:numFmt w:val="bullet"/>
      <w:lvlText w:val="●"/>
      <w:lvlJc w:val="left"/>
      <w:pPr>
        <w:ind w:left="336" w:hanging="224"/>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4"/>
      </w:pPr>
      <w:rPr>
        <w:rFonts w:hint="default"/>
        <w:lang w:val="en-US" w:eastAsia="en-US" w:bidi="ar-SA"/>
      </w:rPr>
    </w:lvl>
    <w:lvl w:ilvl="2">
      <w:numFmt w:val="bullet"/>
      <w:lvlText w:val="•"/>
      <w:lvlJc w:val="left"/>
      <w:pPr>
        <w:ind w:left="1944" w:hanging="224"/>
      </w:pPr>
      <w:rPr>
        <w:rFonts w:hint="default"/>
        <w:lang w:val="en-US" w:eastAsia="en-US" w:bidi="ar-SA"/>
      </w:rPr>
    </w:lvl>
    <w:lvl w:ilvl="3">
      <w:numFmt w:val="bullet"/>
      <w:lvlText w:val="•"/>
      <w:lvlJc w:val="left"/>
      <w:pPr>
        <w:ind w:left="2746" w:hanging="224"/>
      </w:pPr>
      <w:rPr>
        <w:rFonts w:hint="default"/>
        <w:lang w:val="en-US" w:eastAsia="en-US" w:bidi="ar-SA"/>
      </w:rPr>
    </w:lvl>
    <w:lvl w:ilvl="4">
      <w:numFmt w:val="bullet"/>
      <w:lvlText w:val="•"/>
      <w:lvlJc w:val="left"/>
      <w:pPr>
        <w:ind w:left="3548" w:hanging="224"/>
      </w:pPr>
      <w:rPr>
        <w:rFonts w:hint="default"/>
        <w:lang w:val="en-US" w:eastAsia="en-US" w:bidi="ar-SA"/>
      </w:rPr>
    </w:lvl>
    <w:lvl w:ilvl="5">
      <w:numFmt w:val="bullet"/>
      <w:lvlText w:val="•"/>
      <w:lvlJc w:val="left"/>
      <w:pPr>
        <w:ind w:left="4350" w:hanging="224"/>
      </w:pPr>
      <w:rPr>
        <w:rFonts w:hint="default"/>
        <w:lang w:val="en-US" w:eastAsia="en-US" w:bidi="ar-SA"/>
      </w:rPr>
    </w:lvl>
    <w:lvl w:ilvl="6">
      <w:numFmt w:val="bullet"/>
      <w:lvlText w:val="•"/>
      <w:lvlJc w:val="left"/>
      <w:pPr>
        <w:ind w:left="5152" w:hanging="224"/>
      </w:pPr>
      <w:rPr>
        <w:rFonts w:hint="default"/>
        <w:lang w:val="en-US" w:eastAsia="en-US" w:bidi="ar-SA"/>
      </w:rPr>
    </w:lvl>
    <w:lvl w:ilvl="7">
      <w:numFmt w:val="bullet"/>
      <w:lvlText w:val="•"/>
      <w:lvlJc w:val="left"/>
      <w:pPr>
        <w:ind w:left="5954" w:hanging="224"/>
      </w:pPr>
      <w:rPr>
        <w:rFonts w:hint="default"/>
        <w:lang w:val="en-US" w:eastAsia="en-US" w:bidi="ar-SA"/>
      </w:rPr>
    </w:lvl>
    <w:lvl w:ilvl="8">
      <w:numFmt w:val="bullet"/>
      <w:lvlText w:val="•"/>
      <w:lvlJc w:val="left"/>
      <w:pPr>
        <w:ind w:left="6756" w:hanging="224"/>
      </w:pPr>
      <w:rPr>
        <w:rFonts w:hint="default"/>
        <w:lang w:val="en-US" w:eastAsia="en-US" w:bidi="ar-SA"/>
      </w:rPr>
    </w:lvl>
  </w:abstractNum>
  <w:abstractNum w:abstractNumId="24" w15:restartNumberingAfterBreak="0">
    <w:nsid w:val="59ADCABA"/>
    <w:multiLevelType w:val="multilevel"/>
    <w:tmpl w:val="59ADCABA"/>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5" w15:restartNumberingAfterBreak="0">
    <w:nsid w:val="5A241D34"/>
    <w:multiLevelType w:val="multilevel"/>
    <w:tmpl w:val="5A241D34"/>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6" w15:restartNumberingAfterBreak="0">
    <w:nsid w:val="60382F6E"/>
    <w:multiLevelType w:val="multilevel"/>
    <w:tmpl w:val="60382F6E"/>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7" w15:restartNumberingAfterBreak="0">
    <w:nsid w:val="629F7852"/>
    <w:multiLevelType w:val="multilevel"/>
    <w:tmpl w:val="629F7852"/>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8" w15:restartNumberingAfterBreak="0">
    <w:nsid w:val="72183CF9"/>
    <w:multiLevelType w:val="multilevel"/>
    <w:tmpl w:val="72183CF9"/>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position w:val="1"/>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29" w15:restartNumberingAfterBreak="0">
    <w:nsid w:val="77ECEA79"/>
    <w:multiLevelType w:val="multilevel"/>
    <w:tmpl w:val="77ECEA79"/>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abstractNum w:abstractNumId="30" w15:restartNumberingAfterBreak="0">
    <w:nsid w:val="7C246926"/>
    <w:multiLevelType w:val="multilevel"/>
    <w:tmpl w:val="7C246926"/>
    <w:lvl w:ilvl="0">
      <w:numFmt w:val="bullet"/>
      <w:lvlText w:val="●"/>
      <w:lvlJc w:val="left"/>
      <w:pPr>
        <w:ind w:left="337" w:hanging="225"/>
      </w:pPr>
      <w:rPr>
        <w:rFonts w:ascii="BIZ UDPゴシック" w:eastAsia="BIZ UDPゴシック" w:hAnsi="BIZ UDPゴシック" w:cs="BIZ UDPゴシック" w:hint="default"/>
        <w:b w:val="0"/>
        <w:bCs w:val="0"/>
        <w:i w:val="0"/>
        <w:iCs w:val="0"/>
        <w:color w:val="82CA9C"/>
        <w:w w:val="100"/>
        <w:sz w:val="17"/>
        <w:szCs w:val="17"/>
        <w:lang w:val="en-US" w:eastAsia="en-US" w:bidi="ar-SA"/>
      </w:rPr>
    </w:lvl>
    <w:lvl w:ilvl="1">
      <w:numFmt w:val="bullet"/>
      <w:lvlText w:val="•"/>
      <w:lvlJc w:val="left"/>
      <w:pPr>
        <w:ind w:left="1142" w:hanging="225"/>
      </w:pPr>
      <w:rPr>
        <w:rFonts w:hint="default"/>
        <w:lang w:val="en-US" w:eastAsia="en-US" w:bidi="ar-SA"/>
      </w:rPr>
    </w:lvl>
    <w:lvl w:ilvl="2">
      <w:numFmt w:val="bullet"/>
      <w:lvlText w:val="•"/>
      <w:lvlJc w:val="left"/>
      <w:pPr>
        <w:ind w:left="1944" w:hanging="225"/>
      </w:pPr>
      <w:rPr>
        <w:rFonts w:hint="default"/>
        <w:lang w:val="en-US" w:eastAsia="en-US" w:bidi="ar-SA"/>
      </w:rPr>
    </w:lvl>
    <w:lvl w:ilvl="3">
      <w:numFmt w:val="bullet"/>
      <w:lvlText w:val="•"/>
      <w:lvlJc w:val="left"/>
      <w:pPr>
        <w:ind w:left="2746" w:hanging="225"/>
      </w:pPr>
      <w:rPr>
        <w:rFonts w:hint="default"/>
        <w:lang w:val="en-US" w:eastAsia="en-US" w:bidi="ar-SA"/>
      </w:rPr>
    </w:lvl>
    <w:lvl w:ilvl="4">
      <w:numFmt w:val="bullet"/>
      <w:lvlText w:val="•"/>
      <w:lvlJc w:val="left"/>
      <w:pPr>
        <w:ind w:left="3548" w:hanging="225"/>
      </w:pPr>
      <w:rPr>
        <w:rFonts w:hint="default"/>
        <w:lang w:val="en-US" w:eastAsia="en-US" w:bidi="ar-SA"/>
      </w:rPr>
    </w:lvl>
    <w:lvl w:ilvl="5">
      <w:numFmt w:val="bullet"/>
      <w:lvlText w:val="•"/>
      <w:lvlJc w:val="left"/>
      <w:pPr>
        <w:ind w:left="4350" w:hanging="225"/>
      </w:pPr>
      <w:rPr>
        <w:rFonts w:hint="default"/>
        <w:lang w:val="en-US" w:eastAsia="en-US" w:bidi="ar-SA"/>
      </w:rPr>
    </w:lvl>
    <w:lvl w:ilvl="6">
      <w:numFmt w:val="bullet"/>
      <w:lvlText w:val="•"/>
      <w:lvlJc w:val="left"/>
      <w:pPr>
        <w:ind w:left="5152" w:hanging="225"/>
      </w:pPr>
      <w:rPr>
        <w:rFonts w:hint="default"/>
        <w:lang w:val="en-US" w:eastAsia="en-US" w:bidi="ar-SA"/>
      </w:rPr>
    </w:lvl>
    <w:lvl w:ilvl="7">
      <w:numFmt w:val="bullet"/>
      <w:lvlText w:val="•"/>
      <w:lvlJc w:val="left"/>
      <w:pPr>
        <w:ind w:left="5954" w:hanging="225"/>
      </w:pPr>
      <w:rPr>
        <w:rFonts w:hint="default"/>
        <w:lang w:val="en-US" w:eastAsia="en-US" w:bidi="ar-SA"/>
      </w:rPr>
    </w:lvl>
    <w:lvl w:ilvl="8">
      <w:numFmt w:val="bullet"/>
      <w:lvlText w:val="•"/>
      <w:lvlJc w:val="left"/>
      <w:pPr>
        <w:ind w:left="6756" w:hanging="225"/>
      </w:pPr>
      <w:rPr>
        <w:rFonts w:hint="default"/>
        <w:lang w:val="en-US" w:eastAsia="en-US" w:bidi="ar-SA"/>
      </w:rPr>
    </w:lvl>
  </w:abstractNum>
  <w:num w:numId="1" w16cid:durableId="602298780">
    <w:abstractNumId w:val="12"/>
  </w:num>
  <w:num w:numId="2" w16cid:durableId="1685933069">
    <w:abstractNumId w:val="8"/>
  </w:num>
  <w:num w:numId="3" w16cid:durableId="852720278">
    <w:abstractNumId w:val="24"/>
  </w:num>
  <w:num w:numId="4" w16cid:durableId="1823541881">
    <w:abstractNumId w:val="6"/>
  </w:num>
  <w:num w:numId="5" w16cid:durableId="1244025633">
    <w:abstractNumId w:val="14"/>
  </w:num>
  <w:num w:numId="6" w16cid:durableId="835606804">
    <w:abstractNumId w:val="17"/>
  </w:num>
  <w:num w:numId="7" w16cid:durableId="980580904">
    <w:abstractNumId w:val="28"/>
  </w:num>
  <w:num w:numId="8" w16cid:durableId="2032142917">
    <w:abstractNumId w:val="13"/>
  </w:num>
  <w:num w:numId="9" w16cid:durableId="524683408">
    <w:abstractNumId w:val="1"/>
  </w:num>
  <w:num w:numId="10" w16cid:durableId="969283290">
    <w:abstractNumId w:val="18"/>
  </w:num>
  <w:num w:numId="11" w16cid:durableId="163210508">
    <w:abstractNumId w:val="25"/>
  </w:num>
  <w:num w:numId="12" w16cid:durableId="1259602333">
    <w:abstractNumId w:val="7"/>
  </w:num>
  <w:num w:numId="13" w16cid:durableId="1005205457">
    <w:abstractNumId w:val="22"/>
  </w:num>
  <w:num w:numId="14" w16cid:durableId="107433549">
    <w:abstractNumId w:val="11"/>
  </w:num>
  <w:num w:numId="15" w16cid:durableId="599068240">
    <w:abstractNumId w:val="16"/>
  </w:num>
  <w:num w:numId="16" w16cid:durableId="1619876314">
    <w:abstractNumId w:val="10"/>
  </w:num>
  <w:num w:numId="17" w16cid:durableId="667096572">
    <w:abstractNumId w:val="9"/>
  </w:num>
  <w:num w:numId="18" w16cid:durableId="378633288">
    <w:abstractNumId w:val="3"/>
  </w:num>
  <w:num w:numId="19" w16cid:durableId="1068455548">
    <w:abstractNumId w:val="21"/>
  </w:num>
  <w:num w:numId="20" w16cid:durableId="2038848814">
    <w:abstractNumId w:val="26"/>
  </w:num>
  <w:num w:numId="21" w16cid:durableId="1215585996">
    <w:abstractNumId w:val="15"/>
  </w:num>
  <w:num w:numId="22" w16cid:durableId="1755206773">
    <w:abstractNumId w:val="20"/>
  </w:num>
  <w:num w:numId="23" w16cid:durableId="191647292">
    <w:abstractNumId w:val="4"/>
  </w:num>
  <w:num w:numId="24" w16cid:durableId="1409499108">
    <w:abstractNumId w:val="30"/>
  </w:num>
  <w:num w:numId="25" w16cid:durableId="884561469">
    <w:abstractNumId w:val="29"/>
  </w:num>
  <w:num w:numId="26" w16cid:durableId="1071267035">
    <w:abstractNumId w:val="5"/>
  </w:num>
  <w:num w:numId="27" w16cid:durableId="124125975">
    <w:abstractNumId w:val="27"/>
  </w:num>
  <w:num w:numId="28" w16cid:durableId="101996607">
    <w:abstractNumId w:val="2"/>
  </w:num>
  <w:num w:numId="29" w16cid:durableId="453838253">
    <w:abstractNumId w:val="19"/>
  </w:num>
  <w:num w:numId="30" w16cid:durableId="407462645">
    <w:abstractNumId w:val="0"/>
  </w:num>
  <w:num w:numId="31" w16cid:durableId="16547988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420"/>
  <w:drawingGridHorizontalSpacing w:val="83"/>
  <w:drawingGridVerticalSpacing w:val="122"/>
  <w:displayHorizontalDrawingGridEvery w:val="2"/>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37097D"/>
    <w:rsid w:val="002A55A4"/>
    <w:rsid w:val="00532E43"/>
    <w:rsid w:val="005E0C52"/>
    <w:rsid w:val="006250A4"/>
    <w:rsid w:val="007721D6"/>
    <w:rsid w:val="00C87632"/>
    <w:rsid w:val="00FD24F7"/>
    <w:rsid w:val="02E23065"/>
    <w:rsid w:val="043321F5"/>
    <w:rsid w:val="04996421"/>
    <w:rsid w:val="06312F27"/>
    <w:rsid w:val="10A11A0A"/>
    <w:rsid w:val="134103C9"/>
    <w:rsid w:val="16AC7427"/>
    <w:rsid w:val="17803A80"/>
    <w:rsid w:val="1F050C52"/>
    <w:rsid w:val="1F234984"/>
    <w:rsid w:val="1FFB1334"/>
    <w:rsid w:val="23A66E4F"/>
    <w:rsid w:val="2AD74B96"/>
    <w:rsid w:val="2CA52B65"/>
    <w:rsid w:val="2D740091"/>
    <w:rsid w:val="31963EEB"/>
    <w:rsid w:val="34C51DFA"/>
    <w:rsid w:val="37026638"/>
    <w:rsid w:val="38D066A4"/>
    <w:rsid w:val="3C230ED8"/>
    <w:rsid w:val="3D965029"/>
    <w:rsid w:val="42797EAE"/>
    <w:rsid w:val="456023B4"/>
    <w:rsid w:val="45A801D5"/>
    <w:rsid w:val="48911C67"/>
    <w:rsid w:val="497365A7"/>
    <w:rsid w:val="4A7D01E7"/>
    <w:rsid w:val="51EF146E"/>
    <w:rsid w:val="532D6BDC"/>
    <w:rsid w:val="53D34201"/>
    <w:rsid w:val="54FC4847"/>
    <w:rsid w:val="5CD278CB"/>
    <w:rsid w:val="5D603693"/>
    <w:rsid w:val="5F9917A0"/>
    <w:rsid w:val="62D261AF"/>
    <w:rsid w:val="6637097D"/>
    <w:rsid w:val="67FA2948"/>
    <w:rsid w:val="687A3806"/>
    <w:rsid w:val="6A2A577A"/>
    <w:rsid w:val="758C1342"/>
    <w:rsid w:val="79834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82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7">
    <w:name w:val="_Style 27"/>
    <w:basedOn w:val="TableNormal"/>
    <w:qFormat/>
    <w:tblPr>
      <w:tblCellMar>
        <w:left w:w="108"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TableParagraph">
    <w:name w:val="Table Paragraph"/>
    <w:basedOn w:val="a"/>
    <w:uiPriority w:val="1"/>
    <w:qFormat/>
    <w:rPr>
      <w:rFonts w:ascii="BIZ UDPゴシック" w:eastAsia="BIZ UDPゴシック" w:hAnsi="BIZ UDPゴシック" w:cs="BIZ UDPゴシック"/>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2023-05-17T11:30:00Z</dcterms:created>
  <dcterms:modified xsi:type="dcterms:W3CDTF">2023-05-24T00:56:00Z</dcterms:modified>
</cp:coreProperties>
</file>