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96" w:type="dxa"/>
        <w:tblInd w:w="-5" w:type="dxa"/>
        <w:tblBorders>
          <w:top w:val="single" w:sz="8" w:space="0" w:color="000000"/>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9"/>
        <w:gridCol w:w="369"/>
        <w:gridCol w:w="369"/>
        <w:gridCol w:w="2195"/>
        <w:gridCol w:w="3144"/>
        <w:gridCol w:w="3023"/>
        <w:gridCol w:w="984"/>
        <w:gridCol w:w="555"/>
        <w:gridCol w:w="555"/>
        <w:gridCol w:w="555"/>
        <w:gridCol w:w="555"/>
        <w:gridCol w:w="544"/>
        <w:gridCol w:w="651"/>
        <w:gridCol w:w="3921"/>
        <w:gridCol w:w="2452"/>
        <w:gridCol w:w="2455"/>
      </w:tblGrid>
      <w:tr w:rsidR="00B44CED" w14:paraId="1676D319" w14:textId="77777777">
        <w:trPr>
          <w:trHeight w:val="393"/>
        </w:trPr>
        <w:tc>
          <w:tcPr>
            <w:tcW w:w="369"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057E494A" w14:textId="77777777" w:rsidR="00B44CED" w:rsidRDefault="00000000">
            <w:pPr>
              <w:pStyle w:val="TableParagraph"/>
              <w:spacing w:line="216" w:lineRule="auto"/>
              <w:ind w:left="113" w:right="113"/>
              <w:jc w:val="center"/>
              <w:rPr>
                <w:rFonts w:eastAsia="ＭＳ Ｐゴシック"/>
                <w:b/>
                <w:spacing w:val="28"/>
                <w:sz w:val="16"/>
              </w:rPr>
            </w:pPr>
            <w:r>
              <w:rPr>
                <w:rFonts w:eastAsia="ＭＳ Ｐゴシック"/>
                <w:b/>
                <w:spacing w:val="28"/>
                <w:sz w:val="16"/>
                <w:lang w:eastAsia="ja-JP"/>
              </w:rPr>
              <w:t>２</w:t>
            </w:r>
            <w:r>
              <w:rPr>
                <w:rFonts w:eastAsia="ＭＳ Ｐゴシック"/>
                <w:b/>
                <w:spacing w:val="28"/>
                <w:sz w:val="16"/>
              </w:rPr>
              <w:t>期制</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58CE55BA" w14:textId="77777777" w:rsidR="00B44CED" w:rsidRDefault="00000000">
            <w:pPr>
              <w:pStyle w:val="TableParagraph"/>
              <w:spacing w:line="216" w:lineRule="auto"/>
              <w:ind w:left="113" w:right="113"/>
              <w:jc w:val="center"/>
              <w:rPr>
                <w:rFonts w:eastAsia="ＭＳ Ｐゴシック"/>
                <w:b/>
                <w:spacing w:val="28"/>
                <w:sz w:val="16"/>
              </w:rPr>
            </w:pPr>
            <w:r>
              <w:rPr>
                <w:rFonts w:eastAsia="ＭＳ Ｐゴシック"/>
                <w:b/>
                <w:spacing w:val="28"/>
                <w:sz w:val="16"/>
                <w:lang w:eastAsia="ja-JP"/>
              </w:rPr>
              <w:t>３</w:t>
            </w:r>
            <w:r>
              <w:rPr>
                <w:rFonts w:eastAsia="ＭＳ Ｐゴシック"/>
                <w:b/>
                <w:spacing w:val="28"/>
                <w:sz w:val="16"/>
              </w:rPr>
              <w:t>期制</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7EBBA319" w14:textId="77777777" w:rsidR="00B44CED" w:rsidRDefault="00000000">
            <w:pPr>
              <w:pStyle w:val="TableParagraph"/>
              <w:spacing w:line="226" w:lineRule="auto"/>
              <w:ind w:left="113" w:right="113"/>
              <w:jc w:val="center"/>
              <w:rPr>
                <w:rFonts w:eastAsia="ＭＳ Ｐゴシック"/>
                <w:b/>
                <w:spacing w:val="11"/>
                <w:sz w:val="16"/>
              </w:rPr>
            </w:pPr>
            <w:r>
              <w:rPr>
                <w:rFonts w:eastAsia="ＭＳ Ｐゴシック"/>
                <w:b/>
                <w:spacing w:val="11"/>
                <w:sz w:val="16"/>
              </w:rPr>
              <w:t>配当時間</w:t>
            </w: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7F6CF0D0" w14:textId="77777777" w:rsidR="00B44CED" w:rsidRDefault="00000000">
            <w:pPr>
              <w:pStyle w:val="TableParagraph"/>
              <w:jc w:val="center"/>
              <w:rPr>
                <w:rFonts w:eastAsia="ＭＳ Ｐゴシック"/>
                <w:b/>
                <w:sz w:val="18"/>
              </w:rPr>
            </w:pPr>
            <w:r>
              <w:rPr>
                <w:rFonts w:eastAsia="ＭＳ Ｐゴシック"/>
                <w:b/>
                <w:sz w:val="18"/>
              </w:rPr>
              <w:t>教材</w:t>
            </w:r>
            <w:r>
              <w:rPr>
                <w:rFonts w:eastAsia="ＭＳ Ｐゴシック"/>
                <w:b/>
                <w:spacing w:val="-10"/>
                <w:sz w:val="18"/>
              </w:rPr>
              <w:t>名</w:t>
            </w:r>
          </w:p>
        </w:tc>
        <w:tc>
          <w:tcPr>
            <w:tcW w:w="3144"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115F49C9" w14:textId="77777777" w:rsidR="00B44CED" w:rsidRDefault="00000000">
            <w:pPr>
              <w:pStyle w:val="TableParagraph"/>
              <w:jc w:val="center"/>
              <w:rPr>
                <w:rFonts w:eastAsia="ＭＳ Ｐゴシック"/>
                <w:b/>
                <w:sz w:val="18"/>
              </w:rPr>
            </w:pPr>
            <w:r>
              <w:rPr>
                <w:rFonts w:eastAsia="ＭＳ Ｐゴシック"/>
                <w:b/>
                <w:sz w:val="18"/>
              </w:rPr>
              <w:t>単元目</w:t>
            </w:r>
            <w:r>
              <w:rPr>
                <w:rFonts w:eastAsia="ＭＳ Ｐゴシック"/>
                <w:b/>
                <w:spacing w:val="-5"/>
                <w:sz w:val="18"/>
              </w:rPr>
              <w:t>標／</w:t>
            </w:r>
          </w:p>
          <w:p w14:paraId="0F9E5EFE" w14:textId="77777777" w:rsidR="00B44CED" w:rsidRDefault="00000000">
            <w:pPr>
              <w:pStyle w:val="TableParagraph"/>
              <w:jc w:val="center"/>
              <w:rPr>
                <w:rFonts w:eastAsia="ＭＳ Ｐゴシック"/>
                <w:b/>
                <w:sz w:val="18"/>
              </w:rPr>
            </w:pPr>
            <w:r>
              <w:rPr>
                <w:rFonts w:eastAsia="ＭＳ Ｐゴシック"/>
                <w:b/>
                <w:sz w:val="18"/>
              </w:rPr>
              <w:t>「</w:t>
            </w:r>
            <w:r>
              <w:rPr>
                <w:rFonts w:eastAsia="ＭＳ Ｐゴシック"/>
                <w:b/>
                <w:sz w:val="18"/>
              </w:rPr>
              <w:t>Leson</w:t>
            </w:r>
            <w:r>
              <w:rPr>
                <w:rFonts w:eastAsia="ＭＳ Ｐゴシック"/>
                <w:b/>
                <w:sz w:val="18"/>
              </w:rPr>
              <w:t>をふりかえろう」確認事</w:t>
            </w:r>
            <w:r>
              <w:rPr>
                <w:rFonts w:eastAsia="ＭＳ Ｐゴシック"/>
                <w:b/>
                <w:spacing w:val="-10"/>
                <w:sz w:val="18"/>
              </w:rPr>
              <w:t>項</w:t>
            </w:r>
          </w:p>
        </w:tc>
        <w:tc>
          <w:tcPr>
            <w:tcW w:w="3023" w:type="dxa"/>
            <w:vMerge w:val="restart"/>
            <w:tcBorders>
              <w:top w:val="single" w:sz="4" w:space="0" w:color="000000"/>
              <w:left w:val="single" w:sz="4" w:space="0" w:color="000000"/>
              <w:bottom w:val="single" w:sz="4" w:space="0" w:color="000000"/>
              <w:right w:val="single" w:sz="8" w:space="0" w:color="000000"/>
            </w:tcBorders>
            <w:shd w:val="clear" w:color="auto" w:fill="BEBEBE"/>
            <w:vAlign w:val="center"/>
          </w:tcPr>
          <w:p w14:paraId="49AEE7E0" w14:textId="77777777" w:rsidR="00B44CED" w:rsidRDefault="00000000">
            <w:pPr>
              <w:pStyle w:val="TableParagraph"/>
              <w:jc w:val="center"/>
              <w:rPr>
                <w:rFonts w:eastAsia="ＭＳ Ｐゴシック"/>
                <w:b/>
                <w:sz w:val="18"/>
              </w:rPr>
            </w:pPr>
            <w:r>
              <w:rPr>
                <w:rFonts w:eastAsia="ＭＳ Ｐゴシック"/>
                <w:b/>
                <w:sz w:val="18"/>
              </w:rPr>
              <w:t>扱う内容、表現例・語彙</w:t>
            </w:r>
            <w:r>
              <w:rPr>
                <w:rFonts w:eastAsia="ＭＳ Ｐゴシック"/>
                <w:b/>
                <w:spacing w:val="-10"/>
                <w:sz w:val="18"/>
              </w:rPr>
              <w:t>例</w:t>
            </w:r>
          </w:p>
          <w:p w14:paraId="56025FA7" w14:textId="77777777" w:rsidR="00B44CED" w:rsidRDefault="00000000">
            <w:pPr>
              <w:pStyle w:val="TableParagraph"/>
              <w:jc w:val="center"/>
              <w:rPr>
                <w:rFonts w:eastAsia="ＭＳ Ｐゴシック"/>
                <w:b/>
                <w:sz w:val="18"/>
              </w:rPr>
            </w:pPr>
            <w:r>
              <w:rPr>
                <w:rFonts w:eastAsia="ＭＳ Ｐゴシック"/>
                <w:b/>
                <w:sz w:val="18"/>
              </w:rPr>
              <w:t>（下線は新出</w:t>
            </w:r>
            <w:r>
              <w:rPr>
                <w:rFonts w:eastAsia="ＭＳ Ｐゴシック" w:hint="eastAsia"/>
                <w:b/>
                <w:sz w:val="24"/>
                <w:szCs w:val="24"/>
                <w:vertAlign w:val="superscript"/>
                <w:lang w:eastAsia="ja-JP"/>
              </w:rPr>
              <w:t>※</w:t>
            </w:r>
            <w:r>
              <w:rPr>
                <w:rFonts w:eastAsia="ＭＳ Ｐゴシック"/>
                <w:b/>
                <w:spacing w:val="-10"/>
                <w:sz w:val="18"/>
              </w:rPr>
              <w:t>）</w:t>
            </w:r>
          </w:p>
        </w:tc>
        <w:tc>
          <w:tcPr>
            <w:tcW w:w="984" w:type="dxa"/>
            <w:vMerge w:val="restart"/>
            <w:tcBorders>
              <w:top w:val="single" w:sz="4" w:space="0" w:color="000000"/>
              <w:left w:val="single" w:sz="8" w:space="0" w:color="000000"/>
              <w:bottom w:val="single" w:sz="4" w:space="0" w:color="000000"/>
              <w:right w:val="single" w:sz="4" w:space="0" w:color="000000"/>
            </w:tcBorders>
            <w:shd w:val="clear" w:color="auto" w:fill="BEBEBE"/>
            <w:vAlign w:val="center"/>
          </w:tcPr>
          <w:p w14:paraId="341C7D5C" w14:textId="77777777" w:rsidR="00B44CED" w:rsidRDefault="00000000">
            <w:pPr>
              <w:pStyle w:val="TableParagraph"/>
              <w:jc w:val="center"/>
              <w:rPr>
                <w:rFonts w:eastAsia="ＭＳ Ｐゴシック"/>
                <w:b/>
                <w:sz w:val="18"/>
              </w:rPr>
            </w:pPr>
            <w:r>
              <w:rPr>
                <w:rFonts w:eastAsia="ＭＳ Ｐゴシック"/>
                <w:b/>
                <w:spacing w:val="-5"/>
                <w:sz w:val="18"/>
              </w:rPr>
              <w:t>パート</w:t>
            </w:r>
          </w:p>
        </w:tc>
        <w:tc>
          <w:tcPr>
            <w:tcW w:w="2764" w:type="dxa"/>
            <w:gridSpan w:val="5"/>
            <w:tcBorders>
              <w:top w:val="single" w:sz="4" w:space="0" w:color="000000"/>
              <w:left w:val="single" w:sz="4" w:space="0" w:color="000000"/>
              <w:bottom w:val="single" w:sz="4" w:space="0" w:color="000000"/>
              <w:right w:val="double" w:sz="6" w:space="0" w:color="auto"/>
            </w:tcBorders>
            <w:shd w:val="clear" w:color="auto" w:fill="BEBEBE"/>
            <w:vAlign w:val="center"/>
          </w:tcPr>
          <w:p w14:paraId="4401F748" w14:textId="77777777" w:rsidR="00B44CED" w:rsidRDefault="00000000">
            <w:pPr>
              <w:pStyle w:val="TableParagraph"/>
              <w:jc w:val="center"/>
              <w:rPr>
                <w:rFonts w:eastAsia="ＭＳ Ｐゴシック"/>
                <w:b/>
                <w:sz w:val="18"/>
              </w:rPr>
            </w:pPr>
            <w:r>
              <w:rPr>
                <w:rFonts w:eastAsia="ＭＳ Ｐゴシック"/>
                <w:b/>
                <w:sz w:val="18"/>
              </w:rPr>
              <w:t>中心領</w:t>
            </w:r>
            <w:r>
              <w:rPr>
                <w:rFonts w:eastAsia="ＭＳ Ｐゴシック"/>
                <w:b/>
                <w:spacing w:val="-10"/>
                <w:sz w:val="18"/>
              </w:rPr>
              <w:t>域</w:t>
            </w:r>
          </w:p>
        </w:tc>
        <w:tc>
          <w:tcPr>
            <w:tcW w:w="9479" w:type="dxa"/>
            <w:gridSpan w:val="4"/>
            <w:tcBorders>
              <w:top w:val="single" w:sz="4" w:space="0" w:color="000000"/>
              <w:left w:val="double" w:sz="6" w:space="0" w:color="auto"/>
              <w:bottom w:val="single" w:sz="4" w:space="0" w:color="000000"/>
              <w:right w:val="single" w:sz="4" w:space="0" w:color="000000"/>
            </w:tcBorders>
            <w:shd w:val="clear" w:color="auto" w:fill="BEBEBE"/>
            <w:vAlign w:val="center"/>
          </w:tcPr>
          <w:p w14:paraId="1A785C3A" w14:textId="77777777" w:rsidR="00B44CED" w:rsidRDefault="00000000">
            <w:pPr>
              <w:pStyle w:val="TableParagraph"/>
              <w:jc w:val="center"/>
              <w:rPr>
                <w:rFonts w:eastAsia="ＭＳ Ｐゴシック"/>
                <w:b/>
                <w:sz w:val="18"/>
              </w:rPr>
            </w:pPr>
            <w:r>
              <w:rPr>
                <w:rFonts w:eastAsia="ＭＳ Ｐゴシック"/>
                <w:b/>
                <w:sz w:val="18"/>
              </w:rPr>
              <w:t>評価規準</w:t>
            </w:r>
          </w:p>
        </w:tc>
      </w:tr>
      <w:tr w:rsidR="00B44CED" w14:paraId="619F6F1E" w14:textId="77777777" w:rsidTr="00717481">
        <w:trPr>
          <w:trHeight w:val="640"/>
        </w:trPr>
        <w:tc>
          <w:tcPr>
            <w:tcW w:w="369" w:type="dxa"/>
            <w:vMerge/>
            <w:tcBorders>
              <w:top w:val="single" w:sz="4" w:space="0" w:color="000000"/>
              <w:left w:val="single" w:sz="4" w:space="0" w:color="000000"/>
              <w:bottom w:val="single" w:sz="8" w:space="0" w:color="000000"/>
              <w:right w:val="single" w:sz="4" w:space="0" w:color="000000"/>
            </w:tcBorders>
            <w:shd w:val="clear" w:color="auto" w:fill="BEBEBE"/>
          </w:tcPr>
          <w:p w14:paraId="678D1822" w14:textId="77777777" w:rsidR="00B44CED" w:rsidRDefault="00B44CED">
            <w:pPr>
              <w:rPr>
                <w:rFonts w:eastAsia="ＭＳ Ｐゴシック"/>
                <w:spacing w:val="11"/>
                <w:sz w:val="2"/>
                <w:szCs w:val="2"/>
              </w:rPr>
            </w:pPr>
          </w:p>
        </w:tc>
        <w:tc>
          <w:tcPr>
            <w:tcW w:w="369" w:type="dxa"/>
            <w:vMerge/>
            <w:tcBorders>
              <w:top w:val="single" w:sz="4" w:space="0" w:color="000000"/>
              <w:left w:val="single" w:sz="4" w:space="0" w:color="000000"/>
              <w:bottom w:val="single" w:sz="8" w:space="0" w:color="000000"/>
              <w:right w:val="single" w:sz="4" w:space="0" w:color="000000"/>
            </w:tcBorders>
            <w:shd w:val="clear" w:color="auto" w:fill="BEBEBE"/>
          </w:tcPr>
          <w:p w14:paraId="2AE3B714" w14:textId="77777777" w:rsidR="00B44CED" w:rsidRDefault="00B44CED">
            <w:pPr>
              <w:rPr>
                <w:rFonts w:eastAsia="ＭＳ Ｐゴシック"/>
                <w:spacing w:val="11"/>
                <w:sz w:val="2"/>
                <w:szCs w:val="2"/>
              </w:rPr>
            </w:pPr>
          </w:p>
        </w:tc>
        <w:tc>
          <w:tcPr>
            <w:tcW w:w="369" w:type="dxa"/>
            <w:vMerge/>
            <w:tcBorders>
              <w:top w:val="single" w:sz="4" w:space="0" w:color="000000"/>
              <w:left w:val="single" w:sz="4" w:space="0" w:color="000000"/>
              <w:bottom w:val="single" w:sz="8" w:space="0" w:color="000000"/>
              <w:right w:val="single" w:sz="4" w:space="0" w:color="000000"/>
            </w:tcBorders>
            <w:shd w:val="clear" w:color="auto" w:fill="BEBEBE"/>
          </w:tcPr>
          <w:p w14:paraId="7CF3553A" w14:textId="77777777" w:rsidR="00B44CED" w:rsidRDefault="00B44CED">
            <w:pPr>
              <w:rPr>
                <w:rFonts w:eastAsia="ＭＳ Ｐゴシック"/>
                <w:spacing w:val="11"/>
                <w:sz w:val="2"/>
                <w:szCs w:val="2"/>
              </w:rPr>
            </w:pPr>
          </w:p>
        </w:tc>
        <w:tc>
          <w:tcPr>
            <w:tcW w:w="2195" w:type="dxa"/>
            <w:vMerge/>
            <w:tcBorders>
              <w:top w:val="single" w:sz="4" w:space="0" w:color="000000"/>
              <w:left w:val="single" w:sz="4" w:space="0" w:color="000000"/>
              <w:bottom w:val="single" w:sz="8" w:space="0" w:color="000000"/>
              <w:right w:val="single" w:sz="4" w:space="0" w:color="000000"/>
            </w:tcBorders>
            <w:shd w:val="clear" w:color="auto" w:fill="BEBEBE"/>
          </w:tcPr>
          <w:p w14:paraId="1E197F8B" w14:textId="77777777" w:rsidR="00B44CED" w:rsidRDefault="00B44CED">
            <w:pPr>
              <w:jc w:val="center"/>
              <w:rPr>
                <w:rFonts w:eastAsia="ＭＳ Ｐゴシック"/>
                <w:sz w:val="2"/>
                <w:szCs w:val="2"/>
              </w:rPr>
            </w:pPr>
          </w:p>
        </w:tc>
        <w:tc>
          <w:tcPr>
            <w:tcW w:w="3144" w:type="dxa"/>
            <w:vMerge/>
            <w:tcBorders>
              <w:top w:val="single" w:sz="4" w:space="0" w:color="000000"/>
              <w:left w:val="single" w:sz="4" w:space="0" w:color="000000"/>
              <w:bottom w:val="single" w:sz="8" w:space="0" w:color="000000"/>
              <w:right w:val="single" w:sz="4" w:space="0" w:color="000000"/>
            </w:tcBorders>
            <w:shd w:val="clear" w:color="auto" w:fill="BEBEBE"/>
            <w:vAlign w:val="center"/>
          </w:tcPr>
          <w:p w14:paraId="533EB982" w14:textId="77777777" w:rsidR="00B44CED" w:rsidRDefault="00B44CED">
            <w:pPr>
              <w:jc w:val="center"/>
              <w:rPr>
                <w:rFonts w:eastAsia="ＭＳ Ｐゴシック"/>
                <w:sz w:val="2"/>
                <w:szCs w:val="2"/>
              </w:rPr>
            </w:pPr>
          </w:p>
        </w:tc>
        <w:tc>
          <w:tcPr>
            <w:tcW w:w="3023" w:type="dxa"/>
            <w:vMerge/>
            <w:tcBorders>
              <w:top w:val="single" w:sz="4" w:space="0" w:color="000000"/>
              <w:left w:val="single" w:sz="4" w:space="0" w:color="000000"/>
              <w:bottom w:val="single" w:sz="8" w:space="0" w:color="000000"/>
              <w:right w:val="single" w:sz="8" w:space="0" w:color="000000"/>
            </w:tcBorders>
            <w:shd w:val="clear" w:color="auto" w:fill="BEBEBE"/>
            <w:vAlign w:val="center"/>
          </w:tcPr>
          <w:p w14:paraId="285F8B0B" w14:textId="77777777" w:rsidR="00B44CED" w:rsidRDefault="00B44CED">
            <w:pPr>
              <w:jc w:val="center"/>
              <w:rPr>
                <w:rFonts w:eastAsia="ＭＳ Ｐゴシック"/>
                <w:sz w:val="2"/>
                <w:szCs w:val="2"/>
              </w:rPr>
            </w:pPr>
          </w:p>
        </w:tc>
        <w:tc>
          <w:tcPr>
            <w:tcW w:w="984" w:type="dxa"/>
            <w:vMerge/>
            <w:tcBorders>
              <w:top w:val="single" w:sz="4" w:space="0" w:color="000000"/>
              <w:left w:val="single" w:sz="8" w:space="0" w:color="000000"/>
              <w:bottom w:val="single" w:sz="8" w:space="0" w:color="000000"/>
              <w:right w:val="single" w:sz="4" w:space="0" w:color="000000"/>
            </w:tcBorders>
            <w:shd w:val="clear" w:color="auto" w:fill="BEBEBE"/>
          </w:tcPr>
          <w:p w14:paraId="7465DE2A" w14:textId="77777777" w:rsidR="00B44CED" w:rsidRDefault="00B44CED">
            <w:pPr>
              <w:jc w:val="center"/>
              <w:rPr>
                <w:rFonts w:eastAsia="ＭＳ Ｐゴシック"/>
                <w:sz w:val="2"/>
                <w:szCs w:val="2"/>
              </w:rPr>
            </w:pP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0308E1CE" w14:textId="77777777" w:rsidR="00B44CED" w:rsidRDefault="00000000">
            <w:pPr>
              <w:pStyle w:val="TableParagraph"/>
              <w:jc w:val="center"/>
              <w:rPr>
                <w:rFonts w:eastAsia="ＭＳ Ｐゴシック"/>
                <w:b/>
                <w:sz w:val="16"/>
              </w:rPr>
            </w:pPr>
            <w:r>
              <w:rPr>
                <w:rFonts w:eastAsia="ＭＳ Ｐゴシック"/>
                <w:b/>
                <w:sz w:val="16"/>
              </w:rPr>
              <w:t>聞</w:t>
            </w:r>
            <w:r>
              <w:rPr>
                <w:rFonts w:eastAsia="ＭＳ Ｐゴシック"/>
                <w:b/>
                <w:spacing w:val="-10"/>
                <w:sz w:val="16"/>
              </w:rPr>
              <w:t>く</w:t>
            </w: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06CB48B9" w14:textId="77777777" w:rsidR="00B44CED" w:rsidRDefault="00000000">
            <w:pPr>
              <w:pStyle w:val="TableParagraph"/>
              <w:jc w:val="center"/>
              <w:rPr>
                <w:rFonts w:eastAsia="ＭＳ Ｐゴシック"/>
                <w:b/>
                <w:sz w:val="16"/>
              </w:rPr>
            </w:pPr>
            <w:r>
              <w:rPr>
                <w:rFonts w:eastAsia="ＭＳ Ｐゴシック"/>
                <w:b/>
                <w:sz w:val="16"/>
              </w:rPr>
              <w:t>読</w:t>
            </w:r>
            <w:r>
              <w:rPr>
                <w:rFonts w:eastAsia="ＭＳ Ｐゴシック"/>
                <w:b/>
                <w:spacing w:val="-10"/>
                <w:sz w:val="16"/>
              </w:rPr>
              <w:t>む</w:t>
            </w: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FB18D1E" w14:textId="77777777" w:rsidR="00B44CED" w:rsidRDefault="00000000">
            <w:pPr>
              <w:pStyle w:val="TableParagraph"/>
              <w:jc w:val="center"/>
              <w:rPr>
                <w:rFonts w:eastAsia="ＭＳ Ｐゴシック"/>
                <w:b/>
                <w:sz w:val="16"/>
              </w:rPr>
            </w:pPr>
            <w:r>
              <w:rPr>
                <w:rFonts w:eastAsia="ＭＳ Ｐゴシック"/>
                <w:b/>
                <w:sz w:val="16"/>
              </w:rPr>
              <w:t>話</w:t>
            </w:r>
            <w:r>
              <w:rPr>
                <w:rFonts w:eastAsia="ＭＳ Ｐゴシック"/>
                <w:b/>
                <w:spacing w:val="-10"/>
                <w:sz w:val="16"/>
              </w:rPr>
              <w:t>す</w:t>
            </w:r>
          </w:p>
          <w:p w14:paraId="197F934E" w14:textId="77777777" w:rsidR="00B44CED" w:rsidRDefault="00000000">
            <w:pPr>
              <w:pStyle w:val="TableParagraph"/>
              <w:jc w:val="center"/>
              <w:rPr>
                <w:rFonts w:eastAsia="ＭＳ Ｐゴシック"/>
                <w:b/>
                <w:sz w:val="15"/>
              </w:rPr>
            </w:pPr>
            <w:r>
              <w:rPr>
                <w:rFonts w:eastAsia="ＭＳ Ｐゴシック"/>
                <w:b/>
                <w:sz w:val="15"/>
              </w:rPr>
              <w:t>［</w:t>
            </w:r>
            <w:r>
              <w:rPr>
                <w:rFonts w:eastAsia="ＭＳ Ｐゴシック"/>
                <w:b/>
                <w:spacing w:val="-5"/>
                <w:sz w:val="15"/>
              </w:rPr>
              <w:t>やり</w:t>
            </w:r>
          </w:p>
          <w:p w14:paraId="4E42D29B" w14:textId="77777777" w:rsidR="00B44CED" w:rsidRDefault="00000000">
            <w:pPr>
              <w:pStyle w:val="TableParagraph"/>
              <w:jc w:val="center"/>
              <w:rPr>
                <w:rFonts w:eastAsia="ＭＳ Ｐゴシック"/>
                <w:b/>
                <w:sz w:val="15"/>
              </w:rPr>
            </w:pPr>
            <w:r>
              <w:rPr>
                <w:rFonts w:eastAsia="ＭＳ Ｐゴシック"/>
                <w:b/>
                <w:sz w:val="15"/>
              </w:rPr>
              <w:t>取り</w:t>
            </w:r>
            <w:r>
              <w:rPr>
                <w:rFonts w:eastAsia="ＭＳ Ｐゴシック"/>
                <w:b/>
                <w:spacing w:val="-10"/>
                <w:sz w:val="15"/>
              </w:rPr>
              <w:t>］</w:t>
            </w: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749651C8" w14:textId="77777777" w:rsidR="00B44CED" w:rsidRDefault="00000000">
            <w:pPr>
              <w:pStyle w:val="TableParagraph"/>
              <w:jc w:val="center"/>
              <w:rPr>
                <w:rFonts w:eastAsia="ＭＳ Ｐゴシック"/>
                <w:b/>
                <w:sz w:val="16"/>
              </w:rPr>
            </w:pPr>
            <w:r>
              <w:rPr>
                <w:rFonts w:eastAsia="ＭＳ Ｐゴシック"/>
                <w:b/>
                <w:sz w:val="16"/>
              </w:rPr>
              <w:t>話</w:t>
            </w:r>
            <w:r>
              <w:rPr>
                <w:rFonts w:eastAsia="ＭＳ Ｐゴシック"/>
                <w:b/>
                <w:spacing w:val="-10"/>
                <w:sz w:val="16"/>
              </w:rPr>
              <w:t>す</w:t>
            </w:r>
          </w:p>
          <w:p w14:paraId="45CC5ED1" w14:textId="77777777" w:rsidR="00B44CED" w:rsidRDefault="00000000">
            <w:pPr>
              <w:pStyle w:val="TableParagraph"/>
              <w:jc w:val="center"/>
              <w:rPr>
                <w:rFonts w:eastAsia="ＭＳ Ｐゴシック"/>
                <w:b/>
                <w:sz w:val="14"/>
              </w:rPr>
            </w:pPr>
            <w:r>
              <w:rPr>
                <w:rFonts w:eastAsia="ＭＳ Ｐゴシック"/>
                <w:b/>
                <w:spacing w:val="-2"/>
                <w:sz w:val="14"/>
              </w:rPr>
              <w:t>［発表</w:t>
            </w:r>
            <w:r>
              <w:rPr>
                <w:rFonts w:eastAsia="ＭＳ Ｐゴシック"/>
                <w:b/>
                <w:spacing w:val="-10"/>
                <w:sz w:val="14"/>
              </w:rPr>
              <w:t>］</w:t>
            </w:r>
          </w:p>
        </w:tc>
        <w:tc>
          <w:tcPr>
            <w:tcW w:w="544" w:type="dxa"/>
            <w:tcBorders>
              <w:top w:val="single" w:sz="4" w:space="0" w:color="000000"/>
              <w:left w:val="single" w:sz="4" w:space="0" w:color="000000"/>
              <w:bottom w:val="single" w:sz="8" w:space="0" w:color="000000"/>
              <w:right w:val="double" w:sz="6" w:space="0" w:color="auto"/>
            </w:tcBorders>
            <w:shd w:val="clear" w:color="auto" w:fill="BEBEBE"/>
            <w:vAlign w:val="center"/>
          </w:tcPr>
          <w:p w14:paraId="4C5E46D3" w14:textId="77777777" w:rsidR="00B44CED" w:rsidRDefault="00000000">
            <w:pPr>
              <w:pStyle w:val="TableParagraph"/>
              <w:jc w:val="center"/>
              <w:rPr>
                <w:rFonts w:eastAsia="ＭＳ Ｐゴシック"/>
                <w:b/>
                <w:sz w:val="16"/>
              </w:rPr>
            </w:pPr>
            <w:r>
              <w:rPr>
                <w:rFonts w:eastAsia="ＭＳ Ｐゴシック"/>
                <w:b/>
                <w:sz w:val="16"/>
              </w:rPr>
              <w:t>書</w:t>
            </w:r>
            <w:r>
              <w:rPr>
                <w:rFonts w:eastAsia="ＭＳ Ｐゴシック"/>
                <w:b/>
                <w:spacing w:val="-10"/>
                <w:sz w:val="16"/>
              </w:rPr>
              <w:t>く</w:t>
            </w:r>
          </w:p>
        </w:tc>
        <w:tc>
          <w:tcPr>
            <w:tcW w:w="651" w:type="dxa"/>
            <w:tcBorders>
              <w:top w:val="single" w:sz="4" w:space="0" w:color="000000"/>
              <w:left w:val="double" w:sz="6" w:space="0" w:color="auto"/>
              <w:bottom w:val="single" w:sz="8" w:space="0" w:color="000000"/>
              <w:right w:val="single" w:sz="4" w:space="0" w:color="000000"/>
            </w:tcBorders>
            <w:shd w:val="clear" w:color="auto" w:fill="BEBEBE"/>
            <w:vAlign w:val="center"/>
          </w:tcPr>
          <w:p w14:paraId="57CFF0C1" w14:textId="1D2302DC" w:rsidR="00B44CED" w:rsidRDefault="00717481" w:rsidP="00717481">
            <w:pPr>
              <w:pStyle w:val="TableParagraph"/>
              <w:jc w:val="center"/>
              <w:rPr>
                <w:rFonts w:eastAsia="ＭＳ Ｐゴシック"/>
                <w:sz w:val="16"/>
              </w:rPr>
            </w:pPr>
            <w:r>
              <w:rPr>
                <w:rFonts w:eastAsia="ＭＳ Ｐゴシック" w:hint="eastAsia"/>
                <w:b/>
                <w:sz w:val="16"/>
                <w:lang w:eastAsia="ja-JP"/>
              </w:rPr>
              <w:t>領域</w:t>
            </w:r>
          </w:p>
        </w:tc>
        <w:tc>
          <w:tcPr>
            <w:tcW w:w="3921"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5F540FBA" w14:textId="77777777" w:rsidR="00B44CED" w:rsidRDefault="00000000">
            <w:pPr>
              <w:pStyle w:val="TableParagraph"/>
              <w:jc w:val="center"/>
              <w:rPr>
                <w:rFonts w:eastAsia="ＭＳ Ｐゴシック"/>
                <w:b/>
                <w:sz w:val="16"/>
              </w:rPr>
            </w:pPr>
            <w:r>
              <w:rPr>
                <w:rFonts w:eastAsia="ＭＳ Ｐゴシック"/>
                <w:b/>
                <w:sz w:val="16"/>
              </w:rPr>
              <w:t>知識・</w:t>
            </w:r>
            <w:r>
              <w:rPr>
                <w:rFonts w:eastAsia="ＭＳ Ｐゴシック"/>
                <w:b/>
                <w:spacing w:val="-5"/>
                <w:sz w:val="16"/>
              </w:rPr>
              <w:t>技能</w:t>
            </w:r>
          </w:p>
        </w:tc>
        <w:tc>
          <w:tcPr>
            <w:tcW w:w="2452"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6EC36D3" w14:textId="77777777" w:rsidR="00B44CED" w:rsidRDefault="00000000">
            <w:pPr>
              <w:pStyle w:val="TableParagraph"/>
              <w:jc w:val="center"/>
              <w:rPr>
                <w:rFonts w:eastAsia="ＭＳ Ｐゴシック"/>
                <w:b/>
                <w:sz w:val="16"/>
              </w:rPr>
            </w:pPr>
            <w:r>
              <w:rPr>
                <w:rFonts w:eastAsia="ＭＳ Ｐゴシック"/>
                <w:b/>
                <w:sz w:val="16"/>
              </w:rPr>
              <w:t>思考・判断・</w:t>
            </w:r>
            <w:r>
              <w:rPr>
                <w:rFonts w:eastAsia="ＭＳ Ｐゴシック"/>
                <w:b/>
                <w:spacing w:val="-5"/>
                <w:sz w:val="16"/>
              </w:rPr>
              <w:t>表現</w:t>
            </w:r>
          </w:p>
        </w:tc>
        <w:tc>
          <w:tcPr>
            <w:tcW w:w="24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1F0017D8" w14:textId="77777777" w:rsidR="00B44CED" w:rsidRDefault="00000000">
            <w:pPr>
              <w:pStyle w:val="TableParagraph"/>
              <w:jc w:val="center"/>
              <w:rPr>
                <w:rFonts w:eastAsia="ＭＳ Ｐゴシック"/>
                <w:b/>
                <w:sz w:val="16"/>
              </w:rPr>
            </w:pPr>
            <w:r>
              <w:rPr>
                <w:rFonts w:eastAsia="ＭＳ Ｐゴシック"/>
                <w:b/>
                <w:sz w:val="16"/>
              </w:rPr>
              <w:t>主体的に学習に取り組む</w:t>
            </w:r>
            <w:r>
              <w:rPr>
                <w:rFonts w:eastAsia="ＭＳ Ｐゴシック"/>
                <w:b/>
                <w:spacing w:val="-5"/>
                <w:sz w:val="16"/>
              </w:rPr>
              <w:t>態度</w:t>
            </w:r>
          </w:p>
        </w:tc>
      </w:tr>
      <w:tr w:rsidR="00B44CED" w14:paraId="6E9F1838" w14:textId="77777777">
        <w:trPr>
          <w:trHeight w:val="680"/>
        </w:trPr>
        <w:tc>
          <w:tcPr>
            <w:tcW w:w="369" w:type="dxa"/>
            <w:vMerge w:val="restart"/>
            <w:tcBorders>
              <w:top w:val="single" w:sz="8" w:space="0" w:color="000000"/>
              <w:left w:val="single" w:sz="4" w:space="0" w:color="000000"/>
              <w:bottom w:val="dashSmallGap" w:sz="4" w:space="0" w:color="auto"/>
              <w:right w:val="single" w:sz="4" w:space="0" w:color="000000"/>
            </w:tcBorders>
            <w:textDirection w:val="tbLrV"/>
            <w:vAlign w:val="center"/>
          </w:tcPr>
          <w:p w14:paraId="3C76ADD6" w14:textId="77777777" w:rsidR="00B44CED" w:rsidRDefault="00000000">
            <w:pPr>
              <w:pStyle w:val="TableParagraph"/>
              <w:spacing w:line="206" w:lineRule="auto"/>
              <w:ind w:left="71" w:right="33"/>
              <w:jc w:val="center"/>
              <w:rPr>
                <w:rFonts w:eastAsia="ＭＳ Ｐゴシック"/>
                <w:spacing w:val="11"/>
                <w:sz w:val="24"/>
              </w:rPr>
            </w:pPr>
            <w:r>
              <w:rPr>
                <w:rFonts w:eastAsia="ＭＳ Ｐゴシック"/>
                <w:spacing w:val="11"/>
                <w:sz w:val="24"/>
              </w:rPr>
              <w:t>前期</w:t>
            </w:r>
          </w:p>
        </w:tc>
        <w:tc>
          <w:tcPr>
            <w:tcW w:w="369" w:type="dxa"/>
            <w:vMerge w:val="restart"/>
            <w:tcBorders>
              <w:top w:val="single" w:sz="8" w:space="0" w:color="000000"/>
              <w:left w:val="single" w:sz="4" w:space="0" w:color="000000"/>
              <w:bottom w:val="dashSmallGap" w:sz="4" w:space="0" w:color="auto"/>
              <w:right w:val="single" w:sz="4" w:space="0" w:color="000000"/>
            </w:tcBorders>
            <w:vAlign w:val="center"/>
          </w:tcPr>
          <w:p w14:paraId="2FF7BFB6" w14:textId="77777777" w:rsidR="00B44CED" w:rsidRDefault="00000000">
            <w:pPr>
              <w:pStyle w:val="TableParagraph"/>
              <w:jc w:val="center"/>
              <w:rPr>
                <w:rFonts w:eastAsia="ＭＳ Ｐゴシック"/>
                <w:spacing w:val="11"/>
                <w:sz w:val="24"/>
              </w:rPr>
            </w:pPr>
            <w:r>
              <w:rPr>
                <w:rFonts w:eastAsia="ＭＳ Ｐゴシック"/>
                <w:spacing w:val="11"/>
                <w:sz w:val="24"/>
              </w:rPr>
              <w:t>１学期</w:t>
            </w:r>
          </w:p>
        </w:tc>
        <w:tc>
          <w:tcPr>
            <w:tcW w:w="369" w:type="dxa"/>
            <w:tcBorders>
              <w:top w:val="single" w:sz="8" w:space="0" w:color="000000"/>
              <w:left w:val="single" w:sz="4" w:space="0" w:color="000000"/>
              <w:bottom w:val="single" w:sz="8" w:space="0" w:color="000000"/>
              <w:right w:val="single" w:sz="4" w:space="0" w:color="000000"/>
            </w:tcBorders>
            <w:vAlign w:val="center"/>
          </w:tcPr>
          <w:p w14:paraId="4E828235" w14:textId="77777777" w:rsidR="00B44CED" w:rsidRDefault="00000000">
            <w:pPr>
              <w:pStyle w:val="TableParagraph"/>
              <w:spacing w:before="172"/>
              <w:jc w:val="center"/>
              <w:rPr>
                <w:rFonts w:eastAsia="ＭＳ Ｐゴシック"/>
                <w:spacing w:val="11"/>
                <w:sz w:val="24"/>
              </w:rPr>
            </w:pPr>
            <w:r>
              <w:rPr>
                <w:rFonts w:eastAsia="ＭＳ Ｐゴシック"/>
                <w:spacing w:val="11"/>
                <w:sz w:val="24"/>
              </w:rPr>
              <w:t>2</w:t>
            </w:r>
          </w:p>
        </w:tc>
        <w:tc>
          <w:tcPr>
            <w:tcW w:w="2195" w:type="dxa"/>
            <w:tcBorders>
              <w:top w:val="single" w:sz="8" w:space="0" w:color="000000"/>
              <w:left w:val="single" w:sz="4" w:space="0" w:color="000000"/>
              <w:bottom w:val="single" w:sz="8" w:space="0" w:color="000000"/>
              <w:right w:val="single" w:sz="4" w:space="0" w:color="000000"/>
            </w:tcBorders>
          </w:tcPr>
          <w:p w14:paraId="7FCA03F7" w14:textId="77777777" w:rsidR="00B44CED" w:rsidRDefault="00000000">
            <w:pPr>
              <w:pStyle w:val="TableParagraph"/>
              <w:spacing w:before="107" w:line="217" w:lineRule="exact"/>
              <w:ind w:left="97" w:right="63"/>
              <w:jc w:val="center"/>
              <w:rPr>
                <w:rFonts w:eastAsia="ＭＳ Ｐゴシック"/>
                <w:sz w:val="18"/>
              </w:rPr>
            </w:pPr>
            <w:r>
              <w:rPr>
                <w:rFonts w:eastAsia="ＭＳ Ｐゴシック"/>
                <w:sz w:val="18"/>
              </w:rPr>
              <w:t>Let's</w:t>
            </w:r>
            <w:r>
              <w:rPr>
                <w:rFonts w:eastAsia="ＭＳ Ｐゴシック"/>
                <w:spacing w:val="-3"/>
                <w:sz w:val="18"/>
              </w:rPr>
              <w:t xml:space="preserve"> </w:t>
            </w:r>
            <w:r>
              <w:rPr>
                <w:rFonts w:eastAsia="ＭＳ Ｐゴシック"/>
                <w:sz w:val="18"/>
              </w:rPr>
              <w:t>Start</w:t>
            </w:r>
            <w:r>
              <w:rPr>
                <w:rFonts w:eastAsia="ＭＳ Ｐゴシック"/>
                <w:spacing w:val="-3"/>
                <w:sz w:val="18"/>
              </w:rPr>
              <w:t xml:space="preserve"> </w:t>
            </w:r>
            <w:r>
              <w:rPr>
                <w:rFonts w:eastAsia="ＭＳ Ｐゴシック"/>
                <w:spacing w:val="-2"/>
                <w:sz w:val="18"/>
              </w:rPr>
              <w:t>Together</w:t>
            </w:r>
          </w:p>
          <w:p w14:paraId="04071D56" w14:textId="77777777" w:rsidR="00B44CED" w:rsidRDefault="00000000">
            <w:pPr>
              <w:pStyle w:val="TableParagraph"/>
              <w:spacing w:line="217" w:lineRule="exact"/>
              <w:ind w:left="97" w:right="1"/>
              <w:jc w:val="center"/>
              <w:rPr>
                <w:rFonts w:eastAsia="ＭＳ Ｐゴシック"/>
                <w:sz w:val="18"/>
              </w:rPr>
            </w:pPr>
            <w:r>
              <w:rPr>
                <w:rFonts w:eastAsia="ＭＳ Ｐゴシック"/>
                <w:spacing w:val="-2"/>
                <w:sz w:val="18"/>
              </w:rPr>
              <w:t>（</w:t>
            </w:r>
            <w:r>
              <w:rPr>
                <w:rFonts w:eastAsia="ＭＳ Ｐゴシック"/>
                <w:spacing w:val="-2"/>
                <w:sz w:val="18"/>
              </w:rPr>
              <w:t>p.6</w:t>
            </w:r>
            <w:r>
              <w:rPr>
                <w:rFonts w:eastAsia="ＭＳ Ｐゴシック"/>
                <w:spacing w:val="-2"/>
                <w:sz w:val="18"/>
              </w:rPr>
              <w:t>～</w:t>
            </w:r>
            <w:r>
              <w:rPr>
                <w:rFonts w:eastAsia="ＭＳ Ｐゴシック"/>
                <w:spacing w:val="-2"/>
                <w:sz w:val="18"/>
              </w:rPr>
              <w:t>11</w:t>
            </w:r>
            <w:r>
              <w:rPr>
                <w:rFonts w:eastAsia="ＭＳ Ｐゴシック"/>
                <w:spacing w:val="-2"/>
                <w:sz w:val="18"/>
              </w:rPr>
              <w:t>）</w:t>
            </w:r>
          </w:p>
        </w:tc>
        <w:tc>
          <w:tcPr>
            <w:tcW w:w="3144" w:type="dxa"/>
            <w:tcBorders>
              <w:top w:val="single" w:sz="8" w:space="0" w:color="000000"/>
              <w:left w:val="single" w:sz="4" w:space="0" w:color="000000"/>
              <w:bottom w:val="single" w:sz="8" w:space="0" w:color="000000"/>
              <w:right w:val="single" w:sz="4" w:space="0" w:color="000000"/>
            </w:tcBorders>
            <w:vAlign w:val="center"/>
          </w:tcPr>
          <w:p w14:paraId="1FFD106F"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３、４年生の語彙の復習、アルファベット探しを行う</w:t>
            </w:r>
          </w:p>
        </w:tc>
        <w:tc>
          <w:tcPr>
            <w:tcW w:w="3023" w:type="dxa"/>
            <w:tcBorders>
              <w:top w:val="single" w:sz="8" w:space="0" w:color="000000"/>
              <w:left w:val="single" w:sz="4" w:space="0" w:color="000000"/>
              <w:bottom w:val="single" w:sz="8" w:space="0" w:color="000000"/>
              <w:right w:val="single" w:sz="8" w:space="0" w:color="000000"/>
            </w:tcBorders>
            <w:vAlign w:val="center"/>
          </w:tcPr>
          <w:p w14:paraId="4A6C41E6"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アルファベット</w:t>
            </w:r>
          </w:p>
          <w:p w14:paraId="3628EAA6"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語彙：学校</w:t>
            </w:r>
            <w:r>
              <w:rPr>
                <w:rFonts w:eastAsia="ＭＳ Ｐゴシック"/>
                <w:sz w:val="16"/>
              </w:rPr>
              <w:t xml:space="preserve"> / </w:t>
            </w:r>
            <w:r>
              <w:rPr>
                <w:rFonts w:eastAsia="ＭＳ Ｐゴシック"/>
                <w:sz w:val="16"/>
              </w:rPr>
              <w:t>食べ物</w:t>
            </w:r>
            <w:r>
              <w:rPr>
                <w:rFonts w:eastAsia="ＭＳ Ｐゴシック"/>
                <w:sz w:val="16"/>
              </w:rPr>
              <w:t xml:space="preserve"> / </w:t>
            </w:r>
            <w:r>
              <w:rPr>
                <w:rFonts w:eastAsia="ＭＳ Ｐゴシック"/>
                <w:sz w:val="16"/>
              </w:rPr>
              <w:t>動物</w:t>
            </w:r>
            <w:r>
              <w:rPr>
                <w:rFonts w:eastAsia="ＭＳ Ｐゴシック"/>
                <w:sz w:val="16"/>
              </w:rPr>
              <w:t xml:space="preserve"> / </w:t>
            </w:r>
            <w:r>
              <w:rPr>
                <w:rFonts w:eastAsia="ＭＳ Ｐゴシック"/>
                <w:sz w:val="16"/>
              </w:rPr>
              <w:t>身のまわりのもの</w:t>
            </w:r>
          </w:p>
        </w:tc>
        <w:tc>
          <w:tcPr>
            <w:tcW w:w="984" w:type="dxa"/>
            <w:tcBorders>
              <w:top w:val="single" w:sz="8" w:space="0" w:color="000000"/>
              <w:left w:val="single" w:sz="8" w:space="0" w:color="000000"/>
              <w:bottom w:val="single" w:sz="8" w:space="0" w:color="000000"/>
              <w:right w:val="single" w:sz="4" w:space="0" w:color="000000"/>
            </w:tcBorders>
            <w:vAlign w:val="center"/>
          </w:tcPr>
          <w:p w14:paraId="5ABEB0D4" w14:textId="77777777" w:rsidR="00B44CED" w:rsidRDefault="00000000">
            <w:pPr>
              <w:pStyle w:val="TableParagraph"/>
              <w:jc w:val="center"/>
              <w:rPr>
                <w:rFonts w:eastAsia="ＭＳ Ｐゴシック"/>
                <w:sz w:val="16"/>
              </w:rPr>
            </w:pPr>
            <w:r>
              <w:rPr>
                <w:rFonts w:eastAsia="ＭＳ Ｐゴシック"/>
                <w:spacing w:val="-5"/>
                <w:sz w:val="16"/>
              </w:rPr>
              <w:t>1</w:t>
            </w:r>
            <w:r>
              <w:rPr>
                <w:rFonts w:eastAsia="ＭＳ Ｐゴシック"/>
                <w:spacing w:val="-5"/>
                <w:sz w:val="16"/>
              </w:rPr>
              <w:t>～</w:t>
            </w:r>
            <w:r>
              <w:rPr>
                <w:rFonts w:eastAsia="ＭＳ Ｐゴシック"/>
                <w:spacing w:val="-5"/>
                <w:sz w:val="16"/>
              </w:rPr>
              <w:t>3</w:t>
            </w:r>
          </w:p>
        </w:tc>
        <w:tc>
          <w:tcPr>
            <w:tcW w:w="555" w:type="dxa"/>
            <w:tcBorders>
              <w:top w:val="single" w:sz="8" w:space="0" w:color="000000"/>
              <w:left w:val="single" w:sz="4" w:space="0" w:color="000000"/>
              <w:bottom w:val="single" w:sz="8" w:space="0" w:color="000000"/>
              <w:right w:val="single" w:sz="4" w:space="0" w:color="000000"/>
            </w:tcBorders>
            <w:vAlign w:val="center"/>
          </w:tcPr>
          <w:p w14:paraId="60929CA4"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single" w:sz="8" w:space="0" w:color="000000"/>
              <w:left w:val="single" w:sz="4" w:space="0" w:color="000000"/>
              <w:bottom w:val="single" w:sz="8" w:space="0" w:color="000000"/>
              <w:right w:val="single" w:sz="4" w:space="0" w:color="000000"/>
            </w:tcBorders>
            <w:vAlign w:val="center"/>
          </w:tcPr>
          <w:p w14:paraId="7390216F" w14:textId="77777777" w:rsidR="00B44CED" w:rsidRDefault="00B44CED">
            <w:pPr>
              <w:pStyle w:val="TableParagraph"/>
              <w:jc w:val="center"/>
              <w:rPr>
                <w:rFonts w:eastAsia="ＭＳ Ｐゴシック"/>
                <w:sz w:val="16"/>
              </w:rPr>
            </w:pPr>
          </w:p>
        </w:tc>
        <w:tc>
          <w:tcPr>
            <w:tcW w:w="555" w:type="dxa"/>
            <w:tcBorders>
              <w:top w:val="single" w:sz="8" w:space="0" w:color="000000"/>
              <w:left w:val="single" w:sz="4" w:space="0" w:color="000000"/>
              <w:bottom w:val="single" w:sz="8" w:space="0" w:color="000000"/>
              <w:right w:val="single" w:sz="4" w:space="0" w:color="000000"/>
            </w:tcBorders>
            <w:vAlign w:val="center"/>
          </w:tcPr>
          <w:p w14:paraId="7B5F81B4" w14:textId="77777777" w:rsidR="00B44CED" w:rsidRDefault="00B44CED">
            <w:pPr>
              <w:pStyle w:val="TableParagraph"/>
              <w:jc w:val="center"/>
              <w:rPr>
                <w:rFonts w:eastAsia="ＭＳ Ｐゴシック"/>
                <w:sz w:val="16"/>
              </w:rPr>
            </w:pPr>
          </w:p>
        </w:tc>
        <w:tc>
          <w:tcPr>
            <w:tcW w:w="555" w:type="dxa"/>
            <w:tcBorders>
              <w:top w:val="single" w:sz="8" w:space="0" w:color="000000"/>
              <w:left w:val="single" w:sz="4" w:space="0" w:color="000000"/>
              <w:bottom w:val="single" w:sz="8" w:space="0" w:color="000000"/>
              <w:right w:val="single" w:sz="4" w:space="0" w:color="000000"/>
            </w:tcBorders>
            <w:vAlign w:val="center"/>
          </w:tcPr>
          <w:p w14:paraId="19FFC344" w14:textId="77777777" w:rsidR="00B44CED" w:rsidRDefault="00B44CED">
            <w:pPr>
              <w:pStyle w:val="TableParagraph"/>
              <w:jc w:val="center"/>
              <w:rPr>
                <w:rFonts w:eastAsia="ＭＳ Ｐゴシック"/>
                <w:sz w:val="16"/>
              </w:rPr>
            </w:pPr>
          </w:p>
        </w:tc>
        <w:tc>
          <w:tcPr>
            <w:tcW w:w="544" w:type="dxa"/>
            <w:tcBorders>
              <w:top w:val="single" w:sz="8" w:space="0" w:color="000000"/>
              <w:left w:val="single" w:sz="4" w:space="0" w:color="000000"/>
              <w:bottom w:val="single" w:sz="8" w:space="0" w:color="000000"/>
              <w:right w:val="double" w:sz="6" w:space="0" w:color="auto"/>
            </w:tcBorders>
            <w:vAlign w:val="center"/>
          </w:tcPr>
          <w:p w14:paraId="03F2B856" w14:textId="77777777" w:rsidR="00B44CED" w:rsidRDefault="00B44CED">
            <w:pPr>
              <w:pStyle w:val="TableParagraph"/>
              <w:jc w:val="center"/>
              <w:rPr>
                <w:rFonts w:eastAsia="ＭＳ Ｐゴシック"/>
                <w:sz w:val="16"/>
              </w:rPr>
            </w:pPr>
          </w:p>
        </w:tc>
        <w:tc>
          <w:tcPr>
            <w:tcW w:w="651" w:type="dxa"/>
            <w:tcBorders>
              <w:top w:val="single" w:sz="8" w:space="0" w:color="000000"/>
              <w:left w:val="double" w:sz="6" w:space="0" w:color="auto"/>
              <w:bottom w:val="single" w:sz="8" w:space="0" w:color="000000"/>
              <w:right w:val="single" w:sz="4" w:space="0" w:color="000000"/>
            </w:tcBorders>
            <w:shd w:val="clear" w:color="auto" w:fill="BEBEBE"/>
          </w:tcPr>
          <w:p w14:paraId="11966A4D" w14:textId="77777777" w:rsidR="00B44CED" w:rsidRDefault="00B44CED">
            <w:pPr>
              <w:pStyle w:val="TableParagraph"/>
              <w:rPr>
                <w:rFonts w:eastAsia="ＭＳ Ｐゴシック"/>
                <w:sz w:val="16"/>
              </w:rPr>
            </w:pPr>
          </w:p>
        </w:tc>
        <w:tc>
          <w:tcPr>
            <w:tcW w:w="3921" w:type="dxa"/>
            <w:tcBorders>
              <w:top w:val="single" w:sz="8" w:space="0" w:color="000000"/>
              <w:left w:val="single" w:sz="4" w:space="0" w:color="000000"/>
              <w:bottom w:val="single" w:sz="8" w:space="0" w:color="000000"/>
              <w:right w:val="single" w:sz="4" w:space="0" w:color="000000"/>
            </w:tcBorders>
            <w:vAlign w:val="center"/>
          </w:tcPr>
          <w:p w14:paraId="5278C225"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2" w:type="dxa"/>
            <w:tcBorders>
              <w:top w:val="single" w:sz="8" w:space="0" w:color="000000"/>
              <w:left w:val="single" w:sz="4" w:space="0" w:color="000000"/>
              <w:bottom w:val="single" w:sz="8" w:space="0" w:color="000000"/>
              <w:right w:val="single" w:sz="4" w:space="0" w:color="000000"/>
            </w:tcBorders>
            <w:vAlign w:val="center"/>
          </w:tcPr>
          <w:p w14:paraId="7DBCEBCA"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8" w:space="0" w:color="000000"/>
              <w:left w:val="single" w:sz="4" w:space="0" w:color="000000"/>
              <w:bottom w:val="single" w:sz="8" w:space="0" w:color="000000"/>
              <w:right w:val="single" w:sz="4" w:space="0" w:color="000000"/>
            </w:tcBorders>
            <w:vAlign w:val="center"/>
          </w:tcPr>
          <w:p w14:paraId="53AEA93B"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08BB1049" w14:textId="77777777">
        <w:trPr>
          <w:trHeight w:val="1745"/>
        </w:trPr>
        <w:tc>
          <w:tcPr>
            <w:tcW w:w="369" w:type="dxa"/>
            <w:vMerge/>
            <w:tcBorders>
              <w:top w:val="dashSmallGap" w:sz="4" w:space="0" w:color="auto"/>
              <w:left w:val="single" w:sz="4" w:space="0" w:color="000000"/>
              <w:bottom w:val="dashSmallGap" w:sz="4" w:space="0" w:color="auto"/>
              <w:right w:val="single" w:sz="4" w:space="0" w:color="000000"/>
            </w:tcBorders>
          </w:tcPr>
          <w:p w14:paraId="687109BD" w14:textId="77777777" w:rsidR="00B44CED" w:rsidRDefault="00B44CED">
            <w:pPr>
              <w:rPr>
                <w:rFonts w:eastAsia="ＭＳ Ｐゴシック"/>
                <w:spacing w:val="11"/>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538F78FE" w14:textId="77777777" w:rsidR="00B44CED" w:rsidRDefault="00B44CED">
            <w:pPr>
              <w:rPr>
                <w:rFonts w:eastAsia="ＭＳ Ｐゴシック"/>
                <w:spacing w:val="11"/>
                <w:sz w:val="2"/>
                <w:szCs w:val="2"/>
              </w:rPr>
            </w:pPr>
          </w:p>
        </w:tc>
        <w:tc>
          <w:tcPr>
            <w:tcW w:w="369" w:type="dxa"/>
            <w:vMerge w:val="restart"/>
            <w:tcBorders>
              <w:top w:val="single" w:sz="8" w:space="0" w:color="000000"/>
              <w:left w:val="single" w:sz="4" w:space="0" w:color="000000"/>
              <w:bottom w:val="nil"/>
              <w:right w:val="single" w:sz="4" w:space="0" w:color="000000"/>
            </w:tcBorders>
            <w:vAlign w:val="center"/>
          </w:tcPr>
          <w:p w14:paraId="4221803D" w14:textId="77777777" w:rsidR="00B44CED" w:rsidRDefault="00000000">
            <w:pPr>
              <w:pStyle w:val="TableParagraph"/>
              <w:jc w:val="center"/>
              <w:rPr>
                <w:rFonts w:eastAsia="ＭＳ Ｐゴシック"/>
                <w:spacing w:val="11"/>
                <w:sz w:val="24"/>
              </w:rPr>
            </w:pPr>
            <w:r>
              <w:rPr>
                <w:rFonts w:eastAsia="ＭＳ Ｐゴシック"/>
                <w:spacing w:val="11"/>
                <w:sz w:val="24"/>
              </w:rPr>
              <w:t>7</w:t>
            </w:r>
          </w:p>
        </w:tc>
        <w:tc>
          <w:tcPr>
            <w:tcW w:w="2195" w:type="dxa"/>
            <w:vMerge w:val="restart"/>
            <w:tcBorders>
              <w:top w:val="single" w:sz="8" w:space="0" w:color="000000"/>
              <w:left w:val="single" w:sz="4" w:space="0" w:color="000000"/>
              <w:bottom w:val="nil"/>
              <w:right w:val="single" w:sz="4" w:space="0" w:color="000000"/>
            </w:tcBorders>
            <w:vAlign w:val="center"/>
          </w:tcPr>
          <w:p w14:paraId="1A418771" w14:textId="77777777" w:rsidR="00B44CED" w:rsidRDefault="00000000">
            <w:pPr>
              <w:pStyle w:val="TableParagraph"/>
              <w:spacing w:line="560" w:lineRule="atLeast"/>
              <w:ind w:right="141"/>
              <w:jc w:val="center"/>
              <w:rPr>
                <w:rFonts w:eastAsia="ＭＳ Ｐゴシック"/>
                <w:b/>
              </w:rPr>
            </w:pPr>
            <w:r>
              <w:rPr>
                <w:rFonts w:eastAsia="ＭＳ Ｐゴシック"/>
                <w:b/>
              </w:rPr>
              <w:t>Lesson</w:t>
            </w:r>
            <w:r>
              <w:rPr>
                <w:rFonts w:eastAsia="ＭＳ Ｐゴシック"/>
                <w:b/>
                <w:lang w:eastAsia="ja-JP"/>
              </w:rPr>
              <w:t xml:space="preserve"> </w:t>
            </w:r>
            <w:r>
              <w:rPr>
                <w:rFonts w:eastAsia="ＭＳ Ｐゴシック"/>
                <w:b/>
              </w:rPr>
              <w:t>1</w:t>
            </w:r>
          </w:p>
          <w:p w14:paraId="5EF5C760" w14:textId="77777777" w:rsidR="00B44CED" w:rsidRDefault="00000000">
            <w:pPr>
              <w:pStyle w:val="TableParagraph"/>
              <w:spacing w:line="560" w:lineRule="atLeast"/>
              <w:ind w:right="141"/>
              <w:jc w:val="center"/>
              <w:rPr>
                <w:rFonts w:eastAsia="ＭＳ Ｐゴシック"/>
                <w:b/>
              </w:rPr>
            </w:pPr>
            <w:r>
              <w:rPr>
                <w:rFonts w:eastAsia="ＭＳ Ｐゴシック"/>
                <w:b/>
              </w:rPr>
              <w:t>Nice</w:t>
            </w:r>
            <w:r>
              <w:rPr>
                <w:rFonts w:eastAsia="ＭＳ Ｐゴシック"/>
                <w:b/>
                <w:spacing w:val="-14"/>
              </w:rPr>
              <w:t xml:space="preserve"> </w:t>
            </w:r>
            <w:r>
              <w:rPr>
                <w:rFonts w:eastAsia="ＭＳ Ｐゴシック"/>
                <w:b/>
              </w:rPr>
              <w:t>to</w:t>
            </w:r>
            <w:r>
              <w:rPr>
                <w:rFonts w:eastAsia="ＭＳ Ｐゴシック"/>
                <w:b/>
                <w:spacing w:val="-13"/>
              </w:rPr>
              <w:t xml:space="preserve"> </w:t>
            </w:r>
            <w:r>
              <w:rPr>
                <w:rFonts w:eastAsia="ＭＳ Ｐゴシック"/>
                <w:b/>
              </w:rPr>
              <w:t>meet</w:t>
            </w:r>
            <w:r>
              <w:rPr>
                <w:rFonts w:eastAsia="ＭＳ Ｐゴシック"/>
                <w:b/>
                <w:spacing w:val="-14"/>
              </w:rPr>
              <w:t xml:space="preserve"> </w:t>
            </w:r>
            <w:r>
              <w:rPr>
                <w:rFonts w:eastAsia="ＭＳ Ｐゴシック"/>
                <w:b/>
              </w:rPr>
              <w:t>you.</w:t>
            </w:r>
          </w:p>
          <w:p w14:paraId="15EE991A" w14:textId="77777777" w:rsidR="00B44CED" w:rsidRDefault="00000000">
            <w:pPr>
              <w:pStyle w:val="TableParagraph"/>
              <w:spacing w:before="23"/>
              <w:jc w:val="center"/>
              <w:rPr>
                <w:rFonts w:eastAsia="ＭＳ Ｐゴシック"/>
                <w:b/>
              </w:rPr>
            </w:pPr>
            <w:r>
              <w:rPr>
                <w:rFonts w:eastAsia="ＭＳ Ｐゴシック"/>
                <w:b/>
                <w:spacing w:val="-2"/>
              </w:rPr>
              <w:t>（</w:t>
            </w:r>
            <w:r>
              <w:rPr>
                <w:rFonts w:eastAsia="ＭＳ Ｐゴシック"/>
                <w:b/>
                <w:spacing w:val="-2"/>
              </w:rPr>
              <w:t>pp.12-</w:t>
            </w:r>
            <w:r>
              <w:rPr>
                <w:rFonts w:eastAsia="ＭＳ Ｐゴシック"/>
                <w:b/>
                <w:spacing w:val="-5"/>
              </w:rPr>
              <w:t>19</w:t>
            </w:r>
            <w:r>
              <w:rPr>
                <w:rFonts w:eastAsia="ＭＳ Ｐゴシック"/>
                <w:b/>
                <w:spacing w:val="-5"/>
              </w:rPr>
              <w:t>）</w:t>
            </w:r>
          </w:p>
        </w:tc>
        <w:tc>
          <w:tcPr>
            <w:tcW w:w="3144" w:type="dxa"/>
            <w:vMerge w:val="restart"/>
            <w:tcBorders>
              <w:top w:val="single" w:sz="8" w:space="0" w:color="000000"/>
              <w:left w:val="single" w:sz="4" w:space="0" w:color="000000"/>
              <w:bottom w:val="dashSmallGap" w:sz="4" w:space="0" w:color="000000"/>
              <w:right w:val="single" w:sz="4" w:space="0" w:color="000000"/>
            </w:tcBorders>
            <w:vAlign w:val="center"/>
          </w:tcPr>
          <w:p w14:paraId="7D742B25" w14:textId="77777777" w:rsidR="00B44CED" w:rsidRDefault="00000000">
            <w:pPr>
              <w:pStyle w:val="TableParagraph"/>
              <w:ind w:leftChars="30" w:left="66" w:rightChars="30" w:right="66"/>
              <w:jc w:val="both"/>
              <w:rPr>
                <w:rFonts w:eastAsia="ＭＳ Ｐゴシック"/>
                <w:b/>
                <w:sz w:val="16"/>
              </w:rPr>
            </w:pPr>
            <w:r>
              <w:rPr>
                <w:rFonts w:eastAsia="ＭＳ Ｐゴシック"/>
                <w:b/>
                <w:sz w:val="16"/>
              </w:rPr>
              <w:t>あなたのことを友達に知ってもらおう</w:t>
            </w:r>
          </w:p>
          <w:p w14:paraId="6CA82D30" w14:textId="77777777" w:rsidR="00B44CED" w:rsidRDefault="00B44CED">
            <w:pPr>
              <w:pStyle w:val="TableParagraph"/>
              <w:ind w:leftChars="30" w:left="66" w:rightChars="30" w:right="66"/>
              <w:jc w:val="both"/>
              <w:rPr>
                <w:rFonts w:eastAsia="ＭＳ Ｐゴシック"/>
                <w:sz w:val="16"/>
              </w:rPr>
            </w:pPr>
          </w:p>
          <w:p w14:paraId="0ADA894B" w14:textId="77777777" w:rsidR="00B44CED" w:rsidRDefault="00000000">
            <w:pPr>
              <w:pStyle w:val="TableParagraph"/>
              <w:numPr>
                <w:ilvl w:val="0"/>
                <w:numId w:val="1"/>
              </w:numPr>
              <w:tabs>
                <w:tab w:val="left" w:pos="132"/>
              </w:tabs>
              <w:ind w:leftChars="30" w:left="165" w:rightChars="30" w:right="66" w:hanging="99"/>
              <w:jc w:val="both"/>
              <w:rPr>
                <w:rFonts w:eastAsia="ＭＳ Ｐゴシック"/>
                <w:sz w:val="16"/>
              </w:rPr>
            </w:pPr>
            <w:r>
              <w:rPr>
                <w:rFonts w:eastAsia="ＭＳ Ｐゴシック"/>
                <w:sz w:val="16"/>
              </w:rPr>
              <w:t>Lesson</w:t>
            </w:r>
            <w:r>
              <w:rPr>
                <w:rFonts w:eastAsia="ＭＳ Ｐゴシック"/>
                <w:sz w:val="16"/>
              </w:rPr>
              <w:t>をふりかえろう</w:t>
            </w:r>
          </w:p>
          <w:p w14:paraId="7CD1C9A6"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＜知技＞</w:t>
            </w:r>
          </w:p>
          <w:p w14:paraId="1731E97B"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①</w:t>
            </w:r>
            <w:r>
              <w:rPr>
                <w:rFonts w:eastAsia="ＭＳ Ｐゴシック"/>
                <w:sz w:val="16"/>
              </w:rPr>
              <w:t>自分の名前や、好きなものの表現を知り、聞いたり言ったりすることができた。</w:t>
            </w:r>
          </w:p>
          <w:p w14:paraId="70D6D70B"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②</w:t>
            </w:r>
            <w:r>
              <w:rPr>
                <w:rFonts w:eastAsia="ＭＳ Ｐゴシック"/>
                <w:sz w:val="16"/>
              </w:rPr>
              <w:t>アルファベットの名前を聞いてどの文字かがわかり、読むことができた。</w:t>
            </w:r>
          </w:p>
          <w:p w14:paraId="7D04A625"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③</w:t>
            </w:r>
            <w:r>
              <w:rPr>
                <w:rFonts w:eastAsia="ＭＳ Ｐゴシック"/>
                <w:sz w:val="16"/>
              </w:rPr>
              <w:t>自分のことを知ってもらうために、わかりやすく自己しょうかいができた。</w:t>
            </w:r>
          </w:p>
          <w:p w14:paraId="3666E209" w14:textId="77777777" w:rsidR="00B44CED" w:rsidRDefault="00B44CED">
            <w:pPr>
              <w:pStyle w:val="TableParagraph"/>
              <w:ind w:leftChars="30" w:left="246" w:rightChars="30" w:right="66" w:hangingChars="100" w:hanging="180"/>
              <w:jc w:val="both"/>
              <w:rPr>
                <w:rFonts w:eastAsia="ＭＳ Ｐゴシック"/>
                <w:sz w:val="18"/>
              </w:rPr>
            </w:pPr>
          </w:p>
          <w:p w14:paraId="23FA5235"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＜思判表＞</w:t>
            </w:r>
          </w:p>
          <w:p w14:paraId="5530740C"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④</w:t>
            </w:r>
            <w:r>
              <w:rPr>
                <w:rFonts w:eastAsia="ＭＳ Ｐゴシック"/>
                <w:sz w:val="16"/>
              </w:rPr>
              <w:t>話し手が話しやすいように聞き方をくふうしたり、聞き手にわかりやすいように話し方をくふうしたりした。</w:t>
            </w:r>
          </w:p>
          <w:p w14:paraId="3EE0E46C" w14:textId="77777777" w:rsidR="00B44CED" w:rsidRDefault="00B44CED">
            <w:pPr>
              <w:pStyle w:val="TableParagraph"/>
              <w:ind w:leftChars="30" w:left="66" w:rightChars="30" w:right="66"/>
              <w:jc w:val="both"/>
              <w:rPr>
                <w:rFonts w:eastAsia="ＭＳ Ｐゴシック"/>
                <w:sz w:val="13"/>
              </w:rPr>
            </w:pPr>
          </w:p>
          <w:p w14:paraId="54A7EAEF"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＜主＞</w:t>
            </w:r>
          </w:p>
          <w:p w14:paraId="48ECBBA6"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活動でくふうしたことや気づいたこと、これからの学習でいかしたいと思ったことは何か。</w:t>
            </w:r>
          </w:p>
        </w:tc>
        <w:tc>
          <w:tcPr>
            <w:tcW w:w="3023" w:type="dxa"/>
            <w:vMerge w:val="restart"/>
            <w:tcBorders>
              <w:top w:val="single" w:sz="8" w:space="0" w:color="000000"/>
              <w:left w:val="single" w:sz="4" w:space="0" w:color="000000"/>
              <w:bottom w:val="dashSmallGap" w:sz="4" w:space="0" w:color="000000"/>
              <w:right w:val="single" w:sz="8" w:space="0" w:color="000000"/>
            </w:tcBorders>
            <w:vAlign w:val="center"/>
          </w:tcPr>
          <w:p w14:paraId="3CE7AD91"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lang w:eastAsia="ja-JP"/>
              </w:rPr>
              <w:t>・</w:t>
            </w:r>
            <w:r>
              <w:rPr>
                <w:rFonts w:eastAsia="ＭＳ Ｐゴシック"/>
                <w:sz w:val="16"/>
              </w:rPr>
              <w:t>Nice to meet you. ― Nice to meet you, too.</w:t>
            </w:r>
          </w:p>
          <w:p w14:paraId="1EFA5A7C"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 xml:space="preserve">Hello, I'm (Ayaka). </w:t>
            </w:r>
            <w:r>
              <w:rPr>
                <w:rFonts w:eastAsia="ＭＳ Ｐゴシック"/>
                <w:sz w:val="16"/>
                <w:u w:val="single"/>
              </w:rPr>
              <w:t>Please call me</w:t>
            </w:r>
            <w:r>
              <w:rPr>
                <w:rFonts w:eastAsia="ＭＳ Ｐゴシック"/>
                <w:sz w:val="16"/>
              </w:rPr>
              <w:t xml:space="preserve"> </w:t>
            </w:r>
            <w:r>
              <w:rPr>
                <w:rFonts w:eastAsia="ＭＳ Ｐゴシック"/>
                <w:sz w:val="16"/>
                <w:u w:val="single"/>
              </w:rPr>
              <w:t>(Aya).</w:t>
            </w:r>
          </w:p>
          <w:p w14:paraId="056E137A"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My name is (Sonoda Akie).</w:t>
            </w:r>
          </w:p>
          <w:p w14:paraId="6AEDED49"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Do you like (yellow)? ― Yes, I do. / No, I don't.</w:t>
            </w:r>
          </w:p>
          <w:p w14:paraId="44B4EBAD"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I like (dogs). I don't like (cats).</w:t>
            </w:r>
          </w:p>
          <w:p w14:paraId="6BC223E3"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What (color) do you like?</w:t>
            </w:r>
          </w:p>
          <w:p w14:paraId="11E7A5B7"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I have (a towel). I don't have (a bag).</w:t>
            </w:r>
          </w:p>
          <w:p w14:paraId="7ECD26D5"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 xml:space="preserve">Oh. / </w:t>
            </w:r>
            <w:r>
              <w:rPr>
                <w:rFonts w:eastAsia="ＭＳ Ｐゴシック"/>
                <w:sz w:val="16"/>
                <w:u w:val="single"/>
              </w:rPr>
              <w:t>Me, too.</w:t>
            </w:r>
            <w:r>
              <w:rPr>
                <w:rFonts w:eastAsia="ＭＳ Ｐゴシック"/>
                <w:sz w:val="16"/>
              </w:rPr>
              <w:t xml:space="preserve"> / </w:t>
            </w:r>
            <w:r>
              <w:rPr>
                <w:rFonts w:eastAsia="ＭＳ Ｐゴシック"/>
                <w:sz w:val="16"/>
                <w:u w:val="single"/>
              </w:rPr>
              <w:t>Really?</w:t>
            </w:r>
            <w:r>
              <w:rPr>
                <w:rFonts w:eastAsia="ＭＳ Ｐゴシック"/>
                <w:sz w:val="16"/>
              </w:rPr>
              <w:t xml:space="preserve"> / </w:t>
            </w:r>
            <w:r>
              <w:rPr>
                <w:rFonts w:eastAsia="ＭＳ Ｐゴシック"/>
                <w:sz w:val="16"/>
                <w:u w:val="single"/>
              </w:rPr>
              <w:t>I see.</w:t>
            </w:r>
          </w:p>
          <w:p w14:paraId="1F57B2EA" w14:textId="77777777" w:rsidR="00B44CED" w:rsidRDefault="00B44CED">
            <w:pPr>
              <w:pStyle w:val="TableParagraph"/>
              <w:ind w:leftChars="30" w:left="151" w:rightChars="30" w:right="66" w:hangingChars="50" w:hanging="85"/>
              <w:rPr>
                <w:rFonts w:eastAsia="ＭＳ Ｐゴシック"/>
                <w:sz w:val="17"/>
              </w:rPr>
            </w:pPr>
          </w:p>
          <w:p w14:paraId="02778677" w14:textId="77777777" w:rsidR="00B44CED" w:rsidRDefault="00000000">
            <w:pPr>
              <w:pStyle w:val="TableParagraph"/>
              <w:ind w:leftChars="30" w:left="146" w:rightChars="30" w:right="66" w:hangingChars="50" w:hanging="80"/>
              <w:rPr>
                <w:rFonts w:eastAsia="ＭＳ Ｐゴシック"/>
                <w:sz w:val="16"/>
              </w:rPr>
            </w:pPr>
            <w:r>
              <w:rPr>
                <w:rFonts w:eastAsia="ＭＳ Ｐゴシック"/>
                <w:sz w:val="16"/>
              </w:rPr>
              <w:t>・語彙：</w:t>
            </w:r>
            <w:r>
              <w:rPr>
                <w:rFonts w:eastAsia="ＭＳ Ｐゴシック"/>
                <w:sz w:val="16"/>
              </w:rPr>
              <w:t xml:space="preserve"> </w:t>
            </w:r>
            <w:r>
              <w:rPr>
                <w:rFonts w:eastAsia="ＭＳ Ｐゴシック"/>
                <w:sz w:val="16"/>
              </w:rPr>
              <w:t>色</w:t>
            </w:r>
            <w:r>
              <w:rPr>
                <w:rFonts w:eastAsia="ＭＳ Ｐゴシック"/>
                <w:sz w:val="16"/>
              </w:rPr>
              <w:t xml:space="preserve"> / </w:t>
            </w:r>
            <w:r>
              <w:rPr>
                <w:rFonts w:eastAsia="ＭＳ Ｐゴシック"/>
                <w:sz w:val="16"/>
              </w:rPr>
              <w:t>スポーツ</w:t>
            </w:r>
            <w:r>
              <w:rPr>
                <w:rFonts w:eastAsia="ＭＳ Ｐゴシック"/>
                <w:sz w:val="16"/>
              </w:rPr>
              <w:t xml:space="preserve"> / </w:t>
            </w:r>
            <w:r>
              <w:rPr>
                <w:rFonts w:eastAsia="ＭＳ Ｐゴシック"/>
                <w:sz w:val="16"/>
              </w:rPr>
              <w:t>動物</w:t>
            </w:r>
            <w:r>
              <w:rPr>
                <w:rFonts w:eastAsia="ＭＳ Ｐゴシック"/>
                <w:sz w:val="16"/>
              </w:rPr>
              <w:t xml:space="preserve"> / </w:t>
            </w:r>
            <w:r>
              <w:rPr>
                <w:rFonts w:eastAsia="ＭＳ Ｐゴシック"/>
                <w:sz w:val="16"/>
              </w:rPr>
              <w:t>野菜</w:t>
            </w:r>
            <w:r>
              <w:rPr>
                <w:rFonts w:eastAsia="ＭＳ Ｐゴシック"/>
                <w:sz w:val="16"/>
              </w:rPr>
              <w:t xml:space="preserve"> / </w:t>
            </w:r>
            <w:r>
              <w:rPr>
                <w:rFonts w:eastAsia="ＭＳ Ｐゴシック"/>
                <w:sz w:val="16"/>
              </w:rPr>
              <w:t>果物</w:t>
            </w:r>
            <w:r>
              <w:rPr>
                <w:rFonts w:eastAsia="ＭＳ Ｐゴシック"/>
                <w:sz w:val="16"/>
              </w:rPr>
              <w:t xml:space="preserve"> /</w:t>
            </w:r>
            <w:r>
              <w:rPr>
                <w:rFonts w:eastAsia="ＭＳ Ｐゴシック"/>
                <w:sz w:val="16"/>
              </w:rPr>
              <w:t>食べ物</w:t>
            </w:r>
            <w:r>
              <w:rPr>
                <w:rFonts w:eastAsia="ＭＳ Ｐゴシック"/>
                <w:sz w:val="16"/>
              </w:rPr>
              <w:t xml:space="preserve"> / </w:t>
            </w:r>
            <w:r>
              <w:rPr>
                <w:rFonts w:eastAsia="ＭＳ Ｐゴシック"/>
                <w:sz w:val="16"/>
              </w:rPr>
              <w:t>デザート</w:t>
            </w:r>
          </w:p>
        </w:tc>
        <w:tc>
          <w:tcPr>
            <w:tcW w:w="984" w:type="dxa"/>
            <w:tcBorders>
              <w:top w:val="single" w:sz="8" w:space="0" w:color="000000"/>
              <w:left w:val="single" w:sz="8" w:space="0" w:color="000000"/>
              <w:bottom w:val="dashSmallGap" w:sz="4" w:space="0" w:color="000000"/>
              <w:right w:val="single" w:sz="4" w:space="0" w:color="000000"/>
            </w:tcBorders>
            <w:vAlign w:val="center"/>
          </w:tcPr>
          <w:p w14:paraId="3E6E3356" w14:textId="77777777" w:rsidR="00B44CED" w:rsidRDefault="00000000">
            <w:pPr>
              <w:pStyle w:val="TableParagraph"/>
              <w:jc w:val="center"/>
              <w:rPr>
                <w:rFonts w:eastAsia="ＭＳ Ｐゴシック"/>
                <w:sz w:val="16"/>
              </w:rPr>
            </w:pPr>
            <w:r>
              <w:rPr>
                <w:rFonts w:eastAsia="ＭＳ Ｐゴシック"/>
                <w:sz w:val="16"/>
              </w:rPr>
              <w:t>1</w:t>
            </w:r>
          </w:p>
        </w:tc>
        <w:tc>
          <w:tcPr>
            <w:tcW w:w="555" w:type="dxa"/>
            <w:tcBorders>
              <w:top w:val="single" w:sz="8" w:space="0" w:color="000000"/>
              <w:left w:val="single" w:sz="4" w:space="0" w:color="000000"/>
              <w:bottom w:val="dashSmallGap" w:sz="4" w:space="0" w:color="000000"/>
              <w:right w:val="single" w:sz="4" w:space="0" w:color="000000"/>
            </w:tcBorders>
            <w:vAlign w:val="center"/>
          </w:tcPr>
          <w:p w14:paraId="24B43540"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single" w:sz="8" w:space="0" w:color="000000"/>
              <w:left w:val="single" w:sz="4" w:space="0" w:color="000000"/>
              <w:bottom w:val="dashSmallGap" w:sz="4" w:space="0" w:color="000000"/>
              <w:right w:val="single" w:sz="4" w:space="0" w:color="000000"/>
            </w:tcBorders>
            <w:vAlign w:val="center"/>
          </w:tcPr>
          <w:p w14:paraId="306B9BE9" w14:textId="77777777" w:rsidR="00B44CED" w:rsidRDefault="00B44CED">
            <w:pPr>
              <w:pStyle w:val="TableParagraph"/>
              <w:jc w:val="center"/>
              <w:rPr>
                <w:rFonts w:eastAsia="ＭＳ Ｐゴシック"/>
                <w:sz w:val="16"/>
              </w:rPr>
            </w:pPr>
          </w:p>
        </w:tc>
        <w:tc>
          <w:tcPr>
            <w:tcW w:w="555" w:type="dxa"/>
            <w:tcBorders>
              <w:top w:val="single" w:sz="8" w:space="0" w:color="000000"/>
              <w:left w:val="single" w:sz="4" w:space="0" w:color="000000"/>
              <w:bottom w:val="dashSmallGap" w:sz="4" w:space="0" w:color="000000"/>
              <w:right w:val="single" w:sz="4" w:space="0" w:color="000000"/>
            </w:tcBorders>
            <w:vAlign w:val="center"/>
          </w:tcPr>
          <w:p w14:paraId="2B49144F" w14:textId="77777777" w:rsidR="00B44CED" w:rsidRDefault="00B44CED">
            <w:pPr>
              <w:pStyle w:val="TableParagraph"/>
              <w:jc w:val="center"/>
              <w:rPr>
                <w:rFonts w:eastAsia="ＭＳ Ｐゴシック"/>
                <w:sz w:val="16"/>
              </w:rPr>
            </w:pPr>
          </w:p>
        </w:tc>
        <w:tc>
          <w:tcPr>
            <w:tcW w:w="555" w:type="dxa"/>
            <w:tcBorders>
              <w:top w:val="single" w:sz="8" w:space="0" w:color="000000"/>
              <w:left w:val="single" w:sz="4" w:space="0" w:color="000000"/>
              <w:bottom w:val="dashSmallGap" w:sz="4" w:space="0" w:color="000000"/>
              <w:right w:val="single" w:sz="4" w:space="0" w:color="000000"/>
            </w:tcBorders>
            <w:vAlign w:val="center"/>
          </w:tcPr>
          <w:p w14:paraId="2D9CEC4C" w14:textId="77777777" w:rsidR="00B44CED" w:rsidRDefault="00B44CED">
            <w:pPr>
              <w:pStyle w:val="TableParagraph"/>
              <w:jc w:val="center"/>
              <w:rPr>
                <w:rFonts w:eastAsia="ＭＳ Ｐゴシック"/>
                <w:sz w:val="16"/>
              </w:rPr>
            </w:pPr>
          </w:p>
        </w:tc>
        <w:tc>
          <w:tcPr>
            <w:tcW w:w="544" w:type="dxa"/>
            <w:tcBorders>
              <w:top w:val="single" w:sz="8" w:space="0" w:color="000000"/>
              <w:left w:val="single" w:sz="4" w:space="0" w:color="000000"/>
              <w:bottom w:val="dashSmallGap" w:sz="4" w:space="0" w:color="000000"/>
              <w:right w:val="double" w:sz="6" w:space="0" w:color="auto"/>
            </w:tcBorders>
            <w:vAlign w:val="center"/>
          </w:tcPr>
          <w:p w14:paraId="7821F207" w14:textId="77777777" w:rsidR="00B44CED" w:rsidRDefault="00B44CED">
            <w:pPr>
              <w:pStyle w:val="TableParagraph"/>
              <w:jc w:val="center"/>
              <w:rPr>
                <w:rFonts w:eastAsia="ＭＳ Ｐゴシック"/>
                <w:sz w:val="16"/>
              </w:rPr>
            </w:pPr>
          </w:p>
        </w:tc>
        <w:tc>
          <w:tcPr>
            <w:tcW w:w="651" w:type="dxa"/>
            <w:tcBorders>
              <w:top w:val="single" w:sz="8" w:space="0" w:color="000000"/>
              <w:left w:val="double" w:sz="6" w:space="0" w:color="auto"/>
              <w:bottom w:val="single" w:sz="4" w:space="0" w:color="000000"/>
              <w:right w:val="single" w:sz="4" w:space="0" w:color="000000"/>
            </w:tcBorders>
            <w:shd w:val="clear" w:color="auto" w:fill="BEBEBE"/>
            <w:vAlign w:val="center"/>
          </w:tcPr>
          <w:p w14:paraId="494EEF41" w14:textId="77777777" w:rsidR="00B44CED" w:rsidRDefault="00000000">
            <w:pPr>
              <w:pStyle w:val="TableParagraph"/>
              <w:jc w:val="center"/>
              <w:rPr>
                <w:rFonts w:eastAsia="ＭＳ Ｐゴシック"/>
                <w:sz w:val="18"/>
              </w:rPr>
            </w:pPr>
            <w:r>
              <w:rPr>
                <w:rFonts w:eastAsia="ＭＳ Ｐゴシック"/>
                <w:sz w:val="18"/>
              </w:rPr>
              <w:t>聞</w:t>
            </w:r>
            <w:r>
              <w:rPr>
                <w:rFonts w:eastAsia="ＭＳ Ｐゴシック"/>
                <w:spacing w:val="-10"/>
                <w:sz w:val="18"/>
              </w:rPr>
              <w:t>く</w:t>
            </w:r>
          </w:p>
        </w:tc>
        <w:tc>
          <w:tcPr>
            <w:tcW w:w="3921" w:type="dxa"/>
            <w:tcBorders>
              <w:top w:val="single" w:sz="8" w:space="0" w:color="000000"/>
              <w:left w:val="single" w:sz="4" w:space="0" w:color="000000"/>
              <w:bottom w:val="single" w:sz="4" w:space="0" w:color="000000"/>
              <w:right w:val="single" w:sz="4" w:space="0" w:color="000000"/>
            </w:tcBorders>
          </w:tcPr>
          <w:p w14:paraId="743D5C10"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I</w:t>
            </w:r>
            <w:r>
              <w:rPr>
                <w:rFonts w:eastAsia="ＭＳ Ｐゴシック"/>
                <w:spacing w:val="80"/>
                <w:sz w:val="16"/>
              </w:rPr>
              <w:t xml:space="preserve"> </w:t>
            </w:r>
            <w:r>
              <w:rPr>
                <w:rFonts w:eastAsia="ＭＳ Ｐゴシック"/>
                <w:sz w:val="16"/>
              </w:rPr>
              <w:t xml:space="preserve">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w:t>
            </w:r>
            <w:r>
              <w:rPr>
                <w:rFonts w:eastAsia="ＭＳ Ｐゴシック"/>
                <w:spacing w:val="-1"/>
                <w:sz w:val="16"/>
              </w:rPr>
              <w:t xml:space="preserve"> </w:t>
            </w:r>
            <w:r>
              <w:rPr>
                <w:rFonts w:eastAsia="ＭＳ Ｐゴシック"/>
                <w:sz w:val="16"/>
              </w:rPr>
              <w:t>you like?</w:t>
            </w:r>
            <w:r>
              <w:rPr>
                <w:rFonts w:eastAsia="ＭＳ Ｐゴシック"/>
                <w:sz w:val="16"/>
              </w:rPr>
              <w:t>等）について理解してい</w:t>
            </w:r>
            <w:r>
              <w:rPr>
                <w:rFonts w:eastAsia="ＭＳ Ｐゴシック"/>
                <w:spacing w:val="-6"/>
                <w:sz w:val="16"/>
              </w:rPr>
              <w:t>る。</w:t>
            </w:r>
          </w:p>
          <w:p w14:paraId="7101CEA4"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 xml:space="preserve">I 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w:t>
            </w:r>
            <w:r>
              <w:rPr>
                <w:rFonts w:eastAsia="ＭＳ Ｐゴシック"/>
                <w:spacing w:val="-2"/>
                <w:sz w:val="16"/>
              </w:rPr>
              <w:t xml:space="preserve"> </w:t>
            </w:r>
            <w:r>
              <w:rPr>
                <w:rFonts w:eastAsia="ＭＳ Ｐゴシック"/>
                <w:sz w:val="16"/>
              </w:rPr>
              <w:t>you</w:t>
            </w:r>
            <w:r>
              <w:rPr>
                <w:rFonts w:eastAsia="ＭＳ Ｐゴシック"/>
                <w:spacing w:val="-1"/>
                <w:sz w:val="16"/>
              </w:rPr>
              <w:t xml:space="preserve"> </w:t>
            </w:r>
            <w:r>
              <w:rPr>
                <w:rFonts w:eastAsia="ＭＳ Ｐゴシック"/>
                <w:sz w:val="16"/>
              </w:rPr>
              <w:t>like?</w:t>
            </w:r>
            <w:r>
              <w:rPr>
                <w:rFonts w:eastAsia="ＭＳ Ｐゴシック"/>
                <w:sz w:val="16"/>
              </w:rPr>
              <w:t>等）について、聞き取る</w:t>
            </w:r>
            <w:r>
              <w:rPr>
                <w:rFonts w:eastAsia="ＭＳ Ｐゴシック"/>
                <w:spacing w:val="-2"/>
                <w:sz w:val="16"/>
              </w:rPr>
              <w:t>技能を身に付けている。</w:t>
            </w:r>
          </w:p>
        </w:tc>
        <w:tc>
          <w:tcPr>
            <w:tcW w:w="2452" w:type="dxa"/>
            <w:tcBorders>
              <w:top w:val="single" w:sz="8" w:space="0" w:color="000000"/>
              <w:left w:val="single" w:sz="4" w:space="0" w:color="000000"/>
              <w:bottom w:val="single" w:sz="4" w:space="0" w:color="000000"/>
              <w:right w:val="single" w:sz="4" w:space="0" w:color="000000"/>
            </w:tcBorders>
          </w:tcPr>
          <w:p w14:paraId="6D615B18"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友達のことを知るために、友達の自己紹介で、名前、好きな食べ物、動物、スポーツ等について、簡単な語句や基本的な表現を聞き取っている。</w:t>
            </w:r>
          </w:p>
        </w:tc>
        <w:tc>
          <w:tcPr>
            <w:tcW w:w="2455" w:type="dxa"/>
            <w:tcBorders>
              <w:top w:val="single" w:sz="8" w:space="0" w:color="000000"/>
              <w:left w:val="single" w:sz="4" w:space="0" w:color="000000"/>
              <w:bottom w:val="single" w:sz="4" w:space="0" w:color="000000"/>
              <w:right w:val="single" w:sz="4" w:space="0" w:color="000000"/>
            </w:tcBorders>
          </w:tcPr>
          <w:p w14:paraId="4AF088C0"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友達</w:t>
            </w:r>
            <w:r>
              <w:rPr>
                <w:rFonts w:eastAsia="ＭＳ Ｐゴシック"/>
                <w:spacing w:val="3"/>
                <w:sz w:val="16"/>
              </w:rPr>
              <w:t>のことを</w:t>
            </w:r>
            <w:r>
              <w:rPr>
                <w:rFonts w:eastAsia="ＭＳ Ｐゴシック"/>
                <w:spacing w:val="1"/>
                <w:sz w:val="16"/>
              </w:rPr>
              <w:t>知</w:t>
            </w:r>
            <w:r>
              <w:rPr>
                <w:rFonts w:eastAsia="ＭＳ Ｐゴシック"/>
                <w:spacing w:val="3"/>
                <w:sz w:val="16"/>
              </w:rPr>
              <w:t>るために</w:t>
            </w:r>
            <w:r>
              <w:rPr>
                <w:rFonts w:eastAsia="ＭＳ Ｐゴシック"/>
                <w:spacing w:val="-1"/>
                <w:sz w:val="16"/>
              </w:rPr>
              <w:t>、友達</w:t>
            </w:r>
            <w:r>
              <w:rPr>
                <w:rFonts w:eastAsia="ＭＳ Ｐゴシック"/>
                <w:spacing w:val="3"/>
                <w:sz w:val="16"/>
              </w:rPr>
              <w:t>の</w:t>
            </w:r>
            <w:r>
              <w:rPr>
                <w:rFonts w:eastAsia="ＭＳ Ｐゴシック"/>
                <w:sz w:val="16"/>
              </w:rPr>
              <w:t>自己紹介</w:t>
            </w:r>
            <w:r>
              <w:rPr>
                <w:rFonts w:eastAsia="ＭＳ Ｐゴシック"/>
                <w:spacing w:val="3"/>
                <w:sz w:val="16"/>
              </w:rPr>
              <w:t>で</w:t>
            </w:r>
            <w:r>
              <w:rPr>
                <w:rFonts w:eastAsia="ＭＳ Ｐゴシック"/>
                <w:sz w:val="16"/>
              </w:rPr>
              <w:t>、名前、好</w:t>
            </w:r>
            <w:r>
              <w:rPr>
                <w:rFonts w:eastAsia="ＭＳ Ｐゴシック"/>
                <w:spacing w:val="3"/>
                <w:sz w:val="16"/>
              </w:rPr>
              <w:t>きな</w:t>
            </w:r>
            <w:r>
              <w:rPr>
                <w:rFonts w:eastAsia="ＭＳ Ｐゴシック"/>
                <w:sz w:val="16"/>
              </w:rPr>
              <w:t>食</w:t>
            </w:r>
            <w:r>
              <w:rPr>
                <w:rFonts w:eastAsia="ＭＳ Ｐゴシック"/>
                <w:spacing w:val="3"/>
                <w:sz w:val="16"/>
              </w:rPr>
              <w:t>べ</w:t>
            </w:r>
            <w:r>
              <w:rPr>
                <w:rFonts w:eastAsia="ＭＳ Ｐゴシック"/>
                <w:spacing w:val="-1"/>
                <w:sz w:val="16"/>
              </w:rPr>
              <w:t>物、動物、</w:t>
            </w:r>
            <w:r>
              <w:rPr>
                <w:rFonts w:eastAsia="ＭＳ Ｐゴシック"/>
                <w:spacing w:val="2"/>
                <w:sz w:val="16"/>
              </w:rPr>
              <w:t>スポーツ</w:t>
            </w:r>
            <w:r>
              <w:rPr>
                <w:rFonts w:eastAsia="ＭＳ Ｐゴシック"/>
                <w:spacing w:val="1"/>
                <w:sz w:val="16"/>
              </w:rPr>
              <w:t>等</w:t>
            </w:r>
            <w:r>
              <w:rPr>
                <w:rFonts w:eastAsia="ＭＳ Ｐゴシック"/>
                <w:spacing w:val="2"/>
                <w:sz w:val="16"/>
              </w:rPr>
              <w:t>につい</w:t>
            </w:r>
            <w:r>
              <w:rPr>
                <w:rFonts w:eastAsia="ＭＳ Ｐゴシック"/>
                <w:spacing w:val="3"/>
                <w:sz w:val="16"/>
              </w:rPr>
              <w:t>て</w:t>
            </w:r>
            <w:r>
              <w:rPr>
                <w:rFonts w:eastAsia="ＭＳ Ｐゴシック"/>
                <w:spacing w:val="-2"/>
                <w:sz w:val="16"/>
              </w:rPr>
              <w:t>、</w:t>
            </w:r>
            <w:r>
              <w:rPr>
                <w:rFonts w:eastAsia="ＭＳ Ｐゴシック"/>
                <w:spacing w:val="3"/>
                <w:sz w:val="16"/>
              </w:rPr>
              <w:t>これまでの</w:t>
            </w:r>
            <w:r>
              <w:rPr>
                <w:rFonts w:eastAsia="ＭＳ Ｐゴシック"/>
                <w:spacing w:val="1"/>
                <w:sz w:val="16"/>
              </w:rPr>
              <w:t>学習</w:t>
            </w:r>
            <w:r>
              <w:rPr>
                <w:rFonts w:eastAsia="ＭＳ Ｐゴシック"/>
                <w:spacing w:val="3"/>
                <w:sz w:val="16"/>
              </w:rPr>
              <w:t>の</w:t>
            </w:r>
            <w:r>
              <w:rPr>
                <w:rFonts w:eastAsia="ＭＳ Ｐゴシック"/>
                <w:spacing w:val="1"/>
                <w:sz w:val="16"/>
              </w:rPr>
              <w:t>中</w:t>
            </w:r>
            <w:r>
              <w:rPr>
                <w:rFonts w:eastAsia="ＭＳ Ｐゴシック"/>
                <w:spacing w:val="3"/>
                <w:sz w:val="16"/>
              </w:rPr>
              <w:t>で</w:t>
            </w:r>
            <w:r>
              <w:rPr>
                <w:rFonts w:eastAsia="ＭＳ Ｐゴシック"/>
                <w:spacing w:val="1"/>
                <w:sz w:val="16"/>
              </w:rPr>
              <w:t>気</w:t>
            </w:r>
            <w:r>
              <w:rPr>
                <w:rFonts w:eastAsia="ＭＳ Ｐゴシック"/>
                <w:sz w:val="16"/>
              </w:rPr>
              <w:t>づ</w:t>
            </w:r>
            <w:r>
              <w:rPr>
                <w:rFonts w:eastAsia="ＭＳ Ｐゴシック"/>
                <w:spacing w:val="3"/>
                <w:sz w:val="16"/>
              </w:rPr>
              <w:t>いたことを</w:t>
            </w:r>
            <w:r>
              <w:rPr>
                <w:rFonts w:eastAsia="ＭＳ Ｐゴシック"/>
                <w:sz w:val="16"/>
              </w:rPr>
              <w:t>活</w:t>
            </w:r>
            <w:r>
              <w:rPr>
                <w:rFonts w:eastAsia="ＭＳ Ｐゴシック"/>
                <w:spacing w:val="2"/>
                <w:sz w:val="16"/>
              </w:rPr>
              <w:t>かしながら</w:t>
            </w:r>
            <w:r>
              <w:rPr>
                <w:rFonts w:eastAsia="ＭＳ Ｐゴシック"/>
                <w:sz w:val="16"/>
              </w:rPr>
              <w:t>、簡単</w:t>
            </w:r>
            <w:r>
              <w:rPr>
                <w:rFonts w:eastAsia="ＭＳ Ｐゴシック"/>
                <w:spacing w:val="3"/>
                <w:sz w:val="16"/>
              </w:rPr>
              <w:t>な</w:t>
            </w:r>
            <w:r>
              <w:rPr>
                <w:rFonts w:eastAsia="ＭＳ Ｐゴシック"/>
                <w:sz w:val="16"/>
              </w:rPr>
              <w:t>語句</w:t>
            </w:r>
            <w:r>
              <w:rPr>
                <w:rFonts w:eastAsia="ＭＳ Ｐゴシック"/>
                <w:spacing w:val="4"/>
                <w:sz w:val="16"/>
              </w:rPr>
              <w:t>や</w:t>
            </w:r>
            <w:r>
              <w:rPr>
                <w:rFonts w:eastAsia="ＭＳ Ｐゴシック"/>
                <w:sz w:val="16"/>
              </w:rPr>
              <w:t>基本的</w:t>
            </w:r>
            <w:r>
              <w:rPr>
                <w:rFonts w:eastAsia="ＭＳ Ｐゴシック"/>
                <w:spacing w:val="3"/>
                <w:sz w:val="16"/>
              </w:rPr>
              <w:t>な</w:t>
            </w:r>
            <w:r>
              <w:rPr>
                <w:rFonts w:eastAsia="ＭＳ Ｐゴシック"/>
                <w:spacing w:val="2"/>
                <w:sz w:val="16"/>
              </w:rPr>
              <w:t>表現</w:t>
            </w:r>
            <w:r>
              <w:rPr>
                <w:rFonts w:eastAsia="ＭＳ Ｐゴシック"/>
                <w:spacing w:val="1"/>
                <w:sz w:val="16"/>
              </w:rPr>
              <w:t>を</w:t>
            </w:r>
            <w:r>
              <w:rPr>
                <w:rFonts w:eastAsia="ＭＳ Ｐゴシック"/>
                <w:spacing w:val="3"/>
                <w:sz w:val="16"/>
              </w:rPr>
              <w:t>聞</w:t>
            </w:r>
            <w:r>
              <w:rPr>
                <w:rFonts w:eastAsia="ＭＳ Ｐゴシック"/>
                <w:spacing w:val="1"/>
                <w:sz w:val="16"/>
              </w:rPr>
              <w:t>き</w:t>
            </w:r>
            <w:r>
              <w:rPr>
                <w:rFonts w:eastAsia="ＭＳ Ｐゴシック"/>
                <w:spacing w:val="-17"/>
                <w:sz w:val="16"/>
              </w:rPr>
              <w:t>取</w:t>
            </w:r>
            <w:r>
              <w:rPr>
                <w:rFonts w:eastAsia="ＭＳ Ｐゴシック"/>
                <w:spacing w:val="3"/>
                <w:sz w:val="16"/>
              </w:rPr>
              <w:t>ろうとしている</w:t>
            </w:r>
            <w:r>
              <w:rPr>
                <w:rFonts w:eastAsia="ＭＳ Ｐゴシック"/>
                <w:sz w:val="16"/>
              </w:rPr>
              <w:t>。</w:t>
            </w:r>
          </w:p>
        </w:tc>
      </w:tr>
      <w:tr w:rsidR="00B44CED" w14:paraId="7E58DEE9" w14:textId="77777777">
        <w:trPr>
          <w:trHeight w:val="1524"/>
        </w:trPr>
        <w:tc>
          <w:tcPr>
            <w:tcW w:w="369" w:type="dxa"/>
            <w:vMerge/>
            <w:tcBorders>
              <w:top w:val="dashSmallGap" w:sz="4" w:space="0" w:color="auto"/>
              <w:left w:val="single" w:sz="4" w:space="0" w:color="000000"/>
              <w:bottom w:val="dashSmallGap" w:sz="4" w:space="0" w:color="auto"/>
              <w:right w:val="single" w:sz="4" w:space="0" w:color="000000"/>
            </w:tcBorders>
          </w:tcPr>
          <w:p w14:paraId="0B6C6E87" w14:textId="77777777" w:rsidR="00B44CED" w:rsidRDefault="00B44CED">
            <w:pPr>
              <w:rPr>
                <w:rFonts w:eastAsia="ＭＳ Ｐゴシック"/>
                <w:spacing w:val="11"/>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59D8F8C0" w14:textId="77777777" w:rsidR="00B44CED" w:rsidRDefault="00B44CED">
            <w:pPr>
              <w:rPr>
                <w:rFonts w:eastAsia="ＭＳ Ｐゴシック"/>
                <w:spacing w:val="11"/>
                <w:sz w:val="2"/>
                <w:szCs w:val="2"/>
              </w:rPr>
            </w:pPr>
          </w:p>
        </w:tc>
        <w:tc>
          <w:tcPr>
            <w:tcW w:w="369" w:type="dxa"/>
            <w:vMerge/>
            <w:tcBorders>
              <w:top w:val="nil"/>
              <w:left w:val="single" w:sz="4" w:space="0" w:color="000000"/>
              <w:bottom w:val="nil"/>
              <w:right w:val="single" w:sz="4" w:space="0" w:color="000000"/>
            </w:tcBorders>
          </w:tcPr>
          <w:p w14:paraId="73CBB111" w14:textId="77777777" w:rsidR="00B44CED" w:rsidRDefault="00B44CED">
            <w:pPr>
              <w:pStyle w:val="TableParagraph"/>
              <w:ind w:left="122"/>
              <w:rPr>
                <w:rFonts w:eastAsia="ＭＳ Ｐゴシック"/>
                <w:spacing w:val="11"/>
                <w:sz w:val="24"/>
              </w:rPr>
            </w:pPr>
          </w:p>
        </w:tc>
        <w:tc>
          <w:tcPr>
            <w:tcW w:w="2195" w:type="dxa"/>
            <w:vMerge/>
            <w:tcBorders>
              <w:top w:val="nil"/>
              <w:left w:val="single" w:sz="4" w:space="0" w:color="000000"/>
              <w:bottom w:val="nil"/>
              <w:right w:val="single" w:sz="4" w:space="0" w:color="000000"/>
            </w:tcBorders>
          </w:tcPr>
          <w:p w14:paraId="6854D8C7" w14:textId="77777777" w:rsidR="00B44CED" w:rsidRDefault="00B44CED">
            <w:pPr>
              <w:pStyle w:val="TableParagraph"/>
              <w:spacing w:before="23"/>
              <w:ind w:left="542"/>
              <w:rPr>
                <w:rFonts w:eastAsia="ＭＳ Ｐゴシック"/>
                <w:b/>
              </w:rPr>
            </w:pPr>
          </w:p>
        </w:tc>
        <w:tc>
          <w:tcPr>
            <w:tcW w:w="3144" w:type="dxa"/>
            <w:vMerge/>
            <w:tcBorders>
              <w:top w:val="dashSmallGap" w:sz="4" w:space="0" w:color="000000"/>
              <w:left w:val="single" w:sz="4" w:space="0" w:color="000000"/>
              <w:bottom w:val="dashSmallGap" w:sz="4" w:space="0" w:color="000000"/>
              <w:right w:val="single" w:sz="4" w:space="0" w:color="000000"/>
            </w:tcBorders>
            <w:vAlign w:val="center"/>
          </w:tcPr>
          <w:p w14:paraId="1A0D3106" w14:textId="77777777" w:rsidR="00B44CED" w:rsidRDefault="00B44CED">
            <w:pPr>
              <w:ind w:leftChars="30" w:left="66" w:rightChars="30" w:right="66"/>
              <w:jc w:val="both"/>
              <w:rPr>
                <w:rFonts w:eastAsia="ＭＳ Ｐゴシック"/>
                <w:sz w:val="2"/>
                <w:szCs w:val="2"/>
              </w:rPr>
            </w:pPr>
          </w:p>
        </w:tc>
        <w:tc>
          <w:tcPr>
            <w:tcW w:w="3023" w:type="dxa"/>
            <w:vMerge/>
            <w:tcBorders>
              <w:top w:val="dashSmallGap" w:sz="4" w:space="0" w:color="000000"/>
              <w:left w:val="single" w:sz="4" w:space="0" w:color="000000"/>
              <w:bottom w:val="dashSmallGap" w:sz="4" w:space="0" w:color="000000"/>
              <w:right w:val="single" w:sz="8" w:space="0" w:color="000000"/>
            </w:tcBorders>
            <w:vAlign w:val="center"/>
          </w:tcPr>
          <w:p w14:paraId="071E67C8" w14:textId="77777777" w:rsidR="00B44CED" w:rsidRDefault="00B44CED">
            <w:pPr>
              <w:ind w:leftChars="30" w:left="66" w:rightChars="30" w:right="66"/>
              <w:jc w:val="both"/>
              <w:rPr>
                <w:rFonts w:eastAsia="ＭＳ Ｐゴシック"/>
                <w:sz w:val="2"/>
                <w:szCs w:val="2"/>
              </w:rPr>
            </w:pPr>
          </w:p>
        </w:tc>
        <w:tc>
          <w:tcPr>
            <w:tcW w:w="984" w:type="dxa"/>
            <w:tcBorders>
              <w:top w:val="dashSmallGap" w:sz="4" w:space="0" w:color="000000"/>
              <w:left w:val="single" w:sz="8" w:space="0" w:color="000000"/>
              <w:bottom w:val="dashSmallGap" w:sz="4" w:space="0" w:color="000000"/>
              <w:right w:val="single" w:sz="4" w:space="0" w:color="000000"/>
            </w:tcBorders>
            <w:vAlign w:val="center"/>
          </w:tcPr>
          <w:p w14:paraId="34802AC4" w14:textId="77777777" w:rsidR="00B44CED" w:rsidRDefault="00000000">
            <w:pPr>
              <w:pStyle w:val="TableParagraph"/>
              <w:jc w:val="center"/>
              <w:rPr>
                <w:rFonts w:eastAsia="ＭＳ Ｐゴシック"/>
                <w:sz w:val="16"/>
              </w:rPr>
            </w:pPr>
            <w:r>
              <w:rPr>
                <w:rFonts w:eastAsia="ＭＳ Ｐゴシック"/>
                <w:sz w:val="16"/>
              </w:rPr>
              <w:t>2</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33F56324"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67E92FEC"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77E05463"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74124A21" w14:textId="77777777" w:rsidR="00B44CED" w:rsidRDefault="00B44CED">
            <w:pPr>
              <w:pStyle w:val="TableParagraph"/>
              <w:jc w:val="center"/>
              <w:rPr>
                <w:rFonts w:eastAsia="ＭＳ Ｐゴシック"/>
                <w:sz w:val="20"/>
              </w:rPr>
            </w:pPr>
          </w:p>
        </w:tc>
        <w:tc>
          <w:tcPr>
            <w:tcW w:w="544" w:type="dxa"/>
            <w:tcBorders>
              <w:top w:val="dashSmallGap" w:sz="4" w:space="0" w:color="000000"/>
              <w:left w:val="single" w:sz="4" w:space="0" w:color="000000"/>
              <w:bottom w:val="dashSmallGap" w:sz="4" w:space="0" w:color="000000"/>
              <w:right w:val="double" w:sz="6" w:space="0" w:color="auto"/>
            </w:tcBorders>
            <w:vAlign w:val="center"/>
          </w:tcPr>
          <w:p w14:paraId="7CB2D10A" w14:textId="77777777" w:rsidR="00B44CED" w:rsidRDefault="00B44CED">
            <w:pPr>
              <w:pStyle w:val="TableParagraph"/>
              <w:jc w:val="center"/>
              <w:rPr>
                <w:rFonts w:eastAsia="ＭＳ Ｐゴシック"/>
                <w:sz w:val="16"/>
              </w:rPr>
            </w:pPr>
          </w:p>
        </w:tc>
        <w:tc>
          <w:tcPr>
            <w:tcW w:w="65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730A72FA" w14:textId="77777777" w:rsidR="00B44CED" w:rsidRDefault="00000000">
            <w:pPr>
              <w:pStyle w:val="TableParagraph"/>
              <w:jc w:val="center"/>
              <w:rPr>
                <w:rFonts w:eastAsia="ＭＳ Ｐゴシック"/>
                <w:sz w:val="18"/>
              </w:rPr>
            </w:pPr>
            <w:r>
              <w:rPr>
                <w:rFonts w:eastAsia="ＭＳ Ｐゴシック"/>
                <w:sz w:val="18"/>
              </w:rPr>
              <w:t>読</w:t>
            </w:r>
            <w:r>
              <w:rPr>
                <w:rFonts w:eastAsia="ＭＳ Ｐゴシック"/>
                <w:spacing w:val="-10"/>
                <w:sz w:val="18"/>
              </w:rPr>
              <w:t>む</w:t>
            </w:r>
          </w:p>
        </w:tc>
        <w:tc>
          <w:tcPr>
            <w:tcW w:w="3921" w:type="dxa"/>
            <w:tcBorders>
              <w:top w:val="single" w:sz="4" w:space="0" w:color="000000"/>
              <w:left w:val="single" w:sz="4" w:space="0" w:color="000000"/>
              <w:bottom w:val="single" w:sz="4" w:space="0" w:color="000000"/>
              <w:right w:val="single" w:sz="4" w:space="0" w:color="000000"/>
            </w:tcBorders>
          </w:tcPr>
          <w:p w14:paraId="72E9D4E2" w14:textId="77777777" w:rsidR="00B44CED" w:rsidRDefault="00000000">
            <w:pPr>
              <w:pStyle w:val="TableParagraph"/>
              <w:ind w:leftChars="30" w:left="66" w:rightChars="30" w:right="66"/>
              <w:jc w:val="both"/>
              <w:rPr>
                <w:rFonts w:eastAsia="ＭＳ Ｐゴシック"/>
                <w:sz w:val="16"/>
              </w:rPr>
            </w:pPr>
            <w:r>
              <w:rPr>
                <w:rFonts w:eastAsia="ＭＳ Ｐゴシック"/>
                <w:spacing w:val="8"/>
                <w:sz w:val="16"/>
              </w:rPr>
              <w:t>＜知識＞</w:t>
            </w:r>
            <w:r>
              <w:rPr>
                <w:rFonts w:eastAsia="ＭＳ Ｐゴシック"/>
                <w:spacing w:val="8"/>
                <w:sz w:val="16"/>
              </w:rPr>
              <w:t xml:space="preserve"> </w:t>
            </w:r>
            <w:r>
              <w:rPr>
                <w:rFonts w:eastAsia="ＭＳ Ｐゴシック"/>
                <w:sz w:val="16"/>
              </w:rPr>
              <w:t>アルファベットの大文字の名前の読み方</w:t>
            </w:r>
            <w:r>
              <w:rPr>
                <w:rFonts w:eastAsia="ＭＳ Ｐゴシック"/>
                <w:spacing w:val="-10"/>
                <w:sz w:val="16"/>
              </w:rPr>
              <w:t>に</w:t>
            </w:r>
            <w:r>
              <w:rPr>
                <w:rFonts w:eastAsia="ＭＳ Ｐゴシック"/>
                <w:sz w:val="16"/>
              </w:rPr>
              <w:t>ついて理解している</w:t>
            </w:r>
            <w:r>
              <w:rPr>
                <w:rFonts w:eastAsia="ＭＳ Ｐゴシック"/>
                <w:spacing w:val="-10"/>
                <w:sz w:val="16"/>
              </w:rPr>
              <w:t>。</w:t>
            </w:r>
          </w:p>
          <w:p w14:paraId="0F98C9E1"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アルファベットの大文字について、名称読</w:t>
            </w:r>
            <w:r>
              <w:rPr>
                <w:rFonts w:eastAsia="ＭＳ Ｐゴシック"/>
                <w:spacing w:val="-2"/>
                <w:sz w:val="16"/>
              </w:rPr>
              <w:t>みする技能を身に付けている。</w:t>
            </w:r>
          </w:p>
        </w:tc>
        <w:tc>
          <w:tcPr>
            <w:tcW w:w="2452" w:type="dxa"/>
            <w:tcBorders>
              <w:top w:val="single" w:sz="4" w:space="0" w:color="000000"/>
              <w:left w:val="single" w:sz="4" w:space="0" w:color="000000"/>
              <w:bottom w:val="single" w:sz="4" w:space="0" w:color="000000"/>
              <w:right w:val="single" w:sz="4" w:space="0" w:color="000000"/>
            </w:tcBorders>
          </w:tcPr>
          <w:p w14:paraId="7385863D"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自分の名前を相手</w:t>
            </w:r>
            <w:r>
              <w:rPr>
                <w:rFonts w:eastAsia="ＭＳ Ｐゴシック"/>
                <w:spacing w:val="-2"/>
                <w:sz w:val="16"/>
              </w:rPr>
              <w:t>にしっかりと伝えるために、アルファベットの大文字を示しながら、自分の名前のスペル（アルファベット）を言っている。</w:t>
            </w:r>
          </w:p>
        </w:tc>
        <w:tc>
          <w:tcPr>
            <w:tcW w:w="2455" w:type="dxa"/>
            <w:tcBorders>
              <w:top w:val="single" w:sz="4" w:space="0" w:color="000000"/>
              <w:left w:val="single" w:sz="4" w:space="0" w:color="000000"/>
              <w:bottom w:val="single" w:sz="4" w:space="0" w:color="000000"/>
              <w:right w:val="single" w:sz="4" w:space="0" w:color="000000"/>
            </w:tcBorders>
          </w:tcPr>
          <w:p w14:paraId="647BD9A1"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自分の名前を相手にしっかりと伝えるために、アルファベットの大文字を示しながら、これまでの学習の中で気づいたことを活かしながら、自分の名前のスペル（アルファベット）を言おうとしている。</w:t>
            </w:r>
          </w:p>
        </w:tc>
      </w:tr>
      <w:tr w:rsidR="00B44CED" w14:paraId="50DD5C1C" w14:textId="77777777">
        <w:trPr>
          <w:trHeight w:val="1754"/>
        </w:trPr>
        <w:tc>
          <w:tcPr>
            <w:tcW w:w="369" w:type="dxa"/>
            <w:vMerge/>
            <w:tcBorders>
              <w:top w:val="dashSmallGap" w:sz="4" w:space="0" w:color="auto"/>
              <w:left w:val="single" w:sz="4" w:space="0" w:color="000000"/>
              <w:bottom w:val="dashSmallGap" w:sz="4" w:space="0" w:color="auto"/>
              <w:right w:val="single" w:sz="4" w:space="0" w:color="000000"/>
            </w:tcBorders>
          </w:tcPr>
          <w:p w14:paraId="326C804A" w14:textId="77777777" w:rsidR="00B44CED" w:rsidRDefault="00B44CED">
            <w:pPr>
              <w:rPr>
                <w:rFonts w:eastAsia="ＭＳ Ｐゴシック"/>
                <w:spacing w:val="11"/>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0782633D" w14:textId="77777777" w:rsidR="00B44CED" w:rsidRDefault="00B44CED">
            <w:pPr>
              <w:rPr>
                <w:rFonts w:eastAsia="ＭＳ Ｐゴシック"/>
                <w:spacing w:val="11"/>
                <w:sz w:val="2"/>
                <w:szCs w:val="2"/>
              </w:rPr>
            </w:pPr>
          </w:p>
        </w:tc>
        <w:tc>
          <w:tcPr>
            <w:tcW w:w="369" w:type="dxa"/>
            <w:vMerge/>
            <w:tcBorders>
              <w:top w:val="nil"/>
              <w:left w:val="single" w:sz="4" w:space="0" w:color="000000"/>
              <w:bottom w:val="nil"/>
              <w:right w:val="single" w:sz="4" w:space="0" w:color="000000"/>
            </w:tcBorders>
          </w:tcPr>
          <w:p w14:paraId="3025D229" w14:textId="77777777" w:rsidR="00B44CED" w:rsidRDefault="00B44CED">
            <w:pPr>
              <w:rPr>
                <w:rFonts w:eastAsia="ＭＳ Ｐゴシック"/>
                <w:spacing w:val="11"/>
                <w:sz w:val="2"/>
                <w:szCs w:val="2"/>
              </w:rPr>
            </w:pPr>
          </w:p>
        </w:tc>
        <w:tc>
          <w:tcPr>
            <w:tcW w:w="2195" w:type="dxa"/>
            <w:vMerge/>
            <w:tcBorders>
              <w:top w:val="nil"/>
              <w:left w:val="single" w:sz="4" w:space="0" w:color="000000"/>
              <w:bottom w:val="nil"/>
              <w:right w:val="single" w:sz="4" w:space="0" w:color="000000"/>
            </w:tcBorders>
          </w:tcPr>
          <w:p w14:paraId="35FC2ECF" w14:textId="77777777" w:rsidR="00B44CED" w:rsidRDefault="00B44CED">
            <w:pPr>
              <w:rPr>
                <w:rFonts w:eastAsia="ＭＳ Ｐゴシック"/>
                <w:sz w:val="2"/>
                <w:szCs w:val="2"/>
              </w:rPr>
            </w:pPr>
          </w:p>
        </w:tc>
        <w:tc>
          <w:tcPr>
            <w:tcW w:w="3144" w:type="dxa"/>
            <w:vMerge/>
            <w:tcBorders>
              <w:top w:val="dashSmallGap" w:sz="4" w:space="0" w:color="000000"/>
              <w:left w:val="single" w:sz="4" w:space="0" w:color="000000"/>
              <w:bottom w:val="dashSmallGap" w:sz="4" w:space="0" w:color="000000"/>
              <w:right w:val="single" w:sz="4" w:space="0" w:color="000000"/>
            </w:tcBorders>
            <w:vAlign w:val="center"/>
          </w:tcPr>
          <w:p w14:paraId="269C92B8" w14:textId="77777777" w:rsidR="00B44CED" w:rsidRDefault="00B44CED">
            <w:pPr>
              <w:ind w:leftChars="30" w:left="66" w:rightChars="30" w:right="66"/>
              <w:jc w:val="both"/>
              <w:rPr>
                <w:rFonts w:eastAsia="ＭＳ Ｐゴシック"/>
                <w:sz w:val="2"/>
                <w:szCs w:val="2"/>
              </w:rPr>
            </w:pPr>
          </w:p>
        </w:tc>
        <w:tc>
          <w:tcPr>
            <w:tcW w:w="3023" w:type="dxa"/>
            <w:vMerge/>
            <w:tcBorders>
              <w:top w:val="dashSmallGap" w:sz="4" w:space="0" w:color="000000"/>
              <w:left w:val="single" w:sz="4" w:space="0" w:color="000000"/>
              <w:bottom w:val="dashSmallGap" w:sz="4" w:space="0" w:color="000000"/>
              <w:right w:val="single" w:sz="8" w:space="0" w:color="000000"/>
            </w:tcBorders>
            <w:vAlign w:val="center"/>
          </w:tcPr>
          <w:p w14:paraId="5FB55650" w14:textId="77777777" w:rsidR="00B44CED" w:rsidRDefault="00B44CED">
            <w:pPr>
              <w:ind w:leftChars="30" w:left="66" w:rightChars="30" w:right="66"/>
              <w:jc w:val="both"/>
              <w:rPr>
                <w:rFonts w:eastAsia="ＭＳ Ｐゴシック"/>
                <w:sz w:val="2"/>
                <w:szCs w:val="2"/>
              </w:rPr>
            </w:pPr>
          </w:p>
        </w:tc>
        <w:tc>
          <w:tcPr>
            <w:tcW w:w="984" w:type="dxa"/>
            <w:tcBorders>
              <w:top w:val="dashSmallGap" w:sz="4" w:space="0" w:color="000000"/>
              <w:left w:val="single" w:sz="8" w:space="0" w:color="000000"/>
              <w:bottom w:val="dashSmallGap" w:sz="4" w:space="0" w:color="000000"/>
              <w:right w:val="single" w:sz="4" w:space="0" w:color="000000"/>
            </w:tcBorders>
            <w:vAlign w:val="center"/>
          </w:tcPr>
          <w:p w14:paraId="4ABD211D" w14:textId="77777777" w:rsidR="00B44CED" w:rsidRDefault="00000000">
            <w:pPr>
              <w:pStyle w:val="TableParagraph"/>
              <w:jc w:val="center"/>
              <w:rPr>
                <w:rFonts w:eastAsia="ＭＳ Ｐゴシック"/>
                <w:sz w:val="16"/>
              </w:rPr>
            </w:pPr>
            <w:r>
              <w:rPr>
                <w:rFonts w:eastAsia="ＭＳ Ｐゴシック"/>
                <w:sz w:val="16"/>
              </w:rPr>
              <w:t>3</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54AC3E82"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6EE6ED6C"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2C2F2D2A"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28E47183" w14:textId="77777777" w:rsidR="00B44CED" w:rsidRDefault="00B44CED">
            <w:pPr>
              <w:pStyle w:val="TableParagraph"/>
              <w:jc w:val="center"/>
              <w:rPr>
                <w:rFonts w:eastAsia="ＭＳ Ｐゴシック"/>
                <w:sz w:val="20"/>
              </w:rPr>
            </w:pPr>
          </w:p>
        </w:tc>
        <w:tc>
          <w:tcPr>
            <w:tcW w:w="544" w:type="dxa"/>
            <w:tcBorders>
              <w:top w:val="dashSmallGap" w:sz="4" w:space="0" w:color="000000"/>
              <w:left w:val="single" w:sz="4" w:space="0" w:color="000000"/>
              <w:bottom w:val="dashSmallGap" w:sz="4" w:space="0" w:color="000000"/>
              <w:right w:val="double" w:sz="6" w:space="0" w:color="auto"/>
            </w:tcBorders>
            <w:vAlign w:val="center"/>
          </w:tcPr>
          <w:p w14:paraId="5EE36C7B" w14:textId="77777777" w:rsidR="00B44CED" w:rsidRDefault="00B44CED">
            <w:pPr>
              <w:pStyle w:val="TableParagraph"/>
              <w:jc w:val="center"/>
              <w:rPr>
                <w:rFonts w:eastAsia="ＭＳ Ｐゴシック"/>
                <w:sz w:val="16"/>
              </w:rPr>
            </w:pPr>
          </w:p>
        </w:tc>
        <w:tc>
          <w:tcPr>
            <w:tcW w:w="65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55C585DF" w14:textId="77777777" w:rsidR="00B44CED" w:rsidRDefault="00000000">
            <w:pPr>
              <w:pStyle w:val="TableParagraph"/>
              <w:spacing w:line="223" w:lineRule="exact"/>
              <w:ind w:leftChars="30" w:left="66" w:rightChars="30" w:right="66"/>
              <w:jc w:val="center"/>
              <w:rPr>
                <w:rFonts w:eastAsia="ＭＳ Ｐゴシック"/>
                <w:sz w:val="18"/>
              </w:rPr>
            </w:pPr>
            <w:r>
              <w:rPr>
                <w:rFonts w:eastAsia="ＭＳ Ｐゴシック"/>
                <w:sz w:val="18"/>
              </w:rPr>
              <w:t>話</w:t>
            </w:r>
            <w:r>
              <w:rPr>
                <w:rFonts w:eastAsia="ＭＳ Ｐゴシック"/>
                <w:spacing w:val="-10"/>
                <w:sz w:val="18"/>
              </w:rPr>
              <w:t>す</w:t>
            </w:r>
          </w:p>
          <w:p w14:paraId="15AD9807" w14:textId="77777777" w:rsidR="00B44CED" w:rsidRDefault="00000000">
            <w:pPr>
              <w:pStyle w:val="TableParagraph"/>
              <w:spacing w:line="211" w:lineRule="auto"/>
              <w:ind w:leftChars="30" w:left="66" w:rightChars="30" w:right="66"/>
              <w:jc w:val="center"/>
              <w:rPr>
                <w:rFonts w:eastAsia="ＭＳ Ｐゴシック"/>
                <w:sz w:val="18"/>
              </w:rPr>
            </w:pPr>
            <w:r>
              <w:rPr>
                <w:rFonts w:eastAsia="ＭＳ Ｐゴシック"/>
                <w:spacing w:val="-4"/>
                <w:sz w:val="18"/>
              </w:rPr>
              <w:t>［やり</w:t>
            </w:r>
            <w:r>
              <w:rPr>
                <w:rFonts w:eastAsia="ＭＳ Ｐゴシック"/>
                <w:sz w:val="18"/>
              </w:rPr>
              <w:t>取り</w:t>
            </w:r>
            <w:r>
              <w:rPr>
                <w:rFonts w:eastAsia="ＭＳ Ｐゴシック"/>
                <w:spacing w:val="-10"/>
                <w:sz w:val="18"/>
              </w:rPr>
              <w:t>］</w:t>
            </w:r>
          </w:p>
        </w:tc>
        <w:tc>
          <w:tcPr>
            <w:tcW w:w="3921" w:type="dxa"/>
            <w:tcBorders>
              <w:top w:val="single" w:sz="4" w:space="0" w:color="000000"/>
              <w:left w:val="single" w:sz="4" w:space="0" w:color="000000"/>
              <w:bottom w:val="single" w:sz="4" w:space="0" w:color="000000"/>
              <w:right w:val="single" w:sz="4" w:space="0" w:color="000000"/>
            </w:tcBorders>
          </w:tcPr>
          <w:p w14:paraId="3FADFA1E"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I</w:t>
            </w:r>
            <w:r>
              <w:rPr>
                <w:rFonts w:eastAsia="ＭＳ Ｐゴシック"/>
                <w:spacing w:val="80"/>
                <w:sz w:val="16"/>
              </w:rPr>
              <w:t xml:space="preserve"> </w:t>
            </w:r>
            <w:r>
              <w:rPr>
                <w:rFonts w:eastAsia="ＭＳ Ｐゴシック"/>
                <w:sz w:val="16"/>
              </w:rPr>
              <w:t xml:space="preserve">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w:t>
            </w:r>
            <w:r>
              <w:rPr>
                <w:rFonts w:eastAsia="ＭＳ Ｐゴシック"/>
                <w:spacing w:val="-1"/>
                <w:sz w:val="16"/>
              </w:rPr>
              <w:t xml:space="preserve"> </w:t>
            </w:r>
            <w:r>
              <w:rPr>
                <w:rFonts w:eastAsia="ＭＳ Ｐゴシック"/>
                <w:sz w:val="16"/>
              </w:rPr>
              <w:t>you like?</w:t>
            </w:r>
            <w:r>
              <w:rPr>
                <w:rFonts w:eastAsia="ＭＳ Ｐゴシック"/>
                <w:sz w:val="16"/>
              </w:rPr>
              <w:t>等）について理解してい</w:t>
            </w:r>
            <w:r>
              <w:rPr>
                <w:rFonts w:eastAsia="ＭＳ Ｐゴシック"/>
                <w:spacing w:val="-6"/>
                <w:sz w:val="16"/>
              </w:rPr>
              <w:t>る。</w:t>
            </w:r>
          </w:p>
          <w:p w14:paraId="106125DF"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 xml:space="preserve">I 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w:t>
            </w:r>
            <w:r>
              <w:rPr>
                <w:rFonts w:eastAsia="ＭＳ Ｐゴシック"/>
                <w:spacing w:val="-2"/>
                <w:sz w:val="16"/>
              </w:rPr>
              <w:t xml:space="preserve"> </w:t>
            </w:r>
            <w:r>
              <w:rPr>
                <w:rFonts w:eastAsia="ＭＳ Ｐゴシック"/>
                <w:sz w:val="16"/>
              </w:rPr>
              <w:t>you</w:t>
            </w:r>
            <w:r>
              <w:rPr>
                <w:rFonts w:eastAsia="ＭＳ Ｐゴシック"/>
                <w:spacing w:val="-1"/>
                <w:sz w:val="16"/>
              </w:rPr>
              <w:t xml:space="preserve"> </w:t>
            </w:r>
            <w:r>
              <w:rPr>
                <w:rFonts w:eastAsia="ＭＳ Ｐゴシック"/>
                <w:sz w:val="16"/>
              </w:rPr>
              <w:t>like?</w:t>
            </w:r>
            <w:r>
              <w:rPr>
                <w:rFonts w:eastAsia="ＭＳ Ｐゴシック"/>
                <w:sz w:val="16"/>
              </w:rPr>
              <w:t>等）について、伝え合う技能を身に付けている</w:t>
            </w:r>
            <w:r>
              <w:rPr>
                <w:rFonts w:eastAsia="ＭＳ Ｐゴシック"/>
                <w:spacing w:val="-10"/>
                <w:sz w:val="16"/>
              </w:rPr>
              <w:t>。</w:t>
            </w:r>
          </w:p>
        </w:tc>
        <w:tc>
          <w:tcPr>
            <w:tcW w:w="2452" w:type="dxa"/>
            <w:tcBorders>
              <w:top w:val="single" w:sz="4" w:space="0" w:color="000000"/>
              <w:left w:val="single" w:sz="4" w:space="0" w:color="000000"/>
              <w:bottom w:val="single" w:sz="4" w:space="0" w:color="000000"/>
              <w:right w:val="single" w:sz="4" w:space="0" w:color="000000"/>
            </w:tcBorders>
          </w:tcPr>
          <w:p w14:paraId="79F68EBC"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お互いのことを知るために、名前、好きな食べ物、動物、スポーツ等について、簡単な語句や基本的な表現を用いて、伝え合っ</w:t>
            </w:r>
            <w:r>
              <w:rPr>
                <w:rFonts w:eastAsia="ＭＳ Ｐゴシック"/>
                <w:spacing w:val="-4"/>
                <w:sz w:val="16"/>
              </w:rPr>
              <w:t>ている。</w:t>
            </w:r>
          </w:p>
        </w:tc>
        <w:tc>
          <w:tcPr>
            <w:tcW w:w="2455" w:type="dxa"/>
            <w:tcBorders>
              <w:top w:val="single" w:sz="4" w:space="0" w:color="000000"/>
              <w:left w:val="single" w:sz="4" w:space="0" w:color="000000"/>
              <w:bottom w:val="single" w:sz="4" w:space="0" w:color="000000"/>
              <w:right w:val="single" w:sz="4" w:space="0" w:color="000000"/>
            </w:tcBorders>
          </w:tcPr>
          <w:p w14:paraId="02CEC161"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お互いのことを知るために、名前、好きな食べ物、動物、スポーツ等について、これまでの学習の中で気づいたことを活かしながら、簡単な語句や基本的な表現を用いて、伝え合おうとして</w:t>
            </w:r>
            <w:r>
              <w:rPr>
                <w:rFonts w:eastAsia="ＭＳ Ｐゴシック"/>
                <w:spacing w:val="-4"/>
                <w:sz w:val="16"/>
              </w:rPr>
              <w:t>いる。</w:t>
            </w:r>
          </w:p>
        </w:tc>
      </w:tr>
      <w:tr w:rsidR="00B44CED" w14:paraId="7C2D972D" w14:textId="77777777">
        <w:trPr>
          <w:trHeight w:val="1633"/>
        </w:trPr>
        <w:tc>
          <w:tcPr>
            <w:tcW w:w="369" w:type="dxa"/>
            <w:vMerge/>
            <w:tcBorders>
              <w:top w:val="dashSmallGap" w:sz="4" w:space="0" w:color="auto"/>
              <w:left w:val="single" w:sz="4" w:space="0" w:color="000000"/>
              <w:bottom w:val="dashSmallGap" w:sz="4" w:space="0" w:color="auto"/>
              <w:right w:val="single" w:sz="4" w:space="0" w:color="000000"/>
            </w:tcBorders>
          </w:tcPr>
          <w:p w14:paraId="57238F04" w14:textId="77777777" w:rsidR="00B44CED" w:rsidRDefault="00B44CED">
            <w:pPr>
              <w:rPr>
                <w:rFonts w:eastAsia="ＭＳ Ｐゴシック"/>
                <w:spacing w:val="11"/>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0A326C11" w14:textId="77777777" w:rsidR="00B44CED" w:rsidRDefault="00B44CED">
            <w:pPr>
              <w:rPr>
                <w:rFonts w:eastAsia="ＭＳ Ｐゴシック"/>
                <w:spacing w:val="11"/>
                <w:sz w:val="2"/>
                <w:szCs w:val="2"/>
              </w:rPr>
            </w:pPr>
          </w:p>
        </w:tc>
        <w:tc>
          <w:tcPr>
            <w:tcW w:w="369" w:type="dxa"/>
            <w:vMerge/>
            <w:tcBorders>
              <w:top w:val="nil"/>
              <w:left w:val="single" w:sz="4" w:space="0" w:color="000000"/>
              <w:bottom w:val="nil"/>
              <w:right w:val="single" w:sz="4" w:space="0" w:color="000000"/>
            </w:tcBorders>
          </w:tcPr>
          <w:p w14:paraId="4B6872F6" w14:textId="77777777" w:rsidR="00B44CED" w:rsidRDefault="00B44CED">
            <w:pPr>
              <w:pStyle w:val="TableParagraph"/>
              <w:rPr>
                <w:rFonts w:eastAsia="ＭＳ Ｐゴシック"/>
                <w:spacing w:val="11"/>
                <w:sz w:val="16"/>
              </w:rPr>
            </w:pPr>
          </w:p>
        </w:tc>
        <w:tc>
          <w:tcPr>
            <w:tcW w:w="2195" w:type="dxa"/>
            <w:vMerge/>
            <w:tcBorders>
              <w:top w:val="nil"/>
              <w:left w:val="single" w:sz="4" w:space="0" w:color="000000"/>
              <w:bottom w:val="nil"/>
              <w:right w:val="single" w:sz="4" w:space="0" w:color="000000"/>
            </w:tcBorders>
          </w:tcPr>
          <w:p w14:paraId="010F1659" w14:textId="77777777" w:rsidR="00B44CED" w:rsidRDefault="00B44CED">
            <w:pPr>
              <w:pStyle w:val="TableParagraph"/>
              <w:rPr>
                <w:rFonts w:eastAsia="ＭＳ Ｐゴシック"/>
                <w:sz w:val="16"/>
              </w:rPr>
            </w:pPr>
          </w:p>
        </w:tc>
        <w:tc>
          <w:tcPr>
            <w:tcW w:w="3144" w:type="dxa"/>
            <w:vMerge/>
            <w:tcBorders>
              <w:top w:val="dashSmallGap" w:sz="4" w:space="0" w:color="000000"/>
              <w:left w:val="single" w:sz="4" w:space="0" w:color="000000"/>
              <w:bottom w:val="dashSmallGap" w:sz="4" w:space="0" w:color="000000"/>
              <w:right w:val="single" w:sz="4" w:space="0" w:color="000000"/>
            </w:tcBorders>
            <w:vAlign w:val="center"/>
          </w:tcPr>
          <w:p w14:paraId="3AD8F2AE" w14:textId="77777777" w:rsidR="00B44CED" w:rsidRDefault="00B44CED">
            <w:pPr>
              <w:pStyle w:val="TableParagraph"/>
              <w:ind w:leftChars="30" w:left="66" w:rightChars="30" w:right="66"/>
              <w:jc w:val="both"/>
              <w:rPr>
                <w:rFonts w:eastAsia="ＭＳ Ｐゴシック"/>
                <w:sz w:val="16"/>
              </w:rPr>
            </w:pPr>
          </w:p>
        </w:tc>
        <w:tc>
          <w:tcPr>
            <w:tcW w:w="3023" w:type="dxa"/>
            <w:vMerge/>
            <w:tcBorders>
              <w:top w:val="dashSmallGap" w:sz="4" w:space="0" w:color="000000"/>
              <w:left w:val="single" w:sz="4" w:space="0" w:color="000000"/>
              <w:bottom w:val="dashSmallGap" w:sz="4" w:space="0" w:color="000000"/>
              <w:right w:val="single" w:sz="8" w:space="0" w:color="000000"/>
            </w:tcBorders>
            <w:vAlign w:val="center"/>
          </w:tcPr>
          <w:p w14:paraId="2FE2C658" w14:textId="77777777" w:rsidR="00B44CED" w:rsidRDefault="00B44CED">
            <w:pPr>
              <w:pStyle w:val="TableParagraph"/>
              <w:ind w:leftChars="30" w:left="66" w:rightChars="30" w:right="66"/>
              <w:jc w:val="both"/>
              <w:rPr>
                <w:rFonts w:eastAsia="ＭＳ Ｐゴシック"/>
                <w:sz w:val="16"/>
              </w:rPr>
            </w:pPr>
          </w:p>
        </w:tc>
        <w:tc>
          <w:tcPr>
            <w:tcW w:w="984" w:type="dxa"/>
            <w:tcBorders>
              <w:top w:val="dashSmallGap" w:sz="4" w:space="0" w:color="000000"/>
              <w:left w:val="single" w:sz="8" w:space="0" w:color="000000"/>
              <w:bottom w:val="dashSmallGap" w:sz="4" w:space="0" w:color="000000"/>
              <w:right w:val="single" w:sz="4" w:space="0" w:color="000000"/>
            </w:tcBorders>
            <w:vAlign w:val="center"/>
          </w:tcPr>
          <w:p w14:paraId="29DFE7B3" w14:textId="77777777" w:rsidR="00B44CED" w:rsidRDefault="00000000">
            <w:pPr>
              <w:pStyle w:val="TableParagraph"/>
              <w:jc w:val="center"/>
              <w:rPr>
                <w:rFonts w:eastAsia="ＭＳ Ｐゴシック"/>
                <w:sz w:val="16"/>
              </w:rPr>
            </w:pPr>
            <w:r>
              <w:rPr>
                <w:rFonts w:eastAsia="ＭＳ Ｐゴシック"/>
                <w:sz w:val="16"/>
              </w:rPr>
              <w:t>4</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0DC88DAE"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61F002E8"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4FAC6F0C"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252D075D" w14:textId="77777777" w:rsidR="00B44CED" w:rsidRDefault="00000000">
            <w:pPr>
              <w:pStyle w:val="TableParagraph"/>
              <w:jc w:val="center"/>
              <w:rPr>
                <w:rFonts w:eastAsia="ＭＳ Ｐゴシック"/>
                <w:sz w:val="20"/>
              </w:rPr>
            </w:pPr>
            <w:r>
              <w:rPr>
                <w:rFonts w:eastAsia="ＭＳ Ｐゴシック"/>
                <w:sz w:val="20"/>
              </w:rPr>
              <w:t>〇</w:t>
            </w:r>
          </w:p>
        </w:tc>
        <w:tc>
          <w:tcPr>
            <w:tcW w:w="544" w:type="dxa"/>
            <w:tcBorders>
              <w:top w:val="dashSmallGap" w:sz="4" w:space="0" w:color="000000"/>
              <w:left w:val="single" w:sz="4" w:space="0" w:color="000000"/>
              <w:bottom w:val="dashSmallGap" w:sz="4" w:space="0" w:color="000000"/>
              <w:right w:val="double" w:sz="6" w:space="0" w:color="auto"/>
            </w:tcBorders>
            <w:vAlign w:val="center"/>
          </w:tcPr>
          <w:p w14:paraId="4B8032C2" w14:textId="77777777" w:rsidR="00B44CED" w:rsidRDefault="00B44CED">
            <w:pPr>
              <w:pStyle w:val="TableParagraph"/>
              <w:jc w:val="center"/>
              <w:rPr>
                <w:rFonts w:eastAsia="ＭＳ Ｐゴシック"/>
                <w:sz w:val="16"/>
              </w:rPr>
            </w:pPr>
          </w:p>
        </w:tc>
        <w:tc>
          <w:tcPr>
            <w:tcW w:w="65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10280A41" w14:textId="77777777" w:rsidR="00B44CED" w:rsidRDefault="00000000">
            <w:pPr>
              <w:pStyle w:val="TableParagraph"/>
              <w:spacing w:line="223" w:lineRule="exact"/>
              <w:jc w:val="center"/>
              <w:rPr>
                <w:rFonts w:eastAsia="ＭＳ Ｐゴシック"/>
                <w:sz w:val="18"/>
              </w:rPr>
            </w:pPr>
            <w:r>
              <w:rPr>
                <w:rFonts w:eastAsia="ＭＳ Ｐゴシック"/>
                <w:sz w:val="18"/>
              </w:rPr>
              <w:t>話</w:t>
            </w:r>
            <w:r>
              <w:rPr>
                <w:rFonts w:eastAsia="ＭＳ Ｐゴシック"/>
                <w:spacing w:val="-10"/>
                <w:sz w:val="18"/>
              </w:rPr>
              <w:t>す</w:t>
            </w:r>
          </w:p>
          <w:p w14:paraId="6B1E27EB" w14:textId="77777777" w:rsidR="00B44CED" w:rsidRDefault="00000000">
            <w:pPr>
              <w:pStyle w:val="TableParagraph"/>
              <w:spacing w:line="223" w:lineRule="exact"/>
              <w:jc w:val="center"/>
              <w:rPr>
                <w:rFonts w:eastAsia="ＭＳ Ｐゴシック"/>
                <w:sz w:val="18"/>
              </w:rPr>
            </w:pPr>
            <w:r>
              <w:rPr>
                <w:rFonts w:eastAsia="ＭＳ Ｐゴシック"/>
                <w:sz w:val="18"/>
              </w:rPr>
              <w:t>［発表</w:t>
            </w:r>
            <w:r>
              <w:rPr>
                <w:rFonts w:eastAsia="ＭＳ Ｐゴシック"/>
                <w:spacing w:val="-10"/>
                <w:sz w:val="18"/>
              </w:rPr>
              <w:t>］</w:t>
            </w:r>
          </w:p>
        </w:tc>
        <w:tc>
          <w:tcPr>
            <w:tcW w:w="3921" w:type="dxa"/>
            <w:tcBorders>
              <w:top w:val="single" w:sz="4" w:space="0" w:color="000000"/>
              <w:left w:val="single" w:sz="4" w:space="0" w:color="000000"/>
              <w:bottom w:val="single" w:sz="4" w:space="0" w:color="000000"/>
              <w:right w:val="single" w:sz="4" w:space="0" w:color="000000"/>
            </w:tcBorders>
          </w:tcPr>
          <w:p w14:paraId="7EEE4712"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 xml:space="preserve">I 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What (color) do you like?</w:t>
            </w:r>
            <w:r>
              <w:rPr>
                <w:rFonts w:eastAsia="ＭＳ Ｐゴシック"/>
                <w:sz w:val="16"/>
              </w:rPr>
              <w:t>等）について理解している。</w:t>
            </w:r>
          </w:p>
          <w:p w14:paraId="1629828A"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I</w:t>
            </w:r>
            <w:r>
              <w:rPr>
                <w:rFonts w:eastAsia="ＭＳ Ｐゴシック"/>
                <w:spacing w:val="80"/>
                <w:sz w:val="16"/>
              </w:rPr>
              <w:t xml:space="preserve"> </w:t>
            </w:r>
            <w:r>
              <w:rPr>
                <w:rFonts w:eastAsia="ＭＳ Ｐゴシック"/>
                <w:sz w:val="16"/>
              </w:rPr>
              <w:t xml:space="preserve">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What (color) do</w:t>
            </w:r>
            <w:r>
              <w:rPr>
                <w:rFonts w:eastAsia="ＭＳ Ｐゴシック"/>
                <w:spacing w:val="-2"/>
                <w:sz w:val="16"/>
              </w:rPr>
              <w:t xml:space="preserve"> </w:t>
            </w:r>
            <w:r>
              <w:rPr>
                <w:rFonts w:eastAsia="ＭＳ Ｐゴシック"/>
                <w:sz w:val="16"/>
              </w:rPr>
              <w:t>you</w:t>
            </w:r>
            <w:r>
              <w:rPr>
                <w:rFonts w:eastAsia="ＭＳ Ｐゴシック"/>
                <w:spacing w:val="-2"/>
                <w:sz w:val="16"/>
              </w:rPr>
              <w:t xml:space="preserve"> </w:t>
            </w:r>
            <w:r>
              <w:rPr>
                <w:rFonts w:eastAsia="ＭＳ Ｐゴシック"/>
                <w:sz w:val="16"/>
              </w:rPr>
              <w:t>like?</w:t>
            </w:r>
            <w:r>
              <w:rPr>
                <w:rFonts w:eastAsia="ＭＳ Ｐゴシック"/>
                <w:sz w:val="16"/>
              </w:rPr>
              <w:t>等）について、発表する技能を身に</w:t>
            </w:r>
            <w:r>
              <w:rPr>
                <w:rFonts w:eastAsia="ＭＳ Ｐゴシック"/>
                <w:spacing w:val="-2"/>
                <w:sz w:val="16"/>
              </w:rPr>
              <w:t>付けている。</w:t>
            </w:r>
          </w:p>
        </w:tc>
        <w:tc>
          <w:tcPr>
            <w:tcW w:w="2452" w:type="dxa"/>
            <w:tcBorders>
              <w:top w:val="single" w:sz="4" w:space="0" w:color="000000"/>
              <w:left w:val="single" w:sz="4" w:space="0" w:color="000000"/>
              <w:bottom w:val="single" w:sz="4" w:space="0" w:color="000000"/>
              <w:right w:val="single" w:sz="4" w:space="0" w:color="000000"/>
            </w:tcBorders>
          </w:tcPr>
          <w:p w14:paraId="5181AB7E"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友達に自分のことを知ってもらうために、好きな食べ物、動物、スポーツ等について、簡単な語句や基本的な表現を用いて、発表している。</w:t>
            </w:r>
          </w:p>
        </w:tc>
        <w:tc>
          <w:tcPr>
            <w:tcW w:w="2455" w:type="dxa"/>
            <w:tcBorders>
              <w:top w:val="single" w:sz="4" w:space="0" w:color="000000"/>
              <w:left w:val="single" w:sz="4" w:space="0" w:color="000000"/>
              <w:bottom w:val="single" w:sz="4" w:space="0" w:color="000000"/>
              <w:right w:val="single" w:sz="4" w:space="0" w:color="000000"/>
            </w:tcBorders>
          </w:tcPr>
          <w:p w14:paraId="769CE5EC"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友達に自分のことを知ってもらうために、好きな食べ物、動物、スポーツ等について、これまでの学習の中で気づいたことを活かしながら、簡単な語句や基本的な表現を用いて、発表しようとしている。</w:t>
            </w:r>
          </w:p>
        </w:tc>
      </w:tr>
      <w:tr w:rsidR="00B44CED" w14:paraId="79C14053" w14:textId="77777777">
        <w:trPr>
          <w:trHeight w:val="680"/>
        </w:trPr>
        <w:tc>
          <w:tcPr>
            <w:tcW w:w="369" w:type="dxa"/>
            <w:vMerge/>
            <w:tcBorders>
              <w:top w:val="dashSmallGap" w:sz="4" w:space="0" w:color="auto"/>
              <w:left w:val="single" w:sz="4" w:space="0" w:color="000000"/>
              <w:bottom w:val="dashSmallGap" w:sz="4" w:space="0" w:color="auto"/>
              <w:right w:val="single" w:sz="4" w:space="0" w:color="000000"/>
            </w:tcBorders>
          </w:tcPr>
          <w:p w14:paraId="7C0D90B5" w14:textId="77777777" w:rsidR="00B44CED" w:rsidRDefault="00B44CED">
            <w:pPr>
              <w:rPr>
                <w:rFonts w:eastAsia="ＭＳ Ｐゴシック"/>
                <w:spacing w:val="11"/>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2F75573B" w14:textId="77777777" w:rsidR="00B44CED" w:rsidRDefault="00B44CED">
            <w:pPr>
              <w:rPr>
                <w:rFonts w:eastAsia="ＭＳ Ｐゴシック"/>
                <w:spacing w:val="11"/>
                <w:sz w:val="2"/>
                <w:szCs w:val="2"/>
              </w:rPr>
            </w:pPr>
          </w:p>
        </w:tc>
        <w:tc>
          <w:tcPr>
            <w:tcW w:w="369" w:type="dxa"/>
            <w:vMerge/>
            <w:tcBorders>
              <w:top w:val="nil"/>
              <w:left w:val="single" w:sz="4" w:space="0" w:color="000000"/>
              <w:bottom w:val="single" w:sz="8" w:space="0" w:color="000000"/>
              <w:right w:val="single" w:sz="4" w:space="0" w:color="000000"/>
            </w:tcBorders>
          </w:tcPr>
          <w:p w14:paraId="43A0466E" w14:textId="77777777" w:rsidR="00B44CED" w:rsidRDefault="00B44CED">
            <w:pPr>
              <w:pStyle w:val="TableParagraph"/>
              <w:rPr>
                <w:rFonts w:eastAsia="ＭＳ Ｐゴシック"/>
                <w:spacing w:val="11"/>
                <w:sz w:val="16"/>
              </w:rPr>
            </w:pPr>
          </w:p>
        </w:tc>
        <w:tc>
          <w:tcPr>
            <w:tcW w:w="2195" w:type="dxa"/>
            <w:vMerge/>
            <w:tcBorders>
              <w:top w:val="nil"/>
              <w:left w:val="single" w:sz="4" w:space="0" w:color="000000"/>
              <w:bottom w:val="single" w:sz="8" w:space="0" w:color="000000"/>
              <w:right w:val="single" w:sz="4" w:space="0" w:color="000000"/>
            </w:tcBorders>
          </w:tcPr>
          <w:p w14:paraId="76BAB530" w14:textId="77777777" w:rsidR="00B44CED" w:rsidRDefault="00B44CED">
            <w:pPr>
              <w:pStyle w:val="TableParagraph"/>
              <w:rPr>
                <w:rFonts w:eastAsia="ＭＳ Ｐゴシック"/>
                <w:sz w:val="16"/>
              </w:rPr>
            </w:pPr>
          </w:p>
        </w:tc>
        <w:tc>
          <w:tcPr>
            <w:tcW w:w="3144" w:type="dxa"/>
            <w:vMerge/>
            <w:tcBorders>
              <w:top w:val="dashSmallGap" w:sz="4" w:space="0" w:color="000000"/>
              <w:left w:val="single" w:sz="4" w:space="0" w:color="000000"/>
              <w:bottom w:val="single" w:sz="8" w:space="0" w:color="000000"/>
              <w:right w:val="single" w:sz="4" w:space="0" w:color="000000"/>
            </w:tcBorders>
            <w:vAlign w:val="center"/>
          </w:tcPr>
          <w:p w14:paraId="73C5DA5C" w14:textId="77777777" w:rsidR="00B44CED" w:rsidRDefault="00B44CED">
            <w:pPr>
              <w:pStyle w:val="TableParagraph"/>
              <w:ind w:leftChars="30" w:left="66" w:rightChars="30" w:right="66"/>
              <w:jc w:val="both"/>
              <w:rPr>
                <w:rFonts w:eastAsia="ＭＳ Ｐゴシック"/>
                <w:sz w:val="16"/>
              </w:rPr>
            </w:pPr>
          </w:p>
        </w:tc>
        <w:tc>
          <w:tcPr>
            <w:tcW w:w="3023" w:type="dxa"/>
            <w:tcBorders>
              <w:top w:val="dashSmallGap" w:sz="4" w:space="0" w:color="000000"/>
              <w:left w:val="single" w:sz="4" w:space="0" w:color="000000"/>
              <w:bottom w:val="single" w:sz="8" w:space="0" w:color="000000"/>
              <w:right w:val="single" w:sz="8" w:space="0" w:color="000000"/>
            </w:tcBorders>
            <w:vAlign w:val="center"/>
          </w:tcPr>
          <w:p w14:paraId="0856F93B"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アルファベットの大文字の名前</w:t>
            </w:r>
            <w:r>
              <w:rPr>
                <w:rFonts w:eastAsia="ＭＳ Ｐゴシック"/>
                <w:sz w:val="16"/>
              </w:rPr>
              <w:t xml:space="preserve"> / Lesson</w:t>
            </w:r>
            <w:r>
              <w:rPr>
                <w:rFonts w:eastAsia="ＭＳ Ｐゴシック"/>
                <w:sz w:val="16"/>
              </w:rPr>
              <w:t>のふりかえり</w:t>
            </w:r>
          </w:p>
        </w:tc>
        <w:tc>
          <w:tcPr>
            <w:tcW w:w="984" w:type="dxa"/>
            <w:tcBorders>
              <w:top w:val="dashSmallGap" w:sz="4" w:space="0" w:color="000000"/>
              <w:left w:val="single" w:sz="8" w:space="0" w:color="000000"/>
              <w:bottom w:val="single" w:sz="8" w:space="0" w:color="000000"/>
              <w:right w:val="single" w:sz="4" w:space="0" w:color="000000"/>
            </w:tcBorders>
            <w:vAlign w:val="center"/>
          </w:tcPr>
          <w:p w14:paraId="0BA3FF04" w14:textId="77777777" w:rsidR="00B44CED" w:rsidRDefault="00000000">
            <w:pPr>
              <w:pStyle w:val="TableParagraph"/>
              <w:jc w:val="center"/>
              <w:rPr>
                <w:rFonts w:eastAsia="ＭＳ Ｐゴシック"/>
                <w:sz w:val="16"/>
              </w:rPr>
            </w:pPr>
            <w:r>
              <w:rPr>
                <w:rFonts w:eastAsia="ＭＳ Ｐゴシック"/>
                <w:spacing w:val="-4"/>
                <w:sz w:val="16"/>
              </w:rPr>
              <w:t xml:space="preserve">The </w:t>
            </w:r>
            <w:r>
              <w:rPr>
                <w:rFonts w:eastAsia="ＭＳ Ｐゴシック"/>
                <w:spacing w:val="-2"/>
                <w:sz w:val="16"/>
              </w:rPr>
              <w:t>Alphabet①</w:t>
            </w:r>
          </w:p>
        </w:tc>
        <w:tc>
          <w:tcPr>
            <w:tcW w:w="555" w:type="dxa"/>
            <w:tcBorders>
              <w:top w:val="dashSmallGap" w:sz="4" w:space="0" w:color="000000"/>
              <w:left w:val="single" w:sz="4" w:space="0" w:color="000000"/>
              <w:bottom w:val="single" w:sz="8" w:space="0" w:color="000000"/>
              <w:right w:val="single" w:sz="4" w:space="0" w:color="000000"/>
            </w:tcBorders>
            <w:vAlign w:val="center"/>
          </w:tcPr>
          <w:p w14:paraId="2D7AE0DF"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single" w:sz="8" w:space="0" w:color="000000"/>
              <w:right w:val="single" w:sz="4" w:space="0" w:color="000000"/>
            </w:tcBorders>
            <w:vAlign w:val="center"/>
          </w:tcPr>
          <w:p w14:paraId="5E118920"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single" w:sz="8" w:space="0" w:color="000000"/>
              <w:right w:val="single" w:sz="4" w:space="0" w:color="000000"/>
            </w:tcBorders>
            <w:vAlign w:val="center"/>
          </w:tcPr>
          <w:p w14:paraId="61C680B7"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single" w:sz="8" w:space="0" w:color="000000"/>
              <w:right w:val="single" w:sz="4" w:space="0" w:color="000000"/>
            </w:tcBorders>
            <w:vAlign w:val="center"/>
          </w:tcPr>
          <w:p w14:paraId="1744E27F" w14:textId="77777777" w:rsidR="00B44CED" w:rsidRDefault="00B44CED">
            <w:pPr>
              <w:pStyle w:val="TableParagraph"/>
              <w:jc w:val="center"/>
              <w:rPr>
                <w:rFonts w:eastAsia="ＭＳ Ｐゴシック"/>
                <w:sz w:val="16"/>
              </w:rPr>
            </w:pPr>
          </w:p>
        </w:tc>
        <w:tc>
          <w:tcPr>
            <w:tcW w:w="544" w:type="dxa"/>
            <w:tcBorders>
              <w:top w:val="dashSmallGap" w:sz="4" w:space="0" w:color="000000"/>
              <w:left w:val="single" w:sz="4" w:space="0" w:color="000000"/>
              <w:bottom w:val="single" w:sz="8" w:space="0" w:color="000000"/>
              <w:right w:val="double" w:sz="6" w:space="0" w:color="auto"/>
            </w:tcBorders>
            <w:vAlign w:val="center"/>
          </w:tcPr>
          <w:p w14:paraId="48B1D8D6" w14:textId="77777777" w:rsidR="00B44CED" w:rsidRDefault="00B44CED">
            <w:pPr>
              <w:pStyle w:val="TableParagraph"/>
              <w:jc w:val="center"/>
              <w:rPr>
                <w:rFonts w:eastAsia="ＭＳ Ｐゴシック"/>
                <w:sz w:val="16"/>
              </w:rPr>
            </w:pPr>
          </w:p>
        </w:tc>
        <w:tc>
          <w:tcPr>
            <w:tcW w:w="651" w:type="dxa"/>
            <w:tcBorders>
              <w:top w:val="single" w:sz="4" w:space="0" w:color="000000"/>
              <w:left w:val="double" w:sz="6" w:space="0" w:color="auto"/>
              <w:bottom w:val="single" w:sz="8" w:space="0" w:color="000000"/>
              <w:right w:val="single" w:sz="4" w:space="0" w:color="000000"/>
            </w:tcBorders>
            <w:shd w:val="clear" w:color="auto" w:fill="BEBEBE"/>
            <w:vAlign w:val="center"/>
          </w:tcPr>
          <w:p w14:paraId="69D85425" w14:textId="77777777" w:rsidR="00B44CED" w:rsidRDefault="00000000">
            <w:pPr>
              <w:pStyle w:val="TableParagraph"/>
              <w:jc w:val="center"/>
              <w:rPr>
                <w:rFonts w:eastAsia="ＭＳ Ｐゴシック"/>
                <w:sz w:val="18"/>
              </w:rPr>
            </w:pPr>
            <w:r>
              <w:rPr>
                <w:rFonts w:eastAsia="ＭＳ Ｐゴシック"/>
                <w:sz w:val="18"/>
              </w:rPr>
              <w:t>書</w:t>
            </w:r>
            <w:r>
              <w:rPr>
                <w:rFonts w:eastAsia="ＭＳ Ｐゴシック"/>
                <w:spacing w:val="-10"/>
                <w:sz w:val="18"/>
              </w:rPr>
              <w:t>く</w:t>
            </w:r>
          </w:p>
        </w:tc>
        <w:tc>
          <w:tcPr>
            <w:tcW w:w="3921" w:type="dxa"/>
            <w:tcBorders>
              <w:top w:val="single" w:sz="4" w:space="0" w:color="000000"/>
              <w:left w:val="single" w:sz="4" w:space="0" w:color="000000"/>
              <w:bottom w:val="single" w:sz="8" w:space="0" w:color="000000"/>
              <w:right w:val="single" w:sz="4" w:space="0" w:color="000000"/>
            </w:tcBorders>
            <w:vAlign w:val="center"/>
          </w:tcPr>
          <w:p w14:paraId="2B20F772"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2" w:type="dxa"/>
            <w:tcBorders>
              <w:top w:val="single" w:sz="4" w:space="0" w:color="000000"/>
              <w:left w:val="single" w:sz="4" w:space="0" w:color="000000"/>
              <w:bottom w:val="single" w:sz="8" w:space="0" w:color="000000"/>
              <w:right w:val="single" w:sz="4" w:space="0" w:color="000000"/>
            </w:tcBorders>
            <w:vAlign w:val="center"/>
          </w:tcPr>
          <w:p w14:paraId="2AC1886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4" w:space="0" w:color="000000"/>
              <w:left w:val="single" w:sz="4" w:space="0" w:color="000000"/>
              <w:bottom w:val="single" w:sz="8" w:space="0" w:color="000000"/>
              <w:right w:val="single" w:sz="4" w:space="0" w:color="000000"/>
            </w:tcBorders>
            <w:vAlign w:val="center"/>
          </w:tcPr>
          <w:p w14:paraId="5D9A0BBD"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1BBB3E70" w14:textId="77777777">
        <w:trPr>
          <w:trHeight w:val="716"/>
        </w:trPr>
        <w:tc>
          <w:tcPr>
            <w:tcW w:w="369" w:type="dxa"/>
            <w:vMerge/>
            <w:tcBorders>
              <w:top w:val="dashSmallGap" w:sz="4" w:space="0" w:color="auto"/>
              <w:left w:val="single" w:sz="4" w:space="0" w:color="000000"/>
              <w:bottom w:val="dashSmallGap" w:sz="4" w:space="0" w:color="auto"/>
              <w:right w:val="single" w:sz="4" w:space="0" w:color="000000"/>
            </w:tcBorders>
          </w:tcPr>
          <w:p w14:paraId="05CDBB39" w14:textId="77777777" w:rsidR="00B44CED" w:rsidRDefault="00B44CED">
            <w:pPr>
              <w:rPr>
                <w:rFonts w:eastAsia="ＭＳ Ｐゴシック"/>
                <w:spacing w:val="11"/>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409431FA" w14:textId="77777777" w:rsidR="00B44CED" w:rsidRDefault="00B44CED">
            <w:pPr>
              <w:rPr>
                <w:rFonts w:eastAsia="ＭＳ Ｐゴシック"/>
                <w:spacing w:val="11"/>
                <w:sz w:val="2"/>
                <w:szCs w:val="2"/>
              </w:rPr>
            </w:pPr>
          </w:p>
        </w:tc>
        <w:tc>
          <w:tcPr>
            <w:tcW w:w="369" w:type="dxa"/>
            <w:vMerge w:val="restart"/>
            <w:tcBorders>
              <w:top w:val="single" w:sz="8" w:space="0" w:color="000000"/>
              <w:left w:val="single" w:sz="4" w:space="0" w:color="000000"/>
              <w:bottom w:val="nil"/>
              <w:right w:val="single" w:sz="4" w:space="0" w:color="000000"/>
            </w:tcBorders>
            <w:vAlign w:val="center"/>
          </w:tcPr>
          <w:p w14:paraId="104E2D79" w14:textId="77777777" w:rsidR="00B44CED" w:rsidRDefault="00000000">
            <w:pPr>
              <w:pStyle w:val="TableParagraph"/>
              <w:jc w:val="center"/>
              <w:rPr>
                <w:rFonts w:eastAsia="ＭＳ Ｐゴシック"/>
                <w:spacing w:val="11"/>
                <w:sz w:val="24"/>
              </w:rPr>
            </w:pPr>
            <w:r>
              <w:rPr>
                <w:rFonts w:eastAsia="ＭＳ Ｐゴシック"/>
                <w:spacing w:val="11"/>
                <w:sz w:val="24"/>
              </w:rPr>
              <w:t>7</w:t>
            </w:r>
          </w:p>
        </w:tc>
        <w:tc>
          <w:tcPr>
            <w:tcW w:w="2195" w:type="dxa"/>
            <w:vMerge w:val="restart"/>
            <w:tcBorders>
              <w:top w:val="single" w:sz="8" w:space="0" w:color="000000"/>
              <w:left w:val="single" w:sz="4" w:space="0" w:color="000000"/>
              <w:bottom w:val="nil"/>
              <w:right w:val="single" w:sz="4" w:space="0" w:color="000000"/>
            </w:tcBorders>
            <w:vAlign w:val="center"/>
          </w:tcPr>
          <w:p w14:paraId="223332C8" w14:textId="77777777" w:rsidR="00B44CED" w:rsidRDefault="00000000">
            <w:pPr>
              <w:pStyle w:val="TableParagraph"/>
              <w:ind w:left="341" w:right="304"/>
              <w:jc w:val="center"/>
              <w:rPr>
                <w:rFonts w:eastAsia="ＭＳ Ｐゴシック"/>
                <w:b/>
              </w:rPr>
            </w:pPr>
            <w:r>
              <w:rPr>
                <w:rFonts w:eastAsia="ＭＳ Ｐゴシック"/>
                <w:b/>
              </w:rPr>
              <w:t>Lesson</w:t>
            </w:r>
            <w:r>
              <w:rPr>
                <w:rFonts w:eastAsia="ＭＳ Ｐゴシック"/>
                <w:b/>
                <w:spacing w:val="-5"/>
              </w:rPr>
              <w:t xml:space="preserve"> </w:t>
            </w:r>
            <w:r>
              <w:rPr>
                <w:rFonts w:eastAsia="ＭＳ Ｐゴシック"/>
                <w:b/>
                <w:spacing w:val="-10"/>
              </w:rPr>
              <w:t>2</w:t>
            </w:r>
          </w:p>
          <w:p w14:paraId="212FE27F" w14:textId="77777777" w:rsidR="00B44CED" w:rsidRDefault="00B44CED">
            <w:pPr>
              <w:pStyle w:val="TableParagraph"/>
              <w:spacing w:before="3"/>
              <w:jc w:val="center"/>
              <w:rPr>
                <w:rFonts w:eastAsia="ＭＳ Ｐゴシック"/>
                <w:sz w:val="27"/>
              </w:rPr>
            </w:pPr>
          </w:p>
          <w:p w14:paraId="4510F2AF" w14:textId="77777777" w:rsidR="00B44CED" w:rsidRDefault="00000000">
            <w:pPr>
              <w:pStyle w:val="TableParagraph"/>
              <w:spacing w:line="268" w:lineRule="auto"/>
              <w:ind w:left="371" w:right="271"/>
              <w:jc w:val="center"/>
              <w:rPr>
                <w:rFonts w:eastAsia="ＭＳ Ｐゴシック"/>
                <w:b/>
              </w:rPr>
            </w:pPr>
            <w:r>
              <w:rPr>
                <w:rFonts w:eastAsia="ＭＳ Ｐゴシック"/>
                <w:b/>
              </w:rPr>
              <w:t>When</w:t>
            </w:r>
            <w:r>
              <w:rPr>
                <w:rFonts w:eastAsia="ＭＳ Ｐゴシック"/>
                <w:b/>
                <w:spacing w:val="-16"/>
              </w:rPr>
              <w:t xml:space="preserve"> </w:t>
            </w:r>
            <w:r>
              <w:rPr>
                <w:rFonts w:eastAsia="ＭＳ Ｐゴシック"/>
                <w:b/>
              </w:rPr>
              <w:t>is</w:t>
            </w:r>
            <w:r>
              <w:rPr>
                <w:rFonts w:eastAsia="ＭＳ Ｐゴシック"/>
                <w:b/>
                <w:spacing w:val="-15"/>
              </w:rPr>
              <w:t xml:space="preserve"> </w:t>
            </w:r>
            <w:r>
              <w:rPr>
                <w:rFonts w:eastAsia="ＭＳ Ｐゴシック"/>
                <w:b/>
              </w:rPr>
              <w:t xml:space="preserve">your </w:t>
            </w:r>
            <w:r>
              <w:rPr>
                <w:rFonts w:eastAsia="ＭＳ Ｐゴシック"/>
                <w:b/>
                <w:spacing w:val="-2"/>
              </w:rPr>
              <w:t>birthday?</w:t>
            </w:r>
          </w:p>
          <w:p w14:paraId="363B0788" w14:textId="77777777" w:rsidR="00B44CED" w:rsidRDefault="00000000">
            <w:pPr>
              <w:pStyle w:val="TableParagraph"/>
              <w:spacing w:line="268" w:lineRule="exact"/>
              <w:ind w:left="338" w:right="304"/>
              <w:jc w:val="center"/>
              <w:rPr>
                <w:rFonts w:eastAsia="ＭＳ Ｐゴシック"/>
                <w:b/>
              </w:rPr>
            </w:pPr>
            <w:r>
              <w:rPr>
                <w:rFonts w:eastAsia="ＭＳ Ｐゴシック"/>
                <w:b/>
                <w:spacing w:val="-2"/>
              </w:rPr>
              <w:t>（</w:t>
            </w:r>
            <w:r>
              <w:rPr>
                <w:rFonts w:eastAsia="ＭＳ Ｐゴシック"/>
                <w:b/>
                <w:spacing w:val="-2"/>
              </w:rPr>
              <w:t>pp.20-</w:t>
            </w:r>
            <w:r>
              <w:rPr>
                <w:rFonts w:eastAsia="ＭＳ Ｐゴシック"/>
                <w:b/>
                <w:spacing w:val="-5"/>
              </w:rPr>
              <w:t>29</w:t>
            </w:r>
            <w:r>
              <w:rPr>
                <w:rFonts w:eastAsia="ＭＳ Ｐゴシック"/>
                <w:b/>
                <w:spacing w:val="-5"/>
              </w:rPr>
              <w:t>）</w:t>
            </w:r>
          </w:p>
        </w:tc>
        <w:tc>
          <w:tcPr>
            <w:tcW w:w="3144" w:type="dxa"/>
            <w:vMerge w:val="restart"/>
            <w:tcBorders>
              <w:top w:val="single" w:sz="8" w:space="0" w:color="000000"/>
              <w:left w:val="single" w:sz="4" w:space="0" w:color="000000"/>
              <w:bottom w:val="nil"/>
              <w:right w:val="single" w:sz="4" w:space="0" w:color="000000"/>
            </w:tcBorders>
            <w:vAlign w:val="center"/>
          </w:tcPr>
          <w:p w14:paraId="119CABB9" w14:textId="77777777" w:rsidR="00B44CED" w:rsidRDefault="00000000">
            <w:pPr>
              <w:pStyle w:val="TableParagraph"/>
              <w:ind w:leftChars="30" w:left="66" w:rightChars="30" w:right="66"/>
              <w:jc w:val="both"/>
              <w:rPr>
                <w:rFonts w:eastAsia="ＭＳ Ｐゴシック"/>
                <w:b/>
                <w:sz w:val="16"/>
              </w:rPr>
            </w:pPr>
            <w:r>
              <w:rPr>
                <w:rFonts w:eastAsia="ＭＳ Ｐゴシック"/>
                <w:b/>
                <w:sz w:val="16"/>
              </w:rPr>
              <w:t>クラスのたんじょう日カレンダーをつくろう</w:t>
            </w:r>
          </w:p>
          <w:p w14:paraId="42749E57" w14:textId="77777777" w:rsidR="00B44CED" w:rsidRDefault="00B44CED">
            <w:pPr>
              <w:pStyle w:val="TableParagraph"/>
              <w:ind w:leftChars="30" w:left="66" w:rightChars="30" w:right="66"/>
              <w:jc w:val="both"/>
              <w:rPr>
                <w:rFonts w:eastAsia="ＭＳ Ｐゴシック"/>
                <w:sz w:val="18"/>
              </w:rPr>
            </w:pPr>
          </w:p>
          <w:p w14:paraId="0EEB4A0C" w14:textId="77777777" w:rsidR="00B44CED" w:rsidRDefault="00000000">
            <w:pPr>
              <w:pStyle w:val="TableParagraph"/>
              <w:numPr>
                <w:ilvl w:val="0"/>
                <w:numId w:val="2"/>
              </w:numPr>
              <w:tabs>
                <w:tab w:val="left" w:pos="132"/>
              </w:tabs>
              <w:ind w:leftChars="30" w:left="165" w:rightChars="30" w:right="66" w:hanging="99"/>
              <w:jc w:val="both"/>
              <w:rPr>
                <w:rFonts w:eastAsia="ＭＳ Ｐゴシック"/>
                <w:sz w:val="16"/>
              </w:rPr>
            </w:pPr>
            <w:r>
              <w:rPr>
                <w:rFonts w:eastAsia="ＭＳ Ｐゴシック"/>
                <w:sz w:val="16"/>
              </w:rPr>
              <w:t>Lesson</w:t>
            </w:r>
            <w:r>
              <w:rPr>
                <w:rFonts w:eastAsia="ＭＳ Ｐゴシック"/>
                <w:sz w:val="16"/>
              </w:rPr>
              <w:t>をふりかえろう</w:t>
            </w:r>
          </w:p>
          <w:p w14:paraId="73846B0C"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＜知技＞</w:t>
            </w:r>
          </w:p>
          <w:p w14:paraId="3A0BB082"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①</w:t>
            </w:r>
            <w:r>
              <w:rPr>
                <w:rFonts w:eastAsia="ＭＳ Ｐゴシック"/>
                <w:sz w:val="16"/>
              </w:rPr>
              <w:t>月日の表現を知り、聞いたり言ったりすることができた。</w:t>
            </w:r>
          </w:p>
          <w:p w14:paraId="6D7F3C85"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②</w:t>
            </w:r>
            <w:r>
              <w:rPr>
                <w:rFonts w:eastAsia="ＭＳ Ｐゴシック"/>
                <w:sz w:val="16"/>
              </w:rPr>
              <w:t>アルファベットの大文字のなぞり書きができた。</w:t>
            </w:r>
          </w:p>
          <w:p w14:paraId="4541BD97"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③</w:t>
            </w:r>
            <w:r>
              <w:rPr>
                <w:rFonts w:eastAsia="ＭＳ Ｐゴシック"/>
                <w:sz w:val="16"/>
              </w:rPr>
              <w:t>自分のたんじょう日を伝えたり、友達のたんじょう日をたずねたりすることができた。</w:t>
            </w:r>
          </w:p>
          <w:p w14:paraId="06132CB1" w14:textId="77777777" w:rsidR="00B44CED" w:rsidRDefault="00B44CED">
            <w:pPr>
              <w:pStyle w:val="TableParagraph"/>
              <w:ind w:leftChars="30" w:left="236" w:rightChars="30" w:right="66" w:hangingChars="100" w:hanging="170"/>
              <w:jc w:val="both"/>
              <w:rPr>
                <w:rFonts w:eastAsia="ＭＳ Ｐゴシック"/>
                <w:sz w:val="17"/>
              </w:rPr>
            </w:pPr>
          </w:p>
          <w:p w14:paraId="28A625D2"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＜思判表＞</w:t>
            </w:r>
          </w:p>
          <w:p w14:paraId="0905A084"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④</w:t>
            </w:r>
            <w:r>
              <w:rPr>
                <w:rFonts w:eastAsia="ＭＳ Ｐゴシック"/>
                <w:sz w:val="16"/>
              </w:rPr>
              <w:t>話し手が話しやすいように聞き方をくふうしたり、聞き手にわかりやすいように話し方をくふうしたりした。</w:t>
            </w:r>
          </w:p>
          <w:p w14:paraId="37EB9669" w14:textId="77777777" w:rsidR="00B44CED" w:rsidRDefault="00B44CED">
            <w:pPr>
              <w:pStyle w:val="TableParagraph"/>
              <w:ind w:leftChars="30" w:left="216" w:rightChars="30" w:right="66" w:hangingChars="100" w:hanging="150"/>
              <w:jc w:val="both"/>
              <w:rPr>
                <w:rFonts w:eastAsia="ＭＳ Ｐゴシック"/>
                <w:sz w:val="15"/>
              </w:rPr>
            </w:pPr>
          </w:p>
          <w:p w14:paraId="63F6054C" w14:textId="77777777" w:rsidR="00B44CED" w:rsidRDefault="00000000">
            <w:pPr>
              <w:pStyle w:val="TableParagraph"/>
              <w:ind w:leftChars="30" w:left="226" w:rightChars="30" w:right="66" w:hangingChars="100" w:hanging="160"/>
              <w:jc w:val="both"/>
              <w:rPr>
                <w:rFonts w:eastAsia="ＭＳ Ｐゴシック"/>
                <w:sz w:val="16"/>
              </w:rPr>
            </w:pPr>
            <w:r>
              <w:rPr>
                <w:rFonts w:eastAsia="ＭＳ Ｐゴシック"/>
                <w:sz w:val="16"/>
              </w:rPr>
              <w:t>＜主＞</w:t>
            </w:r>
          </w:p>
          <w:p w14:paraId="70361590"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活動でくふうしたことや気づいたこと、これからの学習でいかしたいと思ったことは何か。</w:t>
            </w:r>
          </w:p>
        </w:tc>
        <w:tc>
          <w:tcPr>
            <w:tcW w:w="3023" w:type="dxa"/>
            <w:vMerge w:val="restart"/>
            <w:tcBorders>
              <w:top w:val="single" w:sz="8" w:space="0" w:color="000000"/>
              <w:left w:val="single" w:sz="4" w:space="0" w:color="000000"/>
              <w:bottom w:val="dashSmallGap" w:sz="4" w:space="0" w:color="000000"/>
              <w:right w:val="single" w:sz="8" w:space="0" w:color="000000"/>
            </w:tcBorders>
            <w:vAlign w:val="center"/>
          </w:tcPr>
          <w:p w14:paraId="65E63729" w14:textId="77777777" w:rsidR="00B44CED"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When is your birthday?</w:t>
            </w:r>
          </w:p>
          <w:p w14:paraId="4BDF17DB" w14:textId="77777777" w:rsidR="00B44CED"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My birthday is (January 8th).</w:t>
            </w:r>
          </w:p>
          <w:p w14:paraId="48A2FEFB" w14:textId="77777777" w:rsidR="00B44CED"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I like (December).</w:t>
            </w:r>
          </w:p>
          <w:p w14:paraId="301CB588" w14:textId="77777777" w:rsidR="00B44CED"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Do you like (December)?</w:t>
            </w:r>
          </w:p>
          <w:p w14:paraId="586CEDC8" w14:textId="77777777" w:rsidR="00B44CED"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 xml:space="preserve">What do you want </w:t>
            </w:r>
            <w:r>
              <w:rPr>
                <w:rFonts w:eastAsia="ＭＳ Ｐゴシック"/>
                <w:sz w:val="16"/>
                <w:u w:val="single"/>
              </w:rPr>
              <w:t>for your birthday</w:t>
            </w:r>
            <w:r>
              <w:rPr>
                <w:rFonts w:eastAsia="ＭＳ Ｐゴシック"/>
                <w:sz w:val="16"/>
              </w:rPr>
              <w:t>?</w:t>
            </w:r>
          </w:p>
          <w:p w14:paraId="65EB0784" w14:textId="77777777" w:rsidR="00B44CED"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I want (shoes).</w:t>
            </w:r>
          </w:p>
          <w:p w14:paraId="048C4872" w14:textId="77777777" w:rsidR="00B44CED" w:rsidRDefault="00B44CED">
            <w:pPr>
              <w:pStyle w:val="TableParagraph"/>
              <w:ind w:leftChars="30" w:left="156" w:rightChars="30" w:right="66" w:hangingChars="50" w:hanging="90"/>
              <w:jc w:val="both"/>
              <w:rPr>
                <w:rFonts w:eastAsia="ＭＳ Ｐゴシック"/>
                <w:sz w:val="18"/>
              </w:rPr>
            </w:pPr>
          </w:p>
          <w:p w14:paraId="14C3E9B3" w14:textId="77777777" w:rsidR="00B44CED" w:rsidRDefault="00000000">
            <w:pPr>
              <w:pStyle w:val="TableParagraph"/>
              <w:ind w:leftChars="30" w:left="146" w:rightChars="30" w:right="66" w:hangingChars="50" w:hanging="80"/>
              <w:jc w:val="both"/>
              <w:rPr>
                <w:rFonts w:eastAsia="ＭＳ Ｐゴシック"/>
                <w:sz w:val="16"/>
              </w:rPr>
            </w:pPr>
            <w:r>
              <w:rPr>
                <w:rFonts w:eastAsia="ＭＳ Ｐゴシック"/>
                <w:sz w:val="16"/>
              </w:rPr>
              <w:t>・語彙：</w:t>
            </w:r>
            <w:r>
              <w:rPr>
                <w:rFonts w:eastAsia="ＭＳ Ｐゴシック"/>
                <w:sz w:val="16"/>
              </w:rPr>
              <w:t xml:space="preserve"> </w:t>
            </w:r>
            <w:r>
              <w:rPr>
                <w:rFonts w:eastAsia="ＭＳ Ｐゴシック"/>
                <w:sz w:val="16"/>
              </w:rPr>
              <w:t>月</w:t>
            </w:r>
            <w:r>
              <w:rPr>
                <w:rFonts w:eastAsia="ＭＳ Ｐゴシック"/>
                <w:sz w:val="16"/>
              </w:rPr>
              <w:t xml:space="preserve"> / </w:t>
            </w:r>
            <w:r>
              <w:rPr>
                <w:rFonts w:eastAsia="ＭＳ Ｐゴシック"/>
                <w:sz w:val="16"/>
              </w:rPr>
              <w:t>数</w:t>
            </w:r>
            <w:r>
              <w:rPr>
                <w:rFonts w:eastAsia="ＭＳ Ｐゴシック"/>
                <w:sz w:val="16"/>
              </w:rPr>
              <w:t xml:space="preserve">(1 </w:t>
            </w:r>
            <w:r>
              <w:rPr>
                <w:rFonts w:eastAsia="ＭＳ Ｐゴシック"/>
                <w:sz w:val="16"/>
              </w:rPr>
              <w:t>～</w:t>
            </w:r>
            <w:r>
              <w:rPr>
                <w:rFonts w:eastAsia="ＭＳ Ｐゴシック"/>
                <w:sz w:val="16"/>
              </w:rPr>
              <w:t xml:space="preserve"> 31) / </w:t>
            </w:r>
            <w:r>
              <w:rPr>
                <w:rFonts w:eastAsia="ＭＳ Ｐゴシック"/>
                <w:sz w:val="16"/>
              </w:rPr>
              <w:t>序数</w:t>
            </w:r>
            <w:r>
              <w:rPr>
                <w:rFonts w:eastAsia="ＭＳ Ｐゴシック"/>
                <w:sz w:val="16"/>
              </w:rPr>
              <w:t>(</w:t>
            </w:r>
            <w:r>
              <w:rPr>
                <w:rFonts w:eastAsia="ＭＳ Ｐゴシック"/>
                <w:sz w:val="16"/>
              </w:rPr>
              <w:t>日付</w:t>
            </w:r>
            <w:r>
              <w:rPr>
                <w:rFonts w:eastAsia="ＭＳ Ｐゴシック"/>
                <w:sz w:val="16"/>
              </w:rPr>
              <w:t xml:space="preserve">) / </w:t>
            </w:r>
            <w:r>
              <w:rPr>
                <w:rFonts w:eastAsia="ＭＳ Ｐゴシック"/>
                <w:sz w:val="16"/>
              </w:rPr>
              <w:t>身のまわりのもの</w:t>
            </w:r>
          </w:p>
        </w:tc>
        <w:tc>
          <w:tcPr>
            <w:tcW w:w="984" w:type="dxa"/>
            <w:tcBorders>
              <w:top w:val="single" w:sz="8" w:space="0" w:color="000000"/>
              <w:left w:val="single" w:sz="8" w:space="0" w:color="000000"/>
              <w:bottom w:val="dashSmallGap" w:sz="4" w:space="0" w:color="000000"/>
              <w:right w:val="single" w:sz="4" w:space="0" w:color="000000"/>
            </w:tcBorders>
            <w:vAlign w:val="center"/>
          </w:tcPr>
          <w:p w14:paraId="3AE938EA" w14:textId="77777777" w:rsidR="00B44CED" w:rsidRDefault="00000000">
            <w:pPr>
              <w:pStyle w:val="TableParagraph"/>
              <w:jc w:val="center"/>
              <w:rPr>
                <w:rFonts w:eastAsia="ＭＳ Ｐゴシック"/>
                <w:sz w:val="16"/>
              </w:rPr>
            </w:pPr>
            <w:r>
              <w:rPr>
                <w:rFonts w:eastAsia="ＭＳ Ｐゴシック"/>
                <w:sz w:val="16"/>
              </w:rPr>
              <w:t>1</w:t>
            </w:r>
          </w:p>
        </w:tc>
        <w:tc>
          <w:tcPr>
            <w:tcW w:w="555" w:type="dxa"/>
            <w:tcBorders>
              <w:top w:val="single" w:sz="8" w:space="0" w:color="000000"/>
              <w:left w:val="single" w:sz="4" w:space="0" w:color="000000"/>
              <w:bottom w:val="dashSmallGap" w:sz="4" w:space="0" w:color="000000"/>
              <w:right w:val="single" w:sz="4" w:space="0" w:color="000000"/>
            </w:tcBorders>
            <w:vAlign w:val="center"/>
          </w:tcPr>
          <w:p w14:paraId="20394E63"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single" w:sz="8" w:space="0" w:color="000000"/>
              <w:left w:val="single" w:sz="4" w:space="0" w:color="000000"/>
              <w:bottom w:val="dashSmallGap" w:sz="4" w:space="0" w:color="000000"/>
              <w:right w:val="single" w:sz="4" w:space="0" w:color="000000"/>
            </w:tcBorders>
            <w:vAlign w:val="center"/>
          </w:tcPr>
          <w:p w14:paraId="5180FC96" w14:textId="77777777" w:rsidR="00B44CED" w:rsidRDefault="00B44CED">
            <w:pPr>
              <w:pStyle w:val="TableParagraph"/>
              <w:jc w:val="center"/>
              <w:rPr>
                <w:rFonts w:eastAsia="ＭＳ Ｐゴシック"/>
                <w:sz w:val="20"/>
              </w:rPr>
            </w:pPr>
          </w:p>
        </w:tc>
        <w:tc>
          <w:tcPr>
            <w:tcW w:w="555" w:type="dxa"/>
            <w:tcBorders>
              <w:top w:val="single" w:sz="8" w:space="0" w:color="000000"/>
              <w:left w:val="single" w:sz="4" w:space="0" w:color="000000"/>
              <w:bottom w:val="dashSmallGap" w:sz="4" w:space="0" w:color="000000"/>
              <w:right w:val="single" w:sz="4" w:space="0" w:color="000000"/>
            </w:tcBorders>
            <w:vAlign w:val="center"/>
          </w:tcPr>
          <w:p w14:paraId="5C66F16A" w14:textId="77777777" w:rsidR="00B44CED" w:rsidRDefault="00B44CED">
            <w:pPr>
              <w:pStyle w:val="TableParagraph"/>
              <w:jc w:val="center"/>
              <w:rPr>
                <w:rFonts w:eastAsia="ＭＳ Ｐゴシック"/>
                <w:sz w:val="20"/>
              </w:rPr>
            </w:pPr>
          </w:p>
        </w:tc>
        <w:tc>
          <w:tcPr>
            <w:tcW w:w="555" w:type="dxa"/>
            <w:tcBorders>
              <w:top w:val="single" w:sz="8" w:space="0" w:color="000000"/>
              <w:left w:val="single" w:sz="4" w:space="0" w:color="000000"/>
              <w:bottom w:val="dashSmallGap" w:sz="4" w:space="0" w:color="000000"/>
              <w:right w:val="single" w:sz="4" w:space="0" w:color="000000"/>
            </w:tcBorders>
            <w:vAlign w:val="center"/>
          </w:tcPr>
          <w:p w14:paraId="74485110" w14:textId="77777777" w:rsidR="00B44CED" w:rsidRDefault="00B44CED">
            <w:pPr>
              <w:pStyle w:val="TableParagraph"/>
              <w:jc w:val="center"/>
              <w:rPr>
                <w:rFonts w:eastAsia="ＭＳ Ｐゴシック"/>
                <w:sz w:val="16"/>
              </w:rPr>
            </w:pPr>
          </w:p>
        </w:tc>
        <w:tc>
          <w:tcPr>
            <w:tcW w:w="544" w:type="dxa"/>
            <w:tcBorders>
              <w:top w:val="single" w:sz="8" w:space="0" w:color="000000"/>
              <w:left w:val="single" w:sz="4" w:space="0" w:color="000000"/>
              <w:bottom w:val="dashSmallGap" w:sz="4" w:space="0" w:color="000000"/>
              <w:right w:val="double" w:sz="6" w:space="0" w:color="auto"/>
            </w:tcBorders>
            <w:vAlign w:val="center"/>
          </w:tcPr>
          <w:p w14:paraId="155ABFB0" w14:textId="77777777" w:rsidR="00B44CED" w:rsidRDefault="00B44CED">
            <w:pPr>
              <w:pStyle w:val="TableParagraph"/>
              <w:jc w:val="center"/>
              <w:rPr>
                <w:rFonts w:eastAsia="ＭＳ Ｐゴシック"/>
                <w:sz w:val="16"/>
              </w:rPr>
            </w:pPr>
          </w:p>
        </w:tc>
        <w:tc>
          <w:tcPr>
            <w:tcW w:w="651" w:type="dxa"/>
            <w:vMerge w:val="restart"/>
            <w:tcBorders>
              <w:top w:val="single" w:sz="8" w:space="0" w:color="000000"/>
              <w:left w:val="double" w:sz="6" w:space="0" w:color="auto"/>
              <w:bottom w:val="single" w:sz="4" w:space="0" w:color="000000"/>
              <w:right w:val="single" w:sz="4" w:space="0" w:color="000000"/>
            </w:tcBorders>
            <w:shd w:val="clear" w:color="auto" w:fill="BEBEBE"/>
            <w:vAlign w:val="center"/>
          </w:tcPr>
          <w:p w14:paraId="55787391" w14:textId="77777777" w:rsidR="00B44CED" w:rsidRDefault="00000000">
            <w:pPr>
              <w:pStyle w:val="TableParagraph"/>
              <w:jc w:val="center"/>
              <w:rPr>
                <w:rFonts w:eastAsia="ＭＳ Ｐゴシック"/>
                <w:sz w:val="18"/>
              </w:rPr>
            </w:pPr>
            <w:r>
              <w:rPr>
                <w:rFonts w:eastAsia="ＭＳ Ｐゴシック"/>
                <w:sz w:val="18"/>
              </w:rPr>
              <w:t>聞</w:t>
            </w:r>
            <w:r>
              <w:rPr>
                <w:rFonts w:eastAsia="ＭＳ Ｐゴシック"/>
                <w:spacing w:val="-10"/>
                <w:sz w:val="18"/>
              </w:rPr>
              <w:t>く</w:t>
            </w:r>
          </w:p>
        </w:tc>
        <w:tc>
          <w:tcPr>
            <w:tcW w:w="3921" w:type="dxa"/>
            <w:vMerge w:val="restart"/>
            <w:tcBorders>
              <w:top w:val="single" w:sz="8" w:space="0" w:color="000000"/>
              <w:left w:val="single" w:sz="4" w:space="0" w:color="000000"/>
              <w:bottom w:val="single" w:sz="4" w:space="0" w:color="000000"/>
              <w:right w:val="single" w:sz="4" w:space="0" w:color="000000"/>
            </w:tcBorders>
          </w:tcPr>
          <w:p w14:paraId="08F65719"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 xml:space="preserve">birthday is </w:t>
            </w:r>
            <w:r>
              <w:rPr>
                <w:rFonts w:eastAsia="ＭＳ Ｐゴシック"/>
                <w:sz w:val="16"/>
              </w:rPr>
              <w:t>【月日】</w:t>
            </w:r>
            <w:r>
              <w:rPr>
                <w:rFonts w:eastAsia="ＭＳ Ｐゴシック"/>
                <w:sz w:val="16"/>
              </w:rPr>
              <w:t>.</w:t>
            </w:r>
            <w:r>
              <w:rPr>
                <w:rFonts w:eastAsia="ＭＳ Ｐゴシック"/>
                <w:sz w:val="16"/>
              </w:rPr>
              <w:t>等）について理解している。</w:t>
            </w:r>
          </w:p>
          <w:p w14:paraId="6D781041"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birthday is</w:t>
            </w:r>
            <w:r>
              <w:rPr>
                <w:rFonts w:eastAsia="ＭＳ Ｐゴシック"/>
                <w:spacing w:val="48"/>
                <w:sz w:val="16"/>
              </w:rPr>
              <w:t xml:space="preserve"> </w:t>
            </w:r>
            <w:r>
              <w:rPr>
                <w:rFonts w:eastAsia="ＭＳ Ｐゴシック"/>
                <w:sz w:val="16"/>
              </w:rPr>
              <w:t>【月日】</w:t>
            </w:r>
            <w:r>
              <w:rPr>
                <w:rFonts w:eastAsia="ＭＳ Ｐゴシック"/>
                <w:sz w:val="16"/>
              </w:rPr>
              <w:t>.</w:t>
            </w:r>
            <w:r>
              <w:rPr>
                <w:rFonts w:eastAsia="ＭＳ Ｐゴシック"/>
                <w:sz w:val="16"/>
              </w:rPr>
              <w:t>等）について、聞き取る技能を身に付</w:t>
            </w:r>
            <w:r>
              <w:rPr>
                <w:rFonts w:eastAsia="ＭＳ Ｐゴシック"/>
                <w:spacing w:val="-4"/>
                <w:sz w:val="16"/>
              </w:rPr>
              <w:t>けてい</w:t>
            </w:r>
            <w:r>
              <w:rPr>
                <w:rFonts w:eastAsia="ＭＳ Ｐゴシック"/>
                <w:sz w:val="16"/>
              </w:rPr>
              <w:t>る</w:t>
            </w:r>
            <w:r>
              <w:rPr>
                <w:rFonts w:eastAsia="ＭＳ Ｐゴシック"/>
                <w:spacing w:val="-10"/>
                <w:sz w:val="16"/>
              </w:rPr>
              <w:t>。</w:t>
            </w:r>
          </w:p>
        </w:tc>
        <w:tc>
          <w:tcPr>
            <w:tcW w:w="2452" w:type="dxa"/>
            <w:vMerge w:val="restart"/>
            <w:tcBorders>
              <w:top w:val="single" w:sz="8" w:space="0" w:color="000000"/>
              <w:left w:val="single" w:sz="4" w:space="0" w:color="000000"/>
              <w:bottom w:val="single" w:sz="4" w:space="0" w:color="000000"/>
              <w:right w:val="single" w:sz="4" w:space="0" w:color="000000"/>
            </w:tcBorders>
          </w:tcPr>
          <w:p w14:paraId="321473F7"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友達のことを知るために、誕生日や好きな月について、簡単な語句や基本的な表現を聞き取っ</w:t>
            </w:r>
            <w:r>
              <w:rPr>
                <w:rFonts w:eastAsia="ＭＳ Ｐゴシック"/>
                <w:spacing w:val="-4"/>
                <w:sz w:val="16"/>
              </w:rPr>
              <w:t>ている。</w:t>
            </w:r>
          </w:p>
        </w:tc>
        <w:tc>
          <w:tcPr>
            <w:tcW w:w="2455" w:type="dxa"/>
            <w:vMerge w:val="restart"/>
            <w:tcBorders>
              <w:top w:val="single" w:sz="8" w:space="0" w:color="000000"/>
              <w:left w:val="single" w:sz="4" w:space="0" w:color="000000"/>
              <w:bottom w:val="single" w:sz="4" w:space="0" w:color="000000"/>
              <w:right w:val="single" w:sz="4" w:space="0" w:color="000000"/>
            </w:tcBorders>
          </w:tcPr>
          <w:p w14:paraId="55B1A95D"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友達のことを知るために、誕生日や好きな月について、これまでの学習の中で気づいたことを活かしながら、簡単な語句や基本的な表現を聞き取ろうとして</w:t>
            </w:r>
            <w:r>
              <w:rPr>
                <w:rFonts w:eastAsia="ＭＳ Ｐゴシック"/>
                <w:spacing w:val="-4"/>
                <w:sz w:val="16"/>
              </w:rPr>
              <w:t>いる。</w:t>
            </w:r>
          </w:p>
        </w:tc>
      </w:tr>
      <w:tr w:rsidR="00B44CED" w14:paraId="00856B54" w14:textId="77777777">
        <w:trPr>
          <w:trHeight w:val="803"/>
        </w:trPr>
        <w:tc>
          <w:tcPr>
            <w:tcW w:w="369" w:type="dxa"/>
            <w:vMerge/>
            <w:tcBorders>
              <w:top w:val="dashSmallGap" w:sz="4" w:space="0" w:color="auto"/>
              <w:left w:val="single" w:sz="4" w:space="0" w:color="000000"/>
              <w:bottom w:val="dashSmallGap" w:sz="4" w:space="0" w:color="auto"/>
              <w:right w:val="single" w:sz="4" w:space="0" w:color="000000"/>
            </w:tcBorders>
          </w:tcPr>
          <w:p w14:paraId="79570682" w14:textId="77777777" w:rsidR="00B44CED" w:rsidRDefault="00B44CED">
            <w:pPr>
              <w:rPr>
                <w:rFonts w:eastAsia="ＭＳ Ｐゴシック"/>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1AA18F6E" w14:textId="77777777" w:rsidR="00B44CED" w:rsidRDefault="00B44CED">
            <w:pPr>
              <w:rPr>
                <w:rFonts w:eastAsia="ＭＳ Ｐゴシック"/>
                <w:sz w:val="2"/>
                <w:szCs w:val="2"/>
              </w:rPr>
            </w:pPr>
          </w:p>
        </w:tc>
        <w:tc>
          <w:tcPr>
            <w:tcW w:w="369" w:type="dxa"/>
            <w:vMerge/>
            <w:tcBorders>
              <w:top w:val="nil"/>
              <w:left w:val="single" w:sz="4" w:space="0" w:color="000000"/>
              <w:bottom w:val="nil"/>
              <w:right w:val="single" w:sz="4" w:space="0" w:color="000000"/>
            </w:tcBorders>
          </w:tcPr>
          <w:p w14:paraId="43083F82" w14:textId="77777777" w:rsidR="00B44CED" w:rsidRDefault="00B44CED">
            <w:pPr>
              <w:rPr>
                <w:rFonts w:eastAsia="ＭＳ Ｐゴシック"/>
                <w:sz w:val="2"/>
                <w:szCs w:val="2"/>
              </w:rPr>
            </w:pPr>
          </w:p>
        </w:tc>
        <w:tc>
          <w:tcPr>
            <w:tcW w:w="2195" w:type="dxa"/>
            <w:vMerge/>
            <w:tcBorders>
              <w:top w:val="nil"/>
              <w:left w:val="single" w:sz="4" w:space="0" w:color="000000"/>
              <w:bottom w:val="nil"/>
              <w:right w:val="single" w:sz="4" w:space="0" w:color="000000"/>
            </w:tcBorders>
          </w:tcPr>
          <w:p w14:paraId="2E79422F" w14:textId="77777777" w:rsidR="00B44CED" w:rsidRDefault="00B44CED">
            <w:pPr>
              <w:rPr>
                <w:rFonts w:eastAsia="ＭＳ Ｐゴシック"/>
                <w:sz w:val="2"/>
                <w:szCs w:val="2"/>
              </w:rPr>
            </w:pPr>
          </w:p>
        </w:tc>
        <w:tc>
          <w:tcPr>
            <w:tcW w:w="3144" w:type="dxa"/>
            <w:vMerge/>
            <w:tcBorders>
              <w:top w:val="nil"/>
              <w:left w:val="single" w:sz="4" w:space="0" w:color="000000"/>
              <w:bottom w:val="nil"/>
              <w:right w:val="single" w:sz="4" w:space="0" w:color="000000"/>
            </w:tcBorders>
            <w:vAlign w:val="center"/>
          </w:tcPr>
          <w:p w14:paraId="7CECC463" w14:textId="77777777" w:rsidR="00B44CED" w:rsidRDefault="00B44CED">
            <w:pPr>
              <w:ind w:leftChars="30" w:left="66" w:rightChars="30" w:right="66"/>
              <w:jc w:val="both"/>
              <w:rPr>
                <w:rFonts w:eastAsia="ＭＳ Ｐゴシック"/>
                <w:sz w:val="2"/>
                <w:szCs w:val="2"/>
              </w:rPr>
            </w:pPr>
          </w:p>
        </w:tc>
        <w:tc>
          <w:tcPr>
            <w:tcW w:w="3023" w:type="dxa"/>
            <w:vMerge/>
            <w:tcBorders>
              <w:top w:val="dashSmallGap" w:sz="4" w:space="0" w:color="000000"/>
              <w:left w:val="single" w:sz="4" w:space="0" w:color="000000"/>
              <w:bottom w:val="dashSmallGap" w:sz="4" w:space="0" w:color="000000"/>
              <w:right w:val="single" w:sz="8" w:space="0" w:color="000000"/>
            </w:tcBorders>
            <w:vAlign w:val="center"/>
          </w:tcPr>
          <w:p w14:paraId="2236F677" w14:textId="77777777" w:rsidR="00B44CED" w:rsidRDefault="00B44CED">
            <w:pPr>
              <w:ind w:leftChars="30" w:left="66" w:rightChars="30" w:right="66"/>
              <w:jc w:val="both"/>
              <w:rPr>
                <w:rFonts w:eastAsia="ＭＳ Ｐゴシック"/>
                <w:sz w:val="2"/>
                <w:szCs w:val="2"/>
              </w:rPr>
            </w:pPr>
          </w:p>
        </w:tc>
        <w:tc>
          <w:tcPr>
            <w:tcW w:w="984" w:type="dxa"/>
            <w:tcBorders>
              <w:top w:val="dashSmallGap" w:sz="4" w:space="0" w:color="000000"/>
              <w:left w:val="single" w:sz="8" w:space="0" w:color="000000"/>
              <w:bottom w:val="dashSmallGap" w:sz="4" w:space="0" w:color="000000"/>
              <w:right w:val="single" w:sz="4" w:space="0" w:color="000000"/>
            </w:tcBorders>
            <w:vAlign w:val="center"/>
          </w:tcPr>
          <w:p w14:paraId="3199E74F" w14:textId="77777777" w:rsidR="00B44CED" w:rsidRDefault="00000000">
            <w:pPr>
              <w:pStyle w:val="TableParagraph"/>
              <w:jc w:val="center"/>
              <w:rPr>
                <w:rFonts w:eastAsia="ＭＳ Ｐゴシック"/>
                <w:sz w:val="16"/>
              </w:rPr>
            </w:pPr>
            <w:r>
              <w:rPr>
                <w:rFonts w:eastAsia="ＭＳ Ｐゴシック"/>
                <w:sz w:val="16"/>
              </w:rPr>
              <w:t>2</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784B7E63"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033CA11E"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47FDA6D5"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68F6164A" w14:textId="77777777" w:rsidR="00B44CED" w:rsidRDefault="00B44CED">
            <w:pPr>
              <w:pStyle w:val="TableParagraph"/>
              <w:jc w:val="center"/>
              <w:rPr>
                <w:rFonts w:eastAsia="ＭＳ Ｐゴシック"/>
                <w:sz w:val="16"/>
              </w:rPr>
            </w:pPr>
          </w:p>
        </w:tc>
        <w:tc>
          <w:tcPr>
            <w:tcW w:w="544" w:type="dxa"/>
            <w:tcBorders>
              <w:top w:val="dashSmallGap" w:sz="4" w:space="0" w:color="000000"/>
              <w:left w:val="single" w:sz="4" w:space="0" w:color="000000"/>
              <w:bottom w:val="dashSmallGap" w:sz="4" w:space="0" w:color="000000"/>
              <w:right w:val="double" w:sz="6" w:space="0" w:color="auto"/>
            </w:tcBorders>
            <w:vAlign w:val="center"/>
          </w:tcPr>
          <w:p w14:paraId="43C20EB7" w14:textId="77777777" w:rsidR="00B44CED" w:rsidRDefault="00B44CED">
            <w:pPr>
              <w:pStyle w:val="TableParagraph"/>
              <w:jc w:val="center"/>
              <w:rPr>
                <w:rFonts w:eastAsia="ＭＳ Ｐゴシック"/>
                <w:sz w:val="16"/>
              </w:rPr>
            </w:pPr>
          </w:p>
        </w:tc>
        <w:tc>
          <w:tcPr>
            <w:tcW w:w="651" w:type="dxa"/>
            <w:vMerge/>
            <w:tcBorders>
              <w:top w:val="single" w:sz="4" w:space="0" w:color="000000"/>
              <w:left w:val="double" w:sz="6" w:space="0" w:color="auto"/>
              <w:bottom w:val="single" w:sz="4" w:space="0" w:color="000000"/>
              <w:right w:val="single" w:sz="4" w:space="0" w:color="000000"/>
            </w:tcBorders>
            <w:shd w:val="clear" w:color="auto" w:fill="BEBEBE"/>
            <w:vAlign w:val="center"/>
          </w:tcPr>
          <w:p w14:paraId="06BB69A9" w14:textId="77777777" w:rsidR="00B44CED" w:rsidRDefault="00B44CED">
            <w:pPr>
              <w:jc w:val="center"/>
              <w:rPr>
                <w:rFonts w:eastAsia="ＭＳ Ｐゴシック"/>
                <w:sz w:val="2"/>
                <w:szCs w:val="2"/>
              </w:rPr>
            </w:pPr>
          </w:p>
        </w:tc>
        <w:tc>
          <w:tcPr>
            <w:tcW w:w="3921" w:type="dxa"/>
            <w:vMerge/>
            <w:tcBorders>
              <w:top w:val="single" w:sz="4" w:space="0" w:color="000000"/>
              <w:left w:val="single" w:sz="4" w:space="0" w:color="000000"/>
              <w:bottom w:val="single" w:sz="4" w:space="0" w:color="000000"/>
              <w:right w:val="single" w:sz="4" w:space="0" w:color="000000"/>
            </w:tcBorders>
          </w:tcPr>
          <w:p w14:paraId="5ED13070" w14:textId="77777777" w:rsidR="00B44CED" w:rsidRDefault="00B44CED">
            <w:pPr>
              <w:ind w:leftChars="30" w:left="66" w:rightChars="30" w:right="66"/>
              <w:jc w:val="both"/>
              <w:rPr>
                <w:rFonts w:eastAsia="ＭＳ Ｐゴシック"/>
                <w:sz w:val="2"/>
                <w:szCs w:val="2"/>
              </w:rPr>
            </w:pPr>
          </w:p>
        </w:tc>
        <w:tc>
          <w:tcPr>
            <w:tcW w:w="2452" w:type="dxa"/>
            <w:vMerge/>
            <w:tcBorders>
              <w:top w:val="single" w:sz="4" w:space="0" w:color="000000"/>
              <w:left w:val="single" w:sz="4" w:space="0" w:color="000000"/>
              <w:bottom w:val="single" w:sz="4" w:space="0" w:color="000000"/>
              <w:right w:val="single" w:sz="4" w:space="0" w:color="000000"/>
            </w:tcBorders>
          </w:tcPr>
          <w:p w14:paraId="1A3C33CC" w14:textId="77777777" w:rsidR="00B44CED" w:rsidRDefault="00B44CED">
            <w:pPr>
              <w:ind w:leftChars="30" w:left="66" w:rightChars="30" w:right="66"/>
              <w:jc w:val="both"/>
              <w:rPr>
                <w:rFonts w:eastAsia="ＭＳ Ｐゴシック"/>
                <w:sz w:val="2"/>
                <w:szCs w:val="2"/>
              </w:rPr>
            </w:pPr>
          </w:p>
        </w:tc>
        <w:tc>
          <w:tcPr>
            <w:tcW w:w="2455" w:type="dxa"/>
            <w:vMerge/>
            <w:tcBorders>
              <w:top w:val="single" w:sz="4" w:space="0" w:color="000000"/>
              <w:left w:val="single" w:sz="4" w:space="0" w:color="000000"/>
              <w:bottom w:val="single" w:sz="4" w:space="0" w:color="000000"/>
              <w:right w:val="single" w:sz="4" w:space="0" w:color="000000"/>
            </w:tcBorders>
          </w:tcPr>
          <w:p w14:paraId="129BDD4C" w14:textId="77777777" w:rsidR="00B44CED" w:rsidRDefault="00B44CED">
            <w:pPr>
              <w:ind w:leftChars="30" w:left="66" w:rightChars="30" w:right="66"/>
              <w:jc w:val="both"/>
              <w:rPr>
                <w:rFonts w:eastAsia="ＭＳ Ｐゴシック"/>
                <w:sz w:val="2"/>
                <w:szCs w:val="2"/>
              </w:rPr>
            </w:pPr>
          </w:p>
        </w:tc>
      </w:tr>
      <w:tr w:rsidR="00B44CED" w14:paraId="514EE005" w14:textId="77777777">
        <w:trPr>
          <w:trHeight w:val="536"/>
        </w:trPr>
        <w:tc>
          <w:tcPr>
            <w:tcW w:w="369" w:type="dxa"/>
            <w:vMerge/>
            <w:tcBorders>
              <w:top w:val="dashSmallGap" w:sz="4" w:space="0" w:color="auto"/>
              <w:left w:val="single" w:sz="4" w:space="0" w:color="000000"/>
              <w:bottom w:val="dashSmallGap" w:sz="4" w:space="0" w:color="auto"/>
              <w:right w:val="single" w:sz="4" w:space="0" w:color="000000"/>
            </w:tcBorders>
          </w:tcPr>
          <w:p w14:paraId="19732A45" w14:textId="77777777" w:rsidR="00B44CED" w:rsidRDefault="00B44CED">
            <w:pPr>
              <w:rPr>
                <w:rFonts w:eastAsia="ＭＳ Ｐゴシック"/>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722947BF" w14:textId="77777777" w:rsidR="00B44CED" w:rsidRDefault="00B44CED">
            <w:pPr>
              <w:rPr>
                <w:rFonts w:eastAsia="ＭＳ Ｐゴシック"/>
                <w:sz w:val="2"/>
                <w:szCs w:val="2"/>
              </w:rPr>
            </w:pPr>
          </w:p>
        </w:tc>
        <w:tc>
          <w:tcPr>
            <w:tcW w:w="369" w:type="dxa"/>
            <w:vMerge/>
            <w:tcBorders>
              <w:top w:val="nil"/>
              <w:left w:val="single" w:sz="4" w:space="0" w:color="000000"/>
              <w:bottom w:val="nil"/>
              <w:right w:val="single" w:sz="4" w:space="0" w:color="000000"/>
            </w:tcBorders>
          </w:tcPr>
          <w:p w14:paraId="34B255F3" w14:textId="77777777" w:rsidR="00B44CED" w:rsidRDefault="00B44CED">
            <w:pPr>
              <w:rPr>
                <w:rFonts w:eastAsia="ＭＳ Ｐゴシック"/>
                <w:sz w:val="2"/>
                <w:szCs w:val="2"/>
              </w:rPr>
            </w:pPr>
          </w:p>
        </w:tc>
        <w:tc>
          <w:tcPr>
            <w:tcW w:w="2195" w:type="dxa"/>
            <w:vMerge/>
            <w:tcBorders>
              <w:top w:val="nil"/>
              <w:left w:val="single" w:sz="4" w:space="0" w:color="000000"/>
              <w:bottom w:val="nil"/>
              <w:right w:val="single" w:sz="4" w:space="0" w:color="000000"/>
            </w:tcBorders>
          </w:tcPr>
          <w:p w14:paraId="38980832" w14:textId="77777777" w:rsidR="00B44CED" w:rsidRDefault="00B44CED">
            <w:pPr>
              <w:rPr>
                <w:rFonts w:eastAsia="ＭＳ Ｐゴシック"/>
                <w:sz w:val="2"/>
                <w:szCs w:val="2"/>
              </w:rPr>
            </w:pPr>
          </w:p>
        </w:tc>
        <w:tc>
          <w:tcPr>
            <w:tcW w:w="3144" w:type="dxa"/>
            <w:vMerge/>
            <w:tcBorders>
              <w:top w:val="nil"/>
              <w:left w:val="single" w:sz="4" w:space="0" w:color="000000"/>
              <w:bottom w:val="nil"/>
              <w:right w:val="single" w:sz="4" w:space="0" w:color="000000"/>
            </w:tcBorders>
            <w:vAlign w:val="center"/>
          </w:tcPr>
          <w:p w14:paraId="3B7F337E" w14:textId="77777777" w:rsidR="00B44CED" w:rsidRDefault="00B44CED">
            <w:pPr>
              <w:ind w:leftChars="30" w:left="66" w:rightChars="30" w:right="66"/>
              <w:jc w:val="both"/>
              <w:rPr>
                <w:rFonts w:eastAsia="ＭＳ Ｐゴシック"/>
                <w:sz w:val="2"/>
                <w:szCs w:val="2"/>
              </w:rPr>
            </w:pPr>
          </w:p>
        </w:tc>
        <w:tc>
          <w:tcPr>
            <w:tcW w:w="3023" w:type="dxa"/>
            <w:vMerge/>
            <w:tcBorders>
              <w:top w:val="dashSmallGap" w:sz="4" w:space="0" w:color="000000"/>
              <w:left w:val="single" w:sz="4" w:space="0" w:color="000000"/>
              <w:bottom w:val="dashSmallGap" w:sz="4" w:space="0" w:color="000000"/>
              <w:right w:val="single" w:sz="8" w:space="0" w:color="000000"/>
            </w:tcBorders>
            <w:vAlign w:val="center"/>
          </w:tcPr>
          <w:p w14:paraId="19E72DA3" w14:textId="77777777" w:rsidR="00B44CED" w:rsidRDefault="00B44CED">
            <w:pPr>
              <w:ind w:leftChars="30" w:left="66" w:rightChars="30" w:right="66"/>
              <w:jc w:val="both"/>
              <w:rPr>
                <w:rFonts w:eastAsia="ＭＳ Ｐゴシック"/>
                <w:sz w:val="2"/>
                <w:szCs w:val="2"/>
              </w:rPr>
            </w:pPr>
          </w:p>
        </w:tc>
        <w:tc>
          <w:tcPr>
            <w:tcW w:w="984" w:type="dxa"/>
            <w:tcBorders>
              <w:top w:val="dashSmallGap" w:sz="4" w:space="0" w:color="000000"/>
              <w:left w:val="single" w:sz="8" w:space="0" w:color="000000"/>
              <w:bottom w:val="dashSmallGap" w:sz="4" w:space="0" w:color="000000"/>
              <w:right w:val="single" w:sz="4" w:space="0" w:color="000000"/>
            </w:tcBorders>
            <w:vAlign w:val="center"/>
          </w:tcPr>
          <w:p w14:paraId="54CE76EB" w14:textId="77777777" w:rsidR="00B44CED" w:rsidRDefault="00000000">
            <w:pPr>
              <w:pStyle w:val="TableParagraph"/>
              <w:jc w:val="center"/>
              <w:rPr>
                <w:rFonts w:eastAsia="ＭＳ Ｐゴシック"/>
                <w:sz w:val="16"/>
              </w:rPr>
            </w:pPr>
            <w:r>
              <w:rPr>
                <w:rFonts w:eastAsia="ＭＳ Ｐゴシック"/>
                <w:sz w:val="16"/>
              </w:rPr>
              <w:t>3</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0FB4F1C3"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2BAB77E5"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6C234C8D"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213CBE8D" w14:textId="77777777" w:rsidR="00B44CED" w:rsidRDefault="00B44CED">
            <w:pPr>
              <w:pStyle w:val="TableParagraph"/>
              <w:jc w:val="center"/>
              <w:rPr>
                <w:rFonts w:eastAsia="ＭＳ Ｐゴシック"/>
                <w:sz w:val="20"/>
              </w:rPr>
            </w:pPr>
          </w:p>
        </w:tc>
        <w:tc>
          <w:tcPr>
            <w:tcW w:w="544" w:type="dxa"/>
            <w:tcBorders>
              <w:top w:val="dashSmallGap" w:sz="4" w:space="0" w:color="000000"/>
              <w:left w:val="single" w:sz="4" w:space="0" w:color="000000"/>
              <w:bottom w:val="dashSmallGap" w:sz="4" w:space="0" w:color="000000"/>
              <w:right w:val="double" w:sz="6" w:space="0" w:color="auto"/>
            </w:tcBorders>
            <w:vAlign w:val="center"/>
          </w:tcPr>
          <w:p w14:paraId="3266EE7B" w14:textId="77777777" w:rsidR="00B44CED" w:rsidRDefault="00B44CED">
            <w:pPr>
              <w:pStyle w:val="TableParagraph"/>
              <w:jc w:val="center"/>
              <w:rPr>
                <w:rFonts w:eastAsia="ＭＳ Ｐゴシック"/>
                <w:sz w:val="20"/>
              </w:rPr>
            </w:pPr>
          </w:p>
        </w:tc>
        <w:tc>
          <w:tcPr>
            <w:tcW w:w="65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31D7B48F" w14:textId="77777777" w:rsidR="00B44CED" w:rsidRDefault="00000000">
            <w:pPr>
              <w:pStyle w:val="TableParagraph"/>
              <w:jc w:val="center"/>
              <w:rPr>
                <w:rFonts w:eastAsia="ＭＳ Ｐゴシック"/>
                <w:sz w:val="18"/>
              </w:rPr>
            </w:pPr>
            <w:r>
              <w:rPr>
                <w:rFonts w:eastAsia="ＭＳ Ｐゴシック"/>
                <w:sz w:val="18"/>
              </w:rPr>
              <w:t>読</w:t>
            </w:r>
            <w:r>
              <w:rPr>
                <w:rFonts w:eastAsia="ＭＳ Ｐゴシック"/>
                <w:spacing w:val="-10"/>
                <w:sz w:val="18"/>
              </w:rPr>
              <w:t>む</w:t>
            </w:r>
          </w:p>
        </w:tc>
        <w:tc>
          <w:tcPr>
            <w:tcW w:w="3921" w:type="dxa"/>
            <w:tcBorders>
              <w:top w:val="single" w:sz="4" w:space="0" w:color="000000"/>
              <w:left w:val="single" w:sz="4" w:space="0" w:color="000000"/>
              <w:bottom w:val="single" w:sz="4" w:space="0" w:color="000000"/>
              <w:right w:val="single" w:sz="4" w:space="0" w:color="000000"/>
            </w:tcBorders>
          </w:tcPr>
          <w:p w14:paraId="3B369D8D" w14:textId="77777777" w:rsidR="00B44CED" w:rsidRDefault="00000000">
            <w:pPr>
              <w:pStyle w:val="TableParagraph"/>
              <w:ind w:leftChars="30" w:left="66" w:rightChars="30" w:right="66"/>
              <w:jc w:val="both"/>
              <w:rPr>
                <w:rFonts w:eastAsia="ＭＳ Ｐゴシック"/>
                <w:sz w:val="16"/>
              </w:rPr>
            </w:pPr>
            <w:r>
              <w:rPr>
                <w:rFonts w:eastAsia="ＭＳ Ｐゴシック"/>
                <w:spacing w:val="8"/>
                <w:sz w:val="16"/>
              </w:rPr>
              <w:t>＜知識＞</w:t>
            </w:r>
            <w:r>
              <w:rPr>
                <w:rFonts w:eastAsia="ＭＳ Ｐゴシック"/>
                <w:spacing w:val="8"/>
                <w:sz w:val="16"/>
              </w:rPr>
              <w:t xml:space="preserve"> </w:t>
            </w:r>
            <w:r>
              <w:rPr>
                <w:rFonts w:eastAsia="ＭＳ Ｐゴシック"/>
                <w:sz w:val="16"/>
              </w:rPr>
              <w:t>アルファベットの大文字の名前の読み方</w:t>
            </w:r>
            <w:r>
              <w:rPr>
                <w:rFonts w:eastAsia="ＭＳ Ｐゴシック"/>
                <w:spacing w:val="-10"/>
                <w:sz w:val="16"/>
              </w:rPr>
              <w:t>や</w:t>
            </w:r>
            <w:r>
              <w:rPr>
                <w:rFonts w:eastAsia="ＭＳ Ｐゴシック"/>
                <w:sz w:val="16"/>
              </w:rPr>
              <w:t>形について理解している</w:t>
            </w:r>
            <w:r>
              <w:rPr>
                <w:rFonts w:eastAsia="ＭＳ Ｐゴシック"/>
                <w:spacing w:val="-10"/>
                <w:sz w:val="16"/>
              </w:rPr>
              <w:t>。</w:t>
            </w:r>
          </w:p>
        </w:tc>
        <w:tc>
          <w:tcPr>
            <w:tcW w:w="2452" w:type="dxa"/>
            <w:tcBorders>
              <w:top w:val="single" w:sz="4" w:space="0" w:color="000000"/>
              <w:left w:val="single" w:sz="4" w:space="0" w:color="000000"/>
              <w:bottom w:val="single" w:sz="4" w:space="0" w:color="000000"/>
              <w:right w:val="single" w:sz="4" w:space="0" w:color="000000"/>
            </w:tcBorders>
            <w:vAlign w:val="center"/>
          </w:tcPr>
          <w:p w14:paraId="39470EA1"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4" w:space="0" w:color="000000"/>
              <w:left w:val="single" w:sz="4" w:space="0" w:color="000000"/>
              <w:bottom w:val="single" w:sz="4" w:space="0" w:color="000000"/>
              <w:right w:val="single" w:sz="4" w:space="0" w:color="000000"/>
            </w:tcBorders>
            <w:vAlign w:val="center"/>
          </w:tcPr>
          <w:p w14:paraId="7608F93F"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3126369C" w14:textId="77777777">
        <w:trPr>
          <w:trHeight w:val="1529"/>
        </w:trPr>
        <w:tc>
          <w:tcPr>
            <w:tcW w:w="369" w:type="dxa"/>
            <w:vMerge/>
            <w:tcBorders>
              <w:top w:val="dashSmallGap" w:sz="4" w:space="0" w:color="auto"/>
              <w:left w:val="single" w:sz="4" w:space="0" w:color="000000"/>
              <w:bottom w:val="dashSmallGap" w:sz="4" w:space="0" w:color="auto"/>
              <w:right w:val="single" w:sz="4" w:space="0" w:color="000000"/>
            </w:tcBorders>
          </w:tcPr>
          <w:p w14:paraId="59F4FCA7" w14:textId="77777777" w:rsidR="00B44CED" w:rsidRDefault="00B44CED">
            <w:pPr>
              <w:rPr>
                <w:rFonts w:eastAsia="ＭＳ Ｐゴシック"/>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268D6E88" w14:textId="77777777" w:rsidR="00B44CED" w:rsidRDefault="00B44CED">
            <w:pPr>
              <w:rPr>
                <w:rFonts w:eastAsia="ＭＳ Ｐゴシック"/>
                <w:sz w:val="2"/>
                <w:szCs w:val="2"/>
              </w:rPr>
            </w:pPr>
          </w:p>
        </w:tc>
        <w:tc>
          <w:tcPr>
            <w:tcW w:w="369" w:type="dxa"/>
            <w:vMerge/>
            <w:tcBorders>
              <w:top w:val="nil"/>
              <w:left w:val="single" w:sz="4" w:space="0" w:color="000000"/>
              <w:bottom w:val="nil"/>
              <w:right w:val="single" w:sz="4" w:space="0" w:color="000000"/>
            </w:tcBorders>
          </w:tcPr>
          <w:p w14:paraId="1AD62569" w14:textId="77777777" w:rsidR="00B44CED" w:rsidRDefault="00B44CED">
            <w:pPr>
              <w:rPr>
                <w:rFonts w:eastAsia="ＭＳ Ｐゴシック"/>
                <w:sz w:val="2"/>
                <w:szCs w:val="2"/>
              </w:rPr>
            </w:pPr>
          </w:p>
        </w:tc>
        <w:tc>
          <w:tcPr>
            <w:tcW w:w="2195" w:type="dxa"/>
            <w:vMerge/>
            <w:tcBorders>
              <w:top w:val="nil"/>
              <w:left w:val="single" w:sz="4" w:space="0" w:color="000000"/>
              <w:bottom w:val="nil"/>
              <w:right w:val="single" w:sz="4" w:space="0" w:color="000000"/>
            </w:tcBorders>
          </w:tcPr>
          <w:p w14:paraId="2465E3FE" w14:textId="77777777" w:rsidR="00B44CED" w:rsidRDefault="00B44CED">
            <w:pPr>
              <w:rPr>
                <w:rFonts w:eastAsia="ＭＳ Ｐゴシック"/>
                <w:sz w:val="2"/>
                <w:szCs w:val="2"/>
              </w:rPr>
            </w:pPr>
          </w:p>
        </w:tc>
        <w:tc>
          <w:tcPr>
            <w:tcW w:w="3144" w:type="dxa"/>
            <w:vMerge/>
            <w:tcBorders>
              <w:top w:val="nil"/>
              <w:left w:val="single" w:sz="4" w:space="0" w:color="000000"/>
              <w:bottom w:val="nil"/>
              <w:right w:val="single" w:sz="4" w:space="0" w:color="000000"/>
            </w:tcBorders>
            <w:vAlign w:val="center"/>
          </w:tcPr>
          <w:p w14:paraId="73E85F9C" w14:textId="77777777" w:rsidR="00B44CED" w:rsidRDefault="00B44CED">
            <w:pPr>
              <w:ind w:leftChars="30" w:left="66" w:rightChars="30" w:right="66"/>
              <w:jc w:val="both"/>
              <w:rPr>
                <w:rFonts w:eastAsia="ＭＳ Ｐゴシック"/>
                <w:sz w:val="2"/>
                <w:szCs w:val="2"/>
              </w:rPr>
            </w:pPr>
          </w:p>
        </w:tc>
        <w:tc>
          <w:tcPr>
            <w:tcW w:w="3023" w:type="dxa"/>
            <w:vMerge/>
            <w:tcBorders>
              <w:top w:val="dashSmallGap" w:sz="4" w:space="0" w:color="000000"/>
              <w:left w:val="single" w:sz="4" w:space="0" w:color="000000"/>
              <w:bottom w:val="dashSmallGap" w:sz="4" w:space="0" w:color="000000"/>
              <w:right w:val="single" w:sz="8" w:space="0" w:color="000000"/>
            </w:tcBorders>
            <w:vAlign w:val="center"/>
          </w:tcPr>
          <w:p w14:paraId="34A8E9CB" w14:textId="77777777" w:rsidR="00B44CED" w:rsidRDefault="00B44CED">
            <w:pPr>
              <w:ind w:leftChars="30" w:left="66" w:rightChars="30" w:right="66"/>
              <w:jc w:val="both"/>
              <w:rPr>
                <w:rFonts w:eastAsia="ＭＳ Ｐゴシック"/>
                <w:sz w:val="2"/>
                <w:szCs w:val="2"/>
              </w:rPr>
            </w:pPr>
          </w:p>
        </w:tc>
        <w:tc>
          <w:tcPr>
            <w:tcW w:w="984" w:type="dxa"/>
            <w:tcBorders>
              <w:top w:val="dashSmallGap" w:sz="4" w:space="0" w:color="000000"/>
              <w:left w:val="single" w:sz="8" w:space="0" w:color="000000"/>
              <w:bottom w:val="dashSmallGap" w:sz="4" w:space="0" w:color="000000"/>
              <w:right w:val="single" w:sz="4" w:space="0" w:color="000000"/>
            </w:tcBorders>
            <w:vAlign w:val="center"/>
          </w:tcPr>
          <w:p w14:paraId="4F1DEFFB" w14:textId="77777777" w:rsidR="00B44CED" w:rsidRDefault="00000000">
            <w:pPr>
              <w:pStyle w:val="TableParagraph"/>
              <w:jc w:val="center"/>
              <w:rPr>
                <w:rFonts w:eastAsia="ＭＳ Ｐゴシック"/>
                <w:sz w:val="16"/>
              </w:rPr>
            </w:pPr>
            <w:r>
              <w:rPr>
                <w:rFonts w:eastAsia="ＭＳ Ｐゴシック"/>
                <w:sz w:val="16"/>
              </w:rPr>
              <w:t>4</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4A8C44DA"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023A42C7" w14:textId="77777777" w:rsidR="00B44CED" w:rsidRDefault="00B44CED">
            <w:pPr>
              <w:pStyle w:val="TableParagraph"/>
              <w:jc w:val="center"/>
              <w:rPr>
                <w:rFonts w:eastAsia="ＭＳ Ｐゴシック"/>
                <w:sz w:val="20"/>
              </w:rPr>
            </w:pP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10208F22"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4C1FBFBA" w14:textId="77777777" w:rsidR="00B44CED" w:rsidRDefault="00B44CED">
            <w:pPr>
              <w:pStyle w:val="TableParagraph"/>
              <w:jc w:val="center"/>
              <w:rPr>
                <w:rFonts w:eastAsia="ＭＳ Ｐゴシック"/>
                <w:sz w:val="20"/>
              </w:rPr>
            </w:pPr>
          </w:p>
        </w:tc>
        <w:tc>
          <w:tcPr>
            <w:tcW w:w="544" w:type="dxa"/>
            <w:tcBorders>
              <w:top w:val="dashSmallGap" w:sz="4" w:space="0" w:color="000000"/>
              <w:left w:val="single" w:sz="4" w:space="0" w:color="000000"/>
              <w:bottom w:val="dashSmallGap" w:sz="4" w:space="0" w:color="000000"/>
              <w:right w:val="double" w:sz="6" w:space="0" w:color="auto"/>
            </w:tcBorders>
            <w:vAlign w:val="center"/>
          </w:tcPr>
          <w:p w14:paraId="790B3223" w14:textId="77777777" w:rsidR="00B44CED" w:rsidRDefault="00B44CED">
            <w:pPr>
              <w:pStyle w:val="TableParagraph"/>
              <w:jc w:val="center"/>
              <w:rPr>
                <w:rFonts w:eastAsia="ＭＳ Ｐゴシック"/>
                <w:sz w:val="20"/>
              </w:rPr>
            </w:pPr>
          </w:p>
        </w:tc>
        <w:tc>
          <w:tcPr>
            <w:tcW w:w="65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3D8F5450" w14:textId="77777777" w:rsidR="00B44CED" w:rsidRDefault="00000000">
            <w:pPr>
              <w:pStyle w:val="TableParagraph"/>
              <w:spacing w:line="223" w:lineRule="exact"/>
              <w:ind w:leftChars="30" w:left="66" w:rightChars="30" w:right="66"/>
              <w:jc w:val="center"/>
              <w:rPr>
                <w:rFonts w:eastAsia="ＭＳ Ｐゴシック"/>
                <w:sz w:val="18"/>
              </w:rPr>
            </w:pPr>
            <w:r>
              <w:rPr>
                <w:rFonts w:eastAsia="ＭＳ Ｐゴシック"/>
                <w:sz w:val="18"/>
              </w:rPr>
              <w:t>話</w:t>
            </w:r>
            <w:r>
              <w:rPr>
                <w:rFonts w:eastAsia="ＭＳ Ｐゴシック"/>
                <w:spacing w:val="-10"/>
                <w:sz w:val="18"/>
              </w:rPr>
              <w:t>す</w:t>
            </w:r>
          </w:p>
          <w:p w14:paraId="3EA2549C" w14:textId="77777777" w:rsidR="00B44CED" w:rsidRDefault="00000000">
            <w:pPr>
              <w:pStyle w:val="TableParagraph"/>
              <w:spacing w:line="211" w:lineRule="auto"/>
              <w:ind w:leftChars="30" w:left="66" w:rightChars="30" w:right="66"/>
              <w:jc w:val="center"/>
              <w:rPr>
                <w:rFonts w:eastAsia="ＭＳ Ｐゴシック"/>
                <w:sz w:val="18"/>
              </w:rPr>
            </w:pPr>
            <w:r>
              <w:rPr>
                <w:rFonts w:eastAsia="ＭＳ Ｐゴシック"/>
                <w:spacing w:val="-4"/>
                <w:sz w:val="18"/>
              </w:rPr>
              <w:t>［やり</w:t>
            </w:r>
            <w:r>
              <w:rPr>
                <w:rFonts w:eastAsia="ＭＳ Ｐゴシック"/>
                <w:sz w:val="18"/>
              </w:rPr>
              <w:t>取り</w:t>
            </w:r>
            <w:r>
              <w:rPr>
                <w:rFonts w:eastAsia="ＭＳ Ｐゴシック"/>
                <w:spacing w:val="-10"/>
                <w:sz w:val="18"/>
              </w:rPr>
              <w:t>］</w:t>
            </w:r>
          </w:p>
        </w:tc>
        <w:tc>
          <w:tcPr>
            <w:tcW w:w="3921" w:type="dxa"/>
            <w:tcBorders>
              <w:top w:val="single" w:sz="4" w:space="0" w:color="000000"/>
              <w:left w:val="single" w:sz="4" w:space="0" w:color="000000"/>
              <w:bottom w:val="single" w:sz="4" w:space="0" w:color="000000"/>
              <w:right w:val="single" w:sz="4" w:space="0" w:color="000000"/>
            </w:tcBorders>
          </w:tcPr>
          <w:p w14:paraId="7494AC7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 xml:space="preserve">birthday is </w:t>
            </w:r>
            <w:r>
              <w:rPr>
                <w:rFonts w:eastAsia="ＭＳ Ｐゴシック"/>
                <w:sz w:val="16"/>
              </w:rPr>
              <w:t>【月日】</w:t>
            </w:r>
            <w:r>
              <w:rPr>
                <w:rFonts w:eastAsia="ＭＳ Ｐゴシック"/>
                <w:sz w:val="16"/>
              </w:rPr>
              <w:t>.</w:t>
            </w:r>
            <w:r>
              <w:rPr>
                <w:rFonts w:eastAsia="ＭＳ Ｐゴシック"/>
                <w:sz w:val="16"/>
              </w:rPr>
              <w:t>等）について理解している。</w:t>
            </w:r>
          </w:p>
          <w:p w14:paraId="06A8B86F"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 xml:space="preserve">birthday is </w:t>
            </w:r>
            <w:r>
              <w:rPr>
                <w:rFonts w:eastAsia="ＭＳ Ｐゴシック"/>
                <w:sz w:val="16"/>
              </w:rPr>
              <w:t>【月日】</w:t>
            </w:r>
            <w:r>
              <w:rPr>
                <w:rFonts w:eastAsia="ＭＳ Ｐゴシック"/>
                <w:sz w:val="16"/>
              </w:rPr>
              <w:t>.</w:t>
            </w:r>
            <w:r>
              <w:rPr>
                <w:rFonts w:eastAsia="ＭＳ Ｐゴシック"/>
                <w:sz w:val="16"/>
              </w:rPr>
              <w:t>等）について、伝え合う技能を身に付けてい</w:t>
            </w:r>
            <w:r>
              <w:rPr>
                <w:rFonts w:eastAsia="ＭＳ Ｐゴシック"/>
                <w:spacing w:val="-6"/>
                <w:sz w:val="16"/>
              </w:rPr>
              <w:t>る。</w:t>
            </w:r>
          </w:p>
        </w:tc>
        <w:tc>
          <w:tcPr>
            <w:tcW w:w="2452" w:type="dxa"/>
            <w:tcBorders>
              <w:top w:val="single" w:sz="4" w:space="0" w:color="000000"/>
              <w:left w:val="single" w:sz="4" w:space="0" w:color="000000"/>
              <w:bottom w:val="single" w:sz="4" w:space="0" w:color="000000"/>
              <w:right w:val="single" w:sz="4" w:space="0" w:color="000000"/>
            </w:tcBorders>
          </w:tcPr>
          <w:p w14:paraId="11B82928"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お互いのことを知るために、誕生日や好きな月について、簡単</w:t>
            </w:r>
            <w:r>
              <w:rPr>
                <w:rFonts w:eastAsia="ＭＳ Ｐゴシック"/>
                <w:sz w:val="16"/>
              </w:rPr>
              <w:t>な語句や基本的な表現を用</w:t>
            </w:r>
            <w:r>
              <w:rPr>
                <w:rFonts w:eastAsia="ＭＳ Ｐゴシック"/>
                <w:spacing w:val="-5"/>
                <w:sz w:val="16"/>
              </w:rPr>
              <w:t>いて</w:t>
            </w:r>
            <w:r>
              <w:rPr>
                <w:rFonts w:eastAsia="ＭＳ Ｐゴシック"/>
                <w:sz w:val="16"/>
              </w:rPr>
              <w:t>、伝え合っている</w:t>
            </w:r>
            <w:r>
              <w:rPr>
                <w:rFonts w:eastAsia="ＭＳ Ｐゴシック"/>
                <w:spacing w:val="-10"/>
                <w:sz w:val="16"/>
              </w:rPr>
              <w:t>。</w:t>
            </w:r>
          </w:p>
        </w:tc>
        <w:tc>
          <w:tcPr>
            <w:tcW w:w="2455" w:type="dxa"/>
            <w:tcBorders>
              <w:top w:val="single" w:sz="4" w:space="0" w:color="000000"/>
              <w:left w:val="single" w:sz="4" w:space="0" w:color="000000"/>
              <w:bottom w:val="single" w:sz="4" w:space="0" w:color="000000"/>
              <w:right w:val="single" w:sz="4" w:space="0" w:color="000000"/>
            </w:tcBorders>
          </w:tcPr>
          <w:p w14:paraId="610FAB29" w14:textId="77777777" w:rsidR="00B44CED" w:rsidRDefault="00000000">
            <w:pPr>
              <w:pStyle w:val="TableParagraph"/>
              <w:ind w:leftChars="30" w:left="66" w:rightChars="30" w:right="66"/>
              <w:jc w:val="both"/>
              <w:rPr>
                <w:rFonts w:eastAsia="ＭＳ Ｐゴシック"/>
                <w:sz w:val="16"/>
              </w:rPr>
            </w:pPr>
            <w:r>
              <w:rPr>
                <w:rFonts w:eastAsia="ＭＳ Ｐゴシック"/>
                <w:spacing w:val="-2"/>
                <w:sz w:val="16"/>
              </w:rPr>
              <w:t>お互いのことを知るために、誕生日や好きな月について、これまでの学習の中で気づいたことを活かしながら、簡単な語句や基本的な表現を用いて、伝え合おうとしている。</w:t>
            </w:r>
          </w:p>
        </w:tc>
      </w:tr>
      <w:tr w:rsidR="00B44CED" w14:paraId="007DDD65" w14:textId="77777777">
        <w:trPr>
          <w:trHeight w:val="680"/>
        </w:trPr>
        <w:tc>
          <w:tcPr>
            <w:tcW w:w="369" w:type="dxa"/>
            <w:vMerge/>
            <w:tcBorders>
              <w:top w:val="dashSmallGap" w:sz="4" w:space="0" w:color="auto"/>
              <w:left w:val="single" w:sz="4" w:space="0" w:color="000000"/>
              <w:bottom w:val="dashSmallGap" w:sz="4" w:space="0" w:color="auto"/>
              <w:right w:val="single" w:sz="4" w:space="0" w:color="000000"/>
            </w:tcBorders>
          </w:tcPr>
          <w:p w14:paraId="2209DC09" w14:textId="77777777" w:rsidR="00B44CED" w:rsidRDefault="00B44CED">
            <w:pPr>
              <w:rPr>
                <w:rFonts w:eastAsia="ＭＳ Ｐゴシック"/>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6F4B052E" w14:textId="77777777" w:rsidR="00B44CED" w:rsidRDefault="00B44CED">
            <w:pPr>
              <w:rPr>
                <w:rFonts w:eastAsia="ＭＳ Ｐゴシック"/>
                <w:sz w:val="2"/>
                <w:szCs w:val="2"/>
              </w:rPr>
            </w:pPr>
          </w:p>
        </w:tc>
        <w:tc>
          <w:tcPr>
            <w:tcW w:w="369" w:type="dxa"/>
            <w:vMerge/>
            <w:tcBorders>
              <w:top w:val="nil"/>
              <w:left w:val="single" w:sz="4" w:space="0" w:color="000000"/>
              <w:bottom w:val="nil"/>
              <w:right w:val="single" w:sz="4" w:space="0" w:color="000000"/>
            </w:tcBorders>
          </w:tcPr>
          <w:p w14:paraId="2C12B398" w14:textId="77777777" w:rsidR="00B44CED" w:rsidRDefault="00B44CED">
            <w:pPr>
              <w:rPr>
                <w:rFonts w:eastAsia="ＭＳ Ｐゴシック"/>
                <w:sz w:val="2"/>
                <w:szCs w:val="2"/>
              </w:rPr>
            </w:pPr>
          </w:p>
        </w:tc>
        <w:tc>
          <w:tcPr>
            <w:tcW w:w="2195" w:type="dxa"/>
            <w:vMerge/>
            <w:tcBorders>
              <w:top w:val="nil"/>
              <w:left w:val="single" w:sz="4" w:space="0" w:color="000000"/>
              <w:bottom w:val="nil"/>
              <w:right w:val="single" w:sz="4" w:space="0" w:color="000000"/>
            </w:tcBorders>
          </w:tcPr>
          <w:p w14:paraId="648087B0" w14:textId="77777777" w:rsidR="00B44CED" w:rsidRDefault="00B44CED">
            <w:pPr>
              <w:rPr>
                <w:rFonts w:eastAsia="ＭＳ Ｐゴシック"/>
                <w:sz w:val="2"/>
                <w:szCs w:val="2"/>
              </w:rPr>
            </w:pPr>
          </w:p>
        </w:tc>
        <w:tc>
          <w:tcPr>
            <w:tcW w:w="3144" w:type="dxa"/>
            <w:vMerge/>
            <w:tcBorders>
              <w:top w:val="nil"/>
              <w:left w:val="single" w:sz="4" w:space="0" w:color="000000"/>
              <w:bottom w:val="nil"/>
              <w:right w:val="single" w:sz="4" w:space="0" w:color="000000"/>
            </w:tcBorders>
            <w:vAlign w:val="center"/>
          </w:tcPr>
          <w:p w14:paraId="31E250FE" w14:textId="77777777" w:rsidR="00B44CED" w:rsidRDefault="00B44CED">
            <w:pPr>
              <w:ind w:leftChars="30" w:left="66" w:rightChars="30" w:right="66"/>
              <w:jc w:val="both"/>
              <w:rPr>
                <w:rFonts w:eastAsia="ＭＳ Ｐゴシック"/>
                <w:sz w:val="2"/>
                <w:szCs w:val="2"/>
              </w:rPr>
            </w:pPr>
          </w:p>
        </w:tc>
        <w:tc>
          <w:tcPr>
            <w:tcW w:w="3023" w:type="dxa"/>
            <w:tcBorders>
              <w:top w:val="dashSmallGap" w:sz="4" w:space="0" w:color="000000"/>
              <w:left w:val="single" w:sz="4" w:space="0" w:color="000000"/>
              <w:bottom w:val="dashSmallGap" w:sz="4" w:space="0" w:color="000000"/>
              <w:right w:val="single" w:sz="8" w:space="0" w:color="000000"/>
            </w:tcBorders>
            <w:vAlign w:val="center"/>
          </w:tcPr>
          <w:p w14:paraId="5249E2E2"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アルファベットの大文字の名前</w:t>
            </w:r>
            <w:r>
              <w:rPr>
                <w:rFonts w:eastAsia="ＭＳ Ｐゴシック"/>
                <w:sz w:val="16"/>
              </w:rPr>
              <w:t xml:space="preserve"> / </w:t>
            </w:r>
            <w:r>
              <w:rPr>
                <w:rFonts w:eastAsia="ＭＳ Ｐゴシック"/>
                <w:sz w:val="16"/>
              </w:rPr>
              <w:t>大文字の書き方</w:t>
            </w:r>
          </w:p>
        </w:tc>
        <w:tc>
          <w:tcPr>
            <w:tcW w:w="984" w:type="dxa"/>
            <w:tcBorders>
              <w:top w:val="dashSmallGap" w:sz="4" w:space="0" w:color="000000"/>
              <w:left w:val="single" w:sz="8" w:space="0" w:color="000000"/>
              <w:bottom w:val="dashSmallGap" w:sz="4" w:space="0" w:color="000000"/>
              <w:right w:val="single" w:sz="4" w:space="0" w:color="000000"/>
            </w:tcBorders>
            <w:vAlign w:val="center"/>
          </w:tcPr>
          <w:p w14:paraId="7791E44C" w14:textId="77777777" w:rsidR="00B44CED" w:rsidRDefault="00000000">
            <w:pPr>
              <w:pStyle w:val="TableParagraph"/>
              <w:jc w:val="center"/>
              <w:rPr>
                <w:rFonts w:eastAsia="ＭＳ Ｐゴシック"/>
                <w:sz w:val="16"/>
              </w:rPr>
            </w:pPr>
            <w:r>
              <w:rPr>
                <w:rFonts w:eastAsia="ＭＳ Ｐゴシック"/>
                <w:sz w:val="16"/>
              </w:rPr>
              <w:t>The Alphabet②</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32F01C8A"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4083A762"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15B93EDC"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dashSmallGap" w:sz="4" w:space="0" w:color="000000"/>
              <w:right w:val="single" w:sz="4" w:space="0" w:color="000000"/>
            </w:tcBorders>
            <w:vAlign w:val="center"/>
          </w:tcPr>
          <w:p w14:paraId="7EAD32BE" w14:textId="77777777" w:rsidR="00B44CED" w:rsidRDefault="00B44CED">
            <w:pPr>
              <w:pStyle w:val="TableParagraph"/>
              <w:jc w:val="center"/>
              <w:rPr>
                <w:rFonts w:eastAsia="ＭＳ Ｐゴシック"/>
                <w:sz w:val="20"/>
              </w:rPr>
            </w:pPr>
          </w:p>
        </w:tc>
        <w:tc>
          <w:tcPr>
            <w:tcW w:w="544" w:type="dxa"/>
            <w:tcBorders>
              <w:top w:val="dashSmallGap" w:sz="4" w:space="0" w:color="000000"/>
              <w:left w:val="single" w:sz="4" w:space="0" w:color="000000"/>
              <w:bottom w:val="dashSmallGap" w:sz="4" w:space="0" w:color="000000"/>
              <w:right w:val="double" w:sz="6" w:space="0" w:color="auto"/>
            </w:tcBorders>
            <w:vAlign w:val="center"/>
          </w:tcPr>
          <w:p w14:paraId="5580A566" w14:textId="77777777" w:rsidR="00B44CED" w:rsidRDefault="00000000">
            <w:pPr>
              <w:pStyle w:val="TableParagraph"/>
              <w:jc w:val="center"/>
              <w:rPr>
                <w:rFonts w:eastAsia="ＭＳ Ｐゴシック"/>
                <w:sz w:val="20"/>
              </w:rPr>
            </w:pPr>
            <w:r>
              <w:rPr>
                <w:rFonts w:eastAsia="ＭＳ Ｐゴシック"/>
                <w:sz w:val="20"/>
              </w:rPr>
              <w:t>〇</w:t>
            </w:r>
          </w:p>
        </w:tc>
        <w:tc>
          <w:tcPr>
            <w:tcW w:w="65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435615FE" w14:textId="77777777" w:rsidR="00B44CED" w:rsidRDefault="00000000">
            <w:pPr>
              <w:pStyle w:val="TableParagraph"/>
              <w:spacing w:line="222" w:lineRule="exact"/>
              <w:jc w:val="center"/>
              <w:rPr>
                <w:rFonts w:eastAsia="ＭＳ Ｐゴシック"/>
                <w:sz w:val="18"/>
              </w:rPr>
            </w:pPr>
            <w:r>
              <w:rPr>
                <w:rFonts w:eastAsia="ＭＳ Ｐゴシック"/>
                <w:sz w:val="18"/>
              </w:rPr>
              <w:t>話</w:t>
            </w:r>
            <w:r>
              <w:rPr>
                <w:rFonts w:eastAsia="ＭＳ Ｐゴシック"/>
                <w:spacing w:val="-10"/>
                <w:sz w:val="18"/>
              </w:rPr>
              <w:t>す</w:t>
            </w:r>
          </w:p>
          <w:p w14:paraId="5896863E" w14:textId="77777777" w:rsidR="00B44CED" w:rsidRDefault="00000000">
            <w:pPr>
              <w:pStyle w:val="TableParagraph"/>
              <w:spacing w:line="222" w:lineRule="exact"/>
              <w:jc w:val="center"/>
              <w:rPr>
                <w:rFonts w:eastAsia="ＭＳ Ｐゴシック"/>
                <w:sz w:val="18"/>
              </w:rPr>
            </w:pPr>
            <w:r>
              <w:rPr>
                <w:rFonts w:eastAsia="ＭＳ Ｐゴシック"/>
                <w:sz w:val="18"/>
              </w:rPr>
              <w:t>［発表</w:t>
            </w:r>
            <w:r>
              <w:rPr>
                <w:rFonts w:eastAsia="ＭＳ Ｐゴシック"/>
                <w:spacing w:val="-10"/>
                <w:sz w:val="18"/>
              </w:rPr>
              <w:t>］</w:t>
            </w:r>
          </w:p>
        </w:tc>
        <w:tc>
          <w:tcPr>
            <w:tcW w:w="3921" w:type="dxa"/>
            <w:tcBorders>
              <w:top w:val="single" w:sz="4" w:space="0" w:color="000000"/>
              <w:left w:val="single" w:sz="4" w:space="0" w:color="000000"/>
              <w:bottom w:val="single" w:sz="4" w:space="0" w:color="000000"/>
              <w:right w:val="single" w:sz="4" w:space="0" w:color="000000"/>
            </w:tcBorders>
            <w:vAlign w:val="center"/>
          </w:tcPr>
          <w:p w14:paraId="21A8D19E" w14:textId="77777777" w:rsidR="00B44CED" w:rsidRDefault="00000000">
            <w:pPr>
              <w:pStyle w:val="TableParagraph"/>
              <w:ind w:leftChars="30" w:left="66" w:rightChars="30" w:right="66"/>
              <w:rPr>
                <w:rFonts w:eastAsia="ＭＳ Ｐゴシック"/>
                <w:sz w:val="16"/>
              </w:rPr>
            </w:pPr>
            <w:r>
              <w:rPr>
                <w:rFonts w:eastAsia="ＭＳ Ｐゴシック"/>
                <w:sz w:val="16"/>
              </w:rPr>
              <w:t>―</w:t>
            </w:r>
          </w:p>
        </w:tc>
        <w:tc>
          <w:tcPr>
            <w:tcW w:w="2452" w:type="dxa"/>
            <w:tcBorders>
              <w:top w:val="single" w:sz="4" w:space="0" w:color="000000"/>
              <w:left w:val="single" w:sz="4" w:space="0" w:color="000000"/>
              <w:bottom w:val="single" w:sz="4" w:space="0" w:color="000000"/>
              <w:right w:val="single" w:sz="4" w:space="0" w:color="000000"/>
            </w:tcBorders>
            <w:vAlign w:val="center"/>
          </w:tcPr>
          <w:p w14:paraId="647E4CC0" w14:textId="77777777" w:rsidR="00B44CED" w:rsidRDefault="00000000">
            <w:pPr>
              <w:pStyle w:val="TableParagraph"/>
              <w:ind w:leftChars="30" w:left="66" w:rightChars="30" w:right="66"/>
              <w:rPr>
                <w:rFonts w:eastAsia="ＭＳ Ｐゴシック"/>
                <w:sz w:val="16"/>
              </w:rPr>
            </w:pPr>
            <w:r>
              <w:rPr>
                <w:rFonts w:eastAsia="ＭＳ Ｐゴシック"/>
                <w:sz w:val="16"/>
              </w:rPr>
              <w:t>―</w:t>
            </w:r>
          </w:p>
        </w:tc>
        <w:tc>
          <w:tcPr>
            <w:tcW w:w="2455" w:type="dxa"/>
            <w:tcBorders>
              <w:top w:val="single" w:sz="4" w:space="0" w:color="000000"/>
              <w:left w:val="single" w:sz="4" w:space="0" w:color="000000"/>
              <w:bottom w:val="single" w:sz="4" w:space="0" w:color="000000"/>
              <w:right w:val="single" w:sz="4" w:space="0" w:color="000000"/>
            </w:tcBorders>
            <w:vAlign w:val="center"/>
          </w:tcPr>
          <w:p w14:paraId="5C533DFC" w14:textId="77777777" w:rsidR="00B44CED" w:rsidRDefault="00000000">
            <w:pPr>
              <w:pStyle w:val="TableParagraph"/>
              <w:ind w:leftChars="30" w:left="66" w:rightChars="30" w:right="66"/>
              <w:rPr>
                <w:rFonts w:eastAsia="ＭＳ Ｐゴシック"/>
                <w:sz w:val="16"/>
              </w:rPr>
            </w:pPr>
            <w:r>
              <w:rPr>
                <w:rFonts w:eastAsia="ＭＳ Ｐゴシック"/>
                <w:sz w:val="16"/>
              </w:rPr>
              <w:t>―</w:t>
            </w:r>
          </w:p>
        </w:tc>
      </w:tr>
      <w:tr w:rsidR="00B44CED" w14:paraId="5C2AF2F6" w14:textId="77777777">
        <w:trPr>
          <w:trHeight w:val="1068"/>
        </w:trPr>
        <w:tc>
          <w:tcPr>
            <w:tcW w:w="369" w:type="dxa"/>
            <w:vMerge/>
            <w:tcBorders>
              <w:top w:val="dashSmallGap" w:sz="4" w:space="0" w:color="auto"/>
              <w:left w:val="single" w:sz="4" w:space="0" w:color="000000"/>
              <w:bottom w:val="dashSmallGap" w:sz="4" w:space="0" w:color="auto"/>
              <w:right w:val="single" w:sz="4" w:space="0" w:color="000000"/>
            </w:tcBorders>
          </w:tcPr>
          <w:p w14:paraId="77A30DEE" w14:textId="77777777" w:rsidR="00B44CED" w:rsidRDefault="00B44CED">
            <w:pPr>
              <w:rPr>
                <w:rFonts w:eastAsia="ＭＳ Ｐゴシック"/>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455A640A" w14:textId="77777777" w:rsidR="00B44CED" w:rsidRDefault="00B44CED">
            <w:pPr>
              <w:rPr>
                <w:rFonts w:eastAsia="ＭＳ Ｐゴシック"/>
                <w:sz w:val="2"/>
                <w:szCs w:val="2"/>
              </w:rPr>
            </w:pPr>
          </w:p>
        </w:tc>
        <w:tc>
          <w:tcPr>
            <w:tcW w:w="369" w:type="dxa"/>
            <w:vMerge/>
            <w:tcBorders>
              <w:top w:val="nil"/>
              <w:left w:val="single" w:sz="4" w:space="0" w:color="000000"/>
              <w:bottom w:val="single" w:sz="8" w:space="0" w:color="000000"/>
              <w:right w:val="single" w:sz="4" w:space="0" w:color="000000"/>
            </w:tcBorders>
          </w:tcPr>
          <w:p w14:paraId="37BCAD53" w14:textId="77777777" w:rsidR="00B44CED" w:rsidRDefault="00B44CED">
            <w:pPr>
              <w:rPr>
                <w:rFonts w:eastAsia="ＭＳ Ｐゴシック"/>
                <w:sz w:val="2"/>
                <w:szCs w:val="2"/>
              </w:rPr>
            </w:pPr>
          </w:p>
        </w:tc>
        <w:tc>
          <w:tcPr>
            <w:tcW w:w="2195" w:type="dxa"/>
            <w:vMerge/>
            <w:tcBorders>
              <w:top w:val="nil"/>
              <w:left w:val="single" w:sz="4" w:space="0" w:color="000000"/>
              <w:bottom w:val="single" w:sz="8" w:space="0" w:color="000000"/>
              <w:right w:val="single" w:sz="4" w:space="0" w:color="000000"/>
            </w:tcBorders>
          </w:tcPr>
          <w:p w14:paraId="5C520CE3" w14:textId="77777777" w:rsidR="00B44CED" w:rsidRDefault="00B44CED">
            <w:pPr>
              <w:rPr>
                <w:rFonts w:eastAsia="ＭＳ Ｐゴシック"/>
                <w:sz w:val="2"/>
                <w:szCs w:val="2"/>
              </w:rPr>
            </w:pPr>
          </w:p>
        </w:tc>
        <w:tc>
          <w:tcPr>
            <w:tcW w:w="3144" w:type="dxa"/>
            <w:vMerge/>
            <w:tcBorders>
              <w:top w:val="nil"/>
              <w:left w:val="single" w:sz="4" w:space="0" w:color="000000"/>
              <w:bottom w:val="single" w:sz="8" w:space="0" w:color="000000"/>
              <w:right w:val="single" w:sz="4" w:space="0" w:color="000000"/>
            </w:tcBorders>
            <w:vAlign w:val="center"/>
          </w:tcPr>
          <w:p w14:paraId="52C54218" w14:textId="77777777" w:rsidR="00B44CED" w:rsidRDefault="00B44CED">
            <w:pPr>
              <w:ind w:leftChars="30" w:left="66" w:rightChars="30" w:right="66"/>
              <w:jc w:val="both"/>
              <w:rPr>
                <w:rFonts w:eastAsia="ＭＳ Ｐゴシック"/>
                <w:sz w:val="2"/>
                <w:szCs w:val="2"/>
              </w:rPr>
            </w:pPr>
          </w:p>
        </w:tc>
        <w:tc>
          <w:tcPr>
            <w:tcW w:w="3023" w:type="dxa"/>
            <w:tcBorders>
              <w:top w:val="dashSmallGap" w:sz="4" w:space="0" w:color="000000"/>
              <w:left w:val="single" w:sz="4" w:space="0" w:color="000000"/>
              <w:bottom w:val="single" w:sz="8" w:space="0" w:color="000000"/>
              <w:right w:val="single" w:sz="8" w:space="0" w:color="000000"/>
            </w:tcBorders>
            <w:vAlign w:val="center"/>
          </w:tcPr>
          <w:p w14:paraId="7485868E"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語句の確認</w:t>
            </w:r>
            <w:r>
              <w:rPr>
                <w:rFonts w:eastAsia="ＭＳ Ｐゴシック"/>
                <w:sz w:val="16"/>
              </w:rPr>
              <w:t xml:space="preserve"> / </w:t>
            </w:r>
            <w:r>
              <w:rPr>
                <w:rFonts w:eastAsia="ＭＳ Ｐゴシック"/>
                <w:sz w:val="16"/>
              </w:rPr>
              <w:t>語強勢</w:t>
            </w:r>
            <w:r>
              <w:rPr>
                <w:rFonts w:eastAsia="ＭＳ Ｐゴシック"/>
                <w:sz w:val="16"/>
              </w:rPr>
              <w:t xml:space="preserve"> / Lesson</w:t>
            </w:r>
            <w:r>
              <w:rPr>
                <w:rFonts w:eastAsia="ＭＳ Ｐゴシック"/>
                <w:sz w:val="16"/>
              </w:rPr>
              <w:t>のふりかえり</w:t>
            </w:r>
          </w:p>
        </w:tc>
        <w:tc>
          <w:tcPr>
            <w:tcW w:w="984" w:type="dxa"/>
            <w:tcBorders>
              <w:top w:val="dashSmallGap" w:sz="4" w:space="0" w:color="000000"/>
              <w:left w:val="single" w:sz="8" w:space="0" w:color="000000"/>
              <w:bottom w:val="single" w:sz="8" w:space="0" w:color="000000"/>
              <w:right w:val="single" w:sz="4" w:space="0" w:color="000000"/>
            </w:tcBorders>
            <w:vAlign w:val="center"/>
          </w:tcPr>
          <w:p w14:paraId="4187EEBF" w14:textId="77777777" w:rsidR="00B44CED" w:rsidRDefault="00000000">
            <w:pPr>
              <w:pStyle w:val="TableParagraph"/>
              <w:jc w:val="center"/>
              <w:rPr>
                <w:rFonts w:eastAsia="ＭＳ Ｐゴシック"/>
                <w:sz w:val="16"/>
              </w:rPr>
            </w:pPr>
            <w:r>
              <w:rPr>
                <w:rFonts w:eastAsia="ＭＳ Ｐゴシック"/>
                <w:spacing w:val="-2"/>
                <w:sz w:val="16"/>
              </w:rPr>
              <w:t>Review</w:t>
            </w:r>
          </w:p>
        </w:tc>
        <w:tc>
          <w:tcPr>
            <w:tcW w:w="555" w:type="dxa"/>
            <w:tcBorders>
              <w:top w:val="dashSmallGap" w:sz="4" w:space="0" w:color="000000"/>
              <w:left w:val="single" w:sz="4" w:space="0" w:color="000000"/>
              <w:bottom w:val="single" w:sz="8" w:space="0" w:color="000000"/>
              <w:right w:val="single" w:sz="4" w:space="0" w:color="000000"/>
            </w:tcBorders>
            <w:vAlign w:val="center"/>
          </w:tcPr>
          <w:p w14:paraId="16DEE44A"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single" w:sz="8" w:space="0" w:color="000000"/>
              <w:right w:val="single" w:sz="4" w:space="0" w:color="000000"/>
            </w:tcBorders>
            <w:vAlign w:val="center"/>
          </w:tcPr>
          <w:p w14:paraId="7FE8A89F" w14:textId="77777777" w:rsidR="00B44CED" w:rsidRDefault="00000000">
            <w:pPr>
              <w:pStyle w:val="TableParagraph"/>
              <w:jc w:val="center"/>
              <w:rPr>
                <w:rFonts w:eastAsia="ＭＳ Ｐゴシック"/>
                <w:sz w:val="20"/>
              </w:rPr>
            </w:pPr>
            <w:r>
              <w:rPr>
                <w:rFonts w:eastAsia="ＭＳ Ｐゴシック"/>
                <w:sz w:val="20"/>
              </w:rPr>
              <w:t>〇</w:t>
            </w:r>
          </w:p>
        </w:tc>
        <w:tc>
          <w:tcPr>
            <w:tcW w:w="555" w:type="dxa"/>
            <w:tcBorders>
              <w:top w:val="dashSmallGap" w:sz="4" w:space="0" w:color="000000"/>
              <w:left w:val="single" w:sz="4" w:space="0" w:color="000000"/>
              <w:bottom w:val="single" w:sz="8" w:space="0" w:color="000000"/>
              <w:right w:val="single" w:sz="4" w:space="0" w:color="000000"/>
            </w:tcBorders>
            <w:vAlign w:val="center"/>
          </w:tcPr>
          <w:p w14:paraId="1B99CF61" w14:textId="77777777" w:rsidR="00B44CED" w:rsidRDefault="00B44CED">
            <w:pPr>
              <w:pStyle w:val="TableParagraph"/>
              <w:jc w:val="center"/>
              <w:rPr>
                <w:rFonts w:eastAsia="ＭＳ Ｐゴシック"/>
                <w:sz w:val="16"/>
              </w:rPr>
            </w:pPr>
          </w:p>
        </w:tc>
        <w:tc>
          <w:tcPr>
            <w:tcW w:w="555" w:type="dxa"/>
            <w:tcBorders>
              <w:top w:val="dashSmallGap" w:sz="4" w:space="0" w:color="000000"/>
              <w:left w:val="single" w:sz="4" w:space="0" w:color="000000"/>
              <w:bottom w:val="single" w:sz="8" w:space="0" w:color="000000"/>
              <w:right w:val="single" w:sz="4" w:space="0" w:color="000000"/>
            </w:tcBorders>
            <w:vAlign w:val="center"/>
          </w:tcPr>
          <w:p w14:paraId="76B57A33" w14:textId="77777777" w:rsidR="00B44CED" w:rsidRDefault="00B44CED">
            <w:pPr>
              <w:pStyle w:val="TableParagraph"/>
              <w:jc w:val="center"/>
              <w:rPr>
                <w:rFonts w:eastAsia="ＭＳ Ｐゴシック"/>
                <w:sz w:val="16"/>
              </w:rPr>
            </w:pPr>
          </w:p>
        </w:tc>
        <w:tc>
          <w:tcPr>
            <w:tcW w:w="544" w:type="dxa"/>
            <w:tcBorders>
              <w:top w:val="dashSmallGap" w:sz="4" w:space="0" w:color="000000"/>
              <w:left w:val="single" w:sz="4" w:space="0" w:color="000000"/>
              <w:bottom w:val="single" w:sz="8" w:space="0" w:color="000000"/>
              <w:right w:val="double" w:sz="6" w:space="0" w:color="auto"/>
            </w:tcBorders>
            <w:vAlign w:val="center"/>
          </w:tcPr>
          <w:p w14:paraId="2B1DFF0C" w14:textId="77777777" w:rsidR="00B44CED" w:rsidRDefault="00B44CED">
            <w:pPr>
              <w:pStyle w:val="TableParagraph"/>
              <w:jc w:val="center"/>
              <w:rPr>
                <w:rFonts w:eastAsia="ＭＳ Ｐゴシック"/>
                <w:sz w:val="16"/>
              </w:rPr>
            </w:pPr>
          </w:p>
        </w:tc>
        <w:tc>
          <w:tcPr>
            <w:tcW w:w="651" w:type="dxa"/>
            <w:tcBorders>
              <w:top w:val="single" w:sz="4" w:space="0" w:color="000000"/>
              <w:left w:val="double" w:sz="6" w:space="0" w:color="auto"/>
              <w:bottom w:val="single" w:sz="8" w:space="0" w:color="000000"/>
              <w:right w:val="single" w:sz="4" w:space="0" w:color="000000"/>
            </w:tcBorders>
            <w:shd w:val="clear" w:color="auto" w:fill="BEBEBE"/>
            <w:vAlign w:val="center"/>
          </w:tcPr>
          <w:p w14:paraId="38CE4767" w14:textId="77777777" w:rsidR="00B44CED" w:rsidRDefault="00000000">
            <w:pPr>
              <w:pStyle w:val="TableParagraph"/>
              <w:jc w:val="center"/>
              <w:rPr>
                <w:rFonts w:eastAsia="ＭＳ Ｐゴシック"/>
                <w:sz w:val="18"/>
              </w:rPr>
            </w:pPr>
            <w:r>
              <w:rPr>
                <w:rFonts w:eastAsia="ＭＳ Ｐゴシック"/>
                <w:sz w:val="18"/>
              </w:rPr>
              <w:t>書</w:t>
            </w:r>
            <w:r>
              <w:rPr>
                <w:rFonts w:eastAsia="ＭＳ Ｐゴシック"/>
                <w:spacing w:val="-10"/>
                <w:sz w:val="18"/>
              </w:rPr>
              <w:t>く</w:t>
            </w:r>
          </w:p>
        </w:tc>
        <w:tc>
          <w:tcPr>
            <w:tcW w:w="3921" w:type="dxa"/>
            <w:tcBorders>
              <w:top w:val="single" w:sz="4" w:space="0" w:color="000000"/>
              <w:left w:val="single" w:sz="4" w:space="0" w:color="000000"/>
              <w:bottom w:val="single" w:sz="8" w:space="0" w:color="000000"/>
              <w:right w:val="single" w:sz="4" w:space="0" w:color="000000"/>
            </w:tcBorders>
          </w:tcPr>
          <w:p w14:paraId="5C95FE4D"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アルファベットの大文字の形について理解</w:t>
            </w:r>
            <w:r>
              <w:rPr>
                <w:rFonts w:eastAsia="ＭＳ Ｐゴシック"/>
                <w:spacing w:val="-2"/>
                <w:sz w:val="16"/>
              </w:rPr>
              <w:t>している。</w:t>
            </w:r>
          </w:p>
          <w:p w14:paraId="0149BF8C" w14:textId="77777777" w:rsidR="00B44CED" w:rsidRDefault="00000000">
            <w:pPr>
              <w:pStyle w:val="TableParagraph"/>
              <w:ind w:leftChars="30" w:left="66" w:rightChars="30" w:right="66"/>
              <w:jc w:val="both"/>
              <w:rPr>
                <w:rFonts w:eastAsia="ＭＳ Ｐゴシック"/>
                <w:sz w:val="16"/>
              </w:rPr>
            </w:pPr>
            <w:r>
              <w:rPr>
                <w:rFonts w:eastAsia="ＭＳ Ｐゴシック"/>
                <w:spacing w:val="8"/>
                <w:sz w:val="16"/>
              </w:rPr>
              <w:t>＜技能＞</w:t>
            </w:r>
            <w:r>
              <w:rPr>
                <w:rFonts w:eastAsia="ＭＳ Ｐゴシック"/>
                <w:spacing w:val="8"/>
                <w:sz w:val="16"/>
              </w:rPr>
              <w:t xml:space="preserve"> </w:t>
            </w:r>
            <w:r>
              <w:rPr>
                <w:rFonts w:eastAsia="ＭＳ Ｐゴシック"/>
                <w:sz w:val="16"/>
              </w:rPr>
              <w:t>アルファベットの大文字を書き写す技能</w:t>
            </w:r>
            <w:r>
              <w:rPr>
                <w:rFonts w:eastAsia="ＭＳ Ｐゴシック"/>
                <w:spacing w:val="-10"/>
                <w:sz w:val="16"/>
              </w:rPr>
              <w:t>を</w:t>
            </w:r>
            <w:r>
              <w:rPr>
                <w:rFonts w:eastAsia="ＭＳ Ｐゴシック"/>
                <w:sz w:val="16"/>
              </w:rPr>
              <w:t>身に付けている</w:t>
            </w:r>
            <w:r>
              <w:rPr>
                <w:rFonts w:eastAsia="ＭＳ Ｐゴシック"/>
                <w:spacing w:val="-10"/>
                <w:sz w:val="16"/>
              </w:rPr>
              <w:t>。</w:t>
            </w:r>
          </w:p>
        </w:tc>
        <w:tc>
          <w:tcPr>
            <w:tcW w:w="2452" w:type="dxa"/>
            <w:tcBorders>
              <w:top w:val="single" w:sz="4" w:space="0" w:color="000000"/>
              <w:left w:val="single" w:sz="4" w:space="0" w:color="000000"/>
              <w:bottom w:val="single" w:sz="8" w:space="0" w:color="000000"/>
              <w:right w:val="single" w:sz="4" w:space="0" w:color="000000"/>
            </w:tcBorders>
            <w:vAlign w:val="center"/>
          </w:tcPr>
          <w:p w14:paraId="0545FCBC"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4" w:space="0" w:color="000000"/>
              <w:left w:val="single" w:sz="4" w:space="0" w:color="000000"/>
              <w:bottom w:val="single" w:sz="8" w:space="0" w:color="000000"/>
              <w:right w:val="single" w:sz="4" w:space="0" w:color="000000"/>
            </w:tcBorders>
            <w:vAlign w:val="center"/>
          </w:tcPr>
          <w:p w14:paraId="68FD657A"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bl>
    <w:p w14:paraId="76B7A8B2" w14:textId="77777777" w:rsidR="00B44CED" w:rsidRDefault="00B44CED">
      <w:pPr>
        <w:rPr>
          <w:sz w:val="16"/>
        </w:rPr>
        <w:sectPr w:rsidR="00B44CED">
          <w:headerReference w:type="default" r:id="rId8"/>
          <w:footerReference w:type="default" r:id="rId9"/>
          <w:type w:val="continuous"/>
          <w:pgSz w:w="23820" w:h="16840" w:orient="landscape"/>
          <w:pgMar w:top="1134" w:right="567" w:bottom="283" w:left="567" w:header="340" w:footer="283" w:gutter="0"/>
          <w:pgNumType w:start="1"/>
          <w:cols w:space="0"/>
        </w:sectPr>
      </w:pPr>
    </w:p>
    <w:p w14:paraId="7ECFB2FD" w14:textId="061C475A" w:rsidR="00B44CED" w:rsidRDefault="00B44CED">
      <w:pPr>
        <w:pStyle w:val="TableParagraph"/>
        <w:spacing w:before="145"/>
        <w:ind w:left="168"/>
        <w:rPr>
          <w:b/>
          <w:sz w:val="16"/>
        </w:rPr>
      </w:pPr>
    </w:p>
    <w:tbl>
      <w:tblPr>
        <w:tblW w:w="226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9"/>
        <w:gridCol w:w="369"/>
        <w:gridCol w:w="369"/>
        <w:gridCol w:w="2195"/>
        <w:gridCol w:w="3144"/>
        <w:gridCol w:w="3023"/>
        <w:gridCol w:w="984"/>
        <w:gridCol w:w="555"/>
        <w:gridCol w:w="555"/>
        <w:gridCol w:w="555"/>
        <w:gridCol w:w="555"/>
        <w:gridCol w:w="544"/>
        <w:gridCol w:w="651"/>
        <w:gridCol w:w="3921"/>
        <w:gridCol w:w="2452"/>
        <w:gridCol w:w="2455"/>
      </w:tblGrid>
      <w:tr w:rsidR="00B44CED" w14:paraId="0E91EB3B" w14:textId="77777777">
        <w:trPr>
          <w:trHeight w:val="303"/>
        </w:trPr>
        <w:tc>
          <w:tcPr>
            <w:tcW w:w="369" w:type="dxa"/>
            <w:vMerge w:val="restart"/>
            <w:tcBorders>
              <w:top w:val="single" w:sz="4" w:space="0" w:color="000000"/>
              <w:left w:val="single" w:sz="4" w:space="0" w:color="000000"/>
              <w:bottom w:val="single" w:sz="8" w:space="0" w:color="auto"/>
              <w:right w:val="single" w:sz="4" w:space="0" w:color="000000"/>
            </w:tcBorders>
            <w:shd w:val="clear" w:color="auto" w:fill="BEBEBE"/>
            <w:textDirection w:val="tbLrV"/>
            <w:vAlign w:val="center"/>
          </w:tcPr>
          <w:p w14:paraId="01129DB5" w14:textId="77777777" w:rsidR="00B44CED" w:rsidRDefault="00000000">
            <w:pPr>
              <w:pStyle w:val="TableParagraph"/>
              <w:jc w:val="center"/>
              <w:rPr>
                <w:rFonts w:eastAsia="ＭＳ Ｐゴシック"/>
                <w:b/>
                <w:spacing w:val="28"/>
                <w:sz w:val="16"/>
              </w:rPr>
            </w:pPr>
            <w:r>
              <w:rPr>
                <w:rFonts w:eastAsia="ＭＳ Ｐゴシック"/>
                <w:b/>
                <w:spacing w:val="28"/>
                <w:sz w:val="16"/>
                <w:lang w:eastAsia="ja-JP"/>
              </w:rPr>
              <w:lastRenderedPageBreak/>
              <w:t>２</w:t>
            </w:r>
            <w:r>
              <w:rPr>
                <w:rFonts w:eastAsia="ＭＳ Ｐゴシック"/>
                <w:b/>
                <w:spacing w:val="28"/>
                <w:sz w:val="16"/>
              </w:rPr>
              <w:t>期制</w:t>
            </w:r>
          </w:p>
        </w:tc>
        <w:tc>
          <w:tcPr>
            <w:tcW w:w="369" w:type="dxa"/>
            <w:vMerge w:val="restart"/>
            <w:tcBorders>
              <w:top w:val="single" w:sz="4" w:space="0" w:color="000000"/>
              <w:left w:val="single" w:sz="4" w:space="0" w:color="000000"/>
              <w:bottom w:val="single" w:sz="8" w:space="0" w:color="auto"/>
              <w:right w:val="single" w:sz="4" w:space="0" w:color="000000"/>
            </w:tcBorders>
            <w:shd w:val="clear" w:color="auto" w:fill="BEBEBE"/>
            <w:textDirection w:val="tbLrV"/>
            <w:vAlign w:val="center"/>
          </w:tcPr>
          <w:p w14:paraId="4238DDBA" w14:textId="77777777" w:rsidR="00B44CED" w:rsidRDefault="00000000">
            <w:pPr>
              <w:pStyle w:val="TableParagraph"/>
              <w:jc w:val="center"/>
              <w:rPr>
                <w:rFonts w:eastAsia="ＭＳ Ｐゴシック"/>
                <w:b/>
                <w:spacing w:val="28"/>
                <w:sz w:val="16"/>
              </w:rPr>
            </w:pPr>
            <w:r>
              <w:rPr>
                <w:rFonts w:eastAsia="ＭＳ Ｐゴシック"/>
                <w:b/>
                <w:spacing w:val="28"/>
                <w:sz w:val="16"/>
                <w:lang w:eastAsia="ja-JP"/>
              </w:rPr>
              <w:t>３</w:t>
            </w:r>
            <w:r>
              <w:rPr>
                <w:rFonts w:eastAsia="ＭＳ Ｐゴシック"/>
                <w:b/>
                <w:spacing w:val="28"/>
                <w:sz w:val="16"/>
              </w:rPr>
              <w:t>期制</w:t>
            </w:r>
          </w:p>
        </w:tc>
        <w:tc>
          <w:tcPr>
            <w:tcW w:w="369" w:type="dxa"/>
            <w:vMerge w:val="restart"/>
            <w:tcBorders>
              <w:top w:val="single" w:sz="4" w:space="0" w:color="000000"/>
              <w:left w:val="single" w:sz="4" w:space="0" w:color="000000"/>
              <w:bottom w:val="single" w:sz="8" w:space="0" w:color="auto"/>
              <w:right w:val="single" w:sz="4" w:space="0" w:color="000000"/>
            </w:tcBorders>
            <w:shd w:val="clear" w:color="auto" w:fill="BEBEBE"/>
            <w:textDirection w:val="tbLrV"/>
            <w:vAlign w:val="center"/>
          </w:tcPr>
          <w:p w14:paraId="1A9F1286" w14:textId="77777777" w:rsidR="00B44CED" w:rsidRDefault="00000000">
            <w:pPr>
              <w:pStyle w:val="TableParagraph"/>
              <w:spacing w:line="226" w:lineRule="auto"/>
              <w:ind w:left="113" w:right="113"/>
              <w:jc w:val="center"/>
              <w:rPr>
                <w:rFonts w:eastAsia="ＭＳ Ｐゴシック"/>
                <w:b/>
                <w:spacing w:val="11"/>
                <w:sz w:val="16"/>
              </w:rPr>
            </w:pPr>
            <w:r>
              <w:rPr>
                <w:rFonts w:eastAsia="ＭＳ Ｐゴシック"/>
                <w:b/>
                <w:spacing w:val="11"/>
                <w:sz w:val="16"/>
              </w:rPr>
              <w:t>配当時間</w:t>
            </w:r>
          </w:p>
        </w:tc>
        <w:tc>
          <w:tcPr>
            <w:tcW w:w="2195" w:type="dxa"/>
            <w:vMerge w:val="restart"/>
            <w:tcBorders>
              <w:top w:val="single" w:sz="4" w:space="0" w:color="000000"/>
              <w:left w:val="single" w:sz="4" w:space="0" w:color="000000"/>
              <w:bottom w:val="single" w:sz="8" w:space="0" w:color="auto"/>
              <w:right w:val="single" w:sz="4" w:space="0" w:color="000000"/>
            </w:tcBorders>
            <w:shd w:val="clear" w:color="auto" w:fill="BEBEBE"/>
            <w:vAlign w:val="center"/>
          </w:tcPr>
          <w:p w14:paraId="63965779" w14:textId="77777777" w:rsidR="00B44CED" w:rsidRDefault="00000000">
            <w:pPr>
              <w:pStyle w:val="TableParagraph"/>
              <w:jc w:val="center"/>
              <w:rPr>
                <w:rFonts w:eastAsia="ＭＳ Ｐゴシック"/>
                <w:b/>
                <w:sz w:val="18"/>
              </w:rPr>
            </w:pPr>
            <w:r>
              <w:rPr>
                <w:rFonts w:eastAsia="ＭＳ Ｐゴシック"/>
                <w:b/>
                <w:sz w:val="18"/>
              </w:rPr>
              <w:t>教材名</w:t>
            </w:r>
          </w:p>
        </w:tc>
        <w:tc>
          <w:tcPr>
            <w:tcW w:w="3144" w:type="dxa"/>
            <w:vMerge w:val="restart"/>
            <w:tcBorders>
              <w:top w:val="single" w:sz="4" w:space="0" w:color="000000"/>
              <w:left w:val="single" w:sz="4" w:space="0" w:color="000000"/>
              <w:bottom w:val="single" w:sz="8" w:space="0" w:color="auto"/>
              <w:right w:val="single" w:sz="4" w:space="0" w:color="000000"/>
            </w:tcBorders>
            <w:shd w:val="clear" w:color="auto" w:fill="BEBEBE"/>
            <w:vAlign w:val="center"/>
          </w:tcPr>
          <w:p w14:paraId="19A6B106" w14:textId="77777777" w:rsidR="00B44CED" w:rsidRDefault="00000000">
            <w:pPr>
              <w:pStyle w:val="TableParagraph"/>
              <w:jc w:val="center"/>
              <w:rPr>
                <w:rFonts w:eastAsia="ＭＳ Ｐゴシック"/>
                <w:b/>
                <w:sz w:val="18"/>
              </w:rPr>
            </w:pPr>
            <w:r>
              <w:rPr>
                <w:rFonts w:eastAsia="ＭＳ Ｐゴシック"/>
                <w:b/>
                <w:sz w:val="18"/>
              </w:rPr>
              <w:t>単元目標／</w:t>
            </w:r>
          </w:p>
          <w:p w14:paraId="2AE1F485" w14:textId="77777777" w:rsidR="00B44CED" w:rsidRDefault="00000000">
            <w:pPr>
              <w:pStyle w:val="TableParagraph"/>
              <w:jc w:val="center"/>
              <w:rPr>
                <w:rFonts w:eastAsia="ＭＳ Ｐゴシック"/>
                <w:b/>
                <w:sz w:val="18"/>
              </w:rPr>
            </w:pPr>
            <w:r>
              <w:rPr>
                <w:rFonts w:eastAsia="ＭＳ Ｐゴシック"/>
                <w:b/>
                <w:sz w:val="18"/>
              </w:rPr>
              <w:t>「</w:t>
            </w:r>
            <w:r>
              <w:rPr>
                <w:rFonts w:eastAsia="ＭＳ Ｐゴシック"/>
                <w:b/>
                <w:sz w:val="18"/>
              </w:rPr>
              <w:t>Leson</w:t>
            </w:r>
            <w:r>
              <w:rPr>
                <w:rFonts w:eastAsia="ＭＳ Ｐゴシック"/>
                <w:b/>
                <w:sz w:val="18"/>
              </w:rPr>
              <w:t>をふりかえろう」確認事項</w:t>
            </w:r>
          </w:p>
        </w:tc>
        <w:tc>
          <w:tcPr>
            <w:tcW w:w="3023" w:type="dxa"/>
            <w:vMerge w:val="restart"/>
            <w:tcBorders>
              <w:top w:val="single" w:sz="4" w:space="0" w:color="000000"/>
              <w:left w:val="single" w:sz="4" w:space="0" w:color="000000"/>
              <w:bottom w:val="single" w:sz="8" w:space="0" w:color="auto"/>
              <w:right w:val="single" w:sz="8" w:space="0" w:color="auto"/>
            </w:tcBorders>
            <w:shd w:val="clear" w:color="auto" w:fill="BEBEBE"/>
            <w:vAlign w:val="center"/>
          </w:tcPr>
          <w:p w14:paraId="396E54C7" w14:textId="77777777" w:rsidR="00B44CED" w:rsidRDefault="00000000">
            <w:pPr>
              <w:pStyle w:val="TableParagraph"/>
              <w:jc w:val="center"/>
              <w:rPr>
                <w:rFonts w:eastAsia="ＭＳ Ｐゴシック"/>
                <w:b/>
                <w:sz w:val="18"/>
              </w:rPr>
            </w:pPr>
            <w:r>
              <w:rPr>
                <w:rFonts w:eastAsia="ＭＳ Ｐゴシック"/>
                <w:b/>
                <w:sz w:val="18"/>
              </w:rPr>
              <w:t>扱う内容、表現例・語彙</w:t>
            </w:r>
            <w:r>
              <w:rPr>
                <w:rFonts w:eastAsia="ＭＳ Ｐゴシック"/>
                <w:b/>
                <w:spacing w:val="-10"/>
                <w:sz w:val="18"/>
              </w:rPr>
              <w:t>例</w:t>
            </w:r>
          </w:p>
          <w:p w14:paraId="58B7348D" w14:textId="77777777" w:rsidR="00B44CED" w:rsidRDefault="00000000">
            <w:pPr>
              <w:pStyle w:val="TableParagraph"/>
              <w:jc w:val="center"/>
              <w:rPr>
                <w:rFonts w:eastAsia="ＭＳ Ｐゴシック"/>
                <w:b/>
                <w:sz w:val="18"/>
              </w:rPr>
            </w:pPr>
            <w:r>
              <w:rPr>
                <w:rFonts w:eastAsia="ＭＳ Ｐゴシック"/>
                <w:b/>
                <w:sz w:val="18"/>
              </w:rPr>
              <w:t>（下線は新出</w:t>
            </w:r>
            <w:r>
              <w:rPr>
                <w:rFonts w:eastAsia="ＭＳ Ｐゴシック" w:hint="eastAsia"/>
                <w:b/>
                <w:sz w:val="24"/>
                <w:szCs w:val="24"/>
                <w:vertAlign w:val="superscript"/>
                <w:lang w:eastAsia="ja-JP"/>
              </w:rPr>
              <w:t>※</w:t>
            </w:r>
            <w:r>
              <w:rPr>
                <w:rFonts w:eastAsia="ＭＳ Ｐゴシック"/>
                <w:b/>
                <w:spacing w:val="-10"/>
                <w:sz w:val="18"/>
              </w:rPr>
              <w:t>）</w:t>
            </w:r>
          </w:p>
        </w:tc>
        <w:tc>
          <w:tcPr>
            <w:tcW w:w="984" w:type="dxa"/>
            <w:vMerge w:val="restart"/>
            <w:tcBorders>
              <w:top w:val="single" w:sz="4" w:space="0" w:color="000000"/>
              <w:left w:val="single" w:sz="8" w:space="0" w:color="auto"/>
              <w:bottom w:val="single" w:sz="4" w:space="0" w:color="000000"/>
              <w:right w:val="single" w:sz="4" w:space="0" w:color="000000"/>
            </w:tcBorders>
            <w:shd w:val="clear" w:color="auto" w:fill="BEBEBE"/>
            <w:vAlign w:val="center"/>
          </w:tcPr>
          <w:p w14:paraId="0767F266" w14:textId="77777777" w:rsidR="00B44CED" w:rsidRDefault="00000000">
            <w:pPr>
              <w:pStyle w:val="TableParagraph"/>
              <w:jc w:val="center"/>
              <w:rPr>
                <w:rFonts w:eastAsia="ＭＳ Ｐゴシック"/>
                <w:b/>
                <w:sz w:val="18"/>
              </w:rPr>
            </w:pPr>
            <w:r>
              <w:rPr>
                <w:rFonts w:eastAsia="ＭＳ Ｐゴシック"/>
                <w:b/>
                <w:sz w:val="18"/>
              </w:rPr>
              <w:t>パート</w:t>
            </w:r>
          </w:p>
        </w:tc>
        <w:tc>
          <w:tcPr>
            <w:tcW w:w="2764" w:type="dxa"/>
            <w:gridSpan w:val="5"/>
            <w:tcBorders>
              <w:top w:val="single" w:sz="4" w:space="0" w:color="000000"/>
              <w:left w:val="single" w:sz="4" w:space="0" w:color="000000"/>
              <w:bottom w:val="single" w:sz="4" w:space="0" w:color="000000"/>
              <w:right w:val="double" w:sz="6" w:space="0" w:color="auto"/>
            </w:tcBorders>
            <w:shd w:val="clear" w:color="auto" w:fill="BEBEBE"/>
            <w:vAlign w:val="center"/>
          </w:tcPr>
          <w:p w14:paraId="39CAD91E" w14:textId="77777777" w:rsidR="00B44CED" w:rsidRDefault="00000000">
            <w:pPr>
              <w:pStyle w:val="TableParagraph"/>
              <w:jc w:val="center"/>
              <w:rPr>
                <w:rFonts w:eastAsia="ＭＳ Ｐゴシック"/>
                <w:b/>
                <w:sz w:val="18"/>
              </w:rPr>
            </w:pPr>
            <w:r>
              <w:rPr>
                <w:rFonts w:eastAsia="ＭＳ Ｐゴシック"/>
                <w:b/>
                <w:sz w:val="18"/>
              </w:rPr>
              <w:t>中心領域</w:t>
            </w:r>
          </w:p>
        </w:tc>
        <w:tc>
          <w:tcPr>
            <w:tcW w:w="9479" w:type="dxa"/>
            <w:gridSpan w:val="4"/>
            <w:tcBorders>
              <w:top w:val="single" w:sz="4" w:space="0" w:color="000000"/>
              <w:left w:val="double" w:sz="6" w:space="0" w:color="auto"/>
              <w:bottom w:val="single" w:sz="4" w:space="0" w:color="000000"/>
              <w:right w:val="single" w:sz="4" w:space="0" w:color="000000"/>
            </w:tcBorders>
            <w:shd w:val="clear" w:color="auto" w:fill="BEBEBE"/>
            <w:vAlign w:val="center"/>
          </w:tcPr>
          <w:p w14:paraId="35F8383A" w14:textId="77777777" w:rsidR="00B44CED" w:rsidRDefault="00000000">
            <w:pPr>
              <w:pStyle w:val="TableParagraph"/>
              <w:jc w:val="center"/>
              <w:rPr>
                <w:rFonts w:eastAsia="ＭＳ Ｐゴシック"/>
                <w:b/>
                <w:sz w:val="18"/>
              </w:rPr>
            </w:pPr>
            <w:r>
              <w:rPr>
                <w:rFonts w:eastAsia="ＭＳ Ｐゴシック"/>
                <w:b/>
                <w:sz w:val="18"/>
              </w:rPr>
              <w:t>評価規準</w:t>
            </w:r>
          </w:p>
        </w:tc>
      </w:tr>
      <w:tr w:rsidR="00B44CED" w14:paraId="597058BB" w14:textId="77777777" w:rsidTr="00717481">
        <w:trPr>
          <w:trHeight w:val="497"/>
        </w:trPr>
        <w:tc>
          <w:tcPr>
            <w:tcW w:w="369" w:type="dxa"/>
            <w:vMerge/>
            <w:tcBorders>
              <w:top w:val="single" w:sz="8" w:space="0" w:color="auto"/>
              <w:left w:val="single" w:sz="4" w:space="0" w:color="000000"/>
              <w:bottom w:val="single" w:sz="8" w:space="0" w:color="auto"/>
              <w:right w:val="single" w:sz="4" w:space="0" w:color="000000"/>
            </w:tcBorders>
            <w:shd w:val="clear" w:color="auto" w:fill="BEBEBE"/>
          </w:tcPr>
          <w:p w14:paraId="0EF9E7F7" w14:textId="77777777" w:rsidR="00B44CED" w:rsidRDefault="00B44CED">
            <w:pPr>
              <w:rPr>
                <w:rFonts w:eastAsia="ＭＳ Ｐゴシック"/>
                <w:spacing w:val="11"/>
                <w:sz w:val="2"/>
                <w:szCs w:val="2"/>
              </w:rPr>
            </w:pPr>
          </w:p>
        </w:tc>
        <w:tc>
          <w:tcPr>
            <w:tcW w:w="369" w:type="dxa"/>
            <w:vMerge/>
            <w:tcBorders>
              <w:top w:val="single" w:sz="8" w:space="0" w:color="auto"/>
              <w:left w:val="single" w:sz="4" w:space="0" w:color="000000"/>
              <w:bottom w:val="single" w:sz="8" w:space="0" w:color="auto"/>
              <w:right w:val="single" w:sz="4" w:space="0" w:color="000000"/>
            </w:tcBorders>
            <w:shd w:val="clear" w:color="auto" w:fill="BEBEBE"/>
          </w:tcPr>
          <w:p w14:paraId="2444A4AE" w14:textId="77777777" w:rsidR="00B44CED" w:rsidRDefault="00B44CED">
            <w:pPr>
              <w:rPr>
                <w:rFonts w:eastAsia="ＭＳ Ｐゴシック"/>
                <w:spacing w:val="11"/>
                <w:sz w:val="2"/>
                <w:szCs w:val="2"/>
              </w:rPr>
            </w:pPr>
          </w:p>
        </w:tc>
        <w:tc>
          <w:tcPr>
            <w:tcW w:w="369" w:type="dxa"/>
            <w:vMerge/>
            <w:tcBorders>
              <w:top w:val="single" w:sz="8" w:space="0" w:color="auto"/>
              <w:left w:val="single" w:sz="4" w:space="0" w:color="000000"/>
              <w:bottom w:val="single" w:sz="8" w:space="0" w:color="auto"/>
              <w:right w:val="single" w:sz="4" w:space="0" w:color="000000"/>
            </w:tcBorders>
            <w:shd w:val="clear" w:color="auto" w:fill="BEBEBE"/>
          </w:tcPr>
          <w:p w14:paraId="786E78A8" w14:textId="77777777" w:rsidR="00B44CED" w:rsidRDefault="00B44CED">
            <w:pPr>
              <w:rPr>
                <w:rFonts w:eastAsia="ＭＳ Ｐゴシック"/>
                <w:spacing w:val="11"/>
                <w:sz w:val="2"/>
                <w:szCs w:val="2"/>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BEBEBE"/>
          </w:tcPr>
          <w:p w14:paraId="4117AFE1" w14:textId="77777777" w:rsidR="00B44CED" w:rsidRDefault="00B44CED">
            <w:pPr>
              <w:jc w:val="center"/>
              <w:rPr>
                <w:rFonts w:eastAsia="ＭＳ Ｐゴシック"/>
                <w:sz w:val="2"/>
                <w:szCs w:val="2"/>
              </w:rPr>
            </w:pPr>
          </w:p>
        </w:tc>
        <w:tc>
          <w:tcPr>
            <w:tcW w:w="3144" w:type="dxa"/>
            <w:vMerge/>
            <w:tcBorders>
              <w:top w:val="single" w:sz="8" w:space="0" w:color="auto"/>
              <w:left w:val="single" w:sz="4" w:space="0" w:color="000000"/>
              <w:bottom w:val="single" w:sz="8" w:space="0" w:color="auto"/>
              <w:right w:val="single" w:sz="4" w:space="0" w:color="000000"/>
            </w:tcBorders>
            <w:shd w:val="clear" w:color="auto" w:fill="BEBEBE"/>
            <w:vAlign w:val="center"/>
          </w:tcPr>
          <w:p w14:paraId="44C3257A" w14:textId="77777777" w:rsidR="00B44CED" w:rsidRDefault="00B44CED">
            <w:pPr>
              <w:jc w:val="center"/>
              <w:rPr>
                <w:rFonts w:eastAsia="ＭＳ Ｐゴシック"/>
                <w:sz w:val="2"/>
                <w:szCs w:val="2"/>
              </w:rPr>
            </w:pPr>
          </w:p>
        </w:tc>
        <w:tc>
          <w:tcPr>
            <w:tcW w:w="3023" w:type="dxa"/>
            <w:vMerge/>
            <w:tcBorders>
              <w:top w:val="single" w:sz="8" w:space="0" w:color="auto"/>
              <w:left w:val="single" w:sz="4" w:space="0" w:color="000000"/>
              <w:bottom w:val="single" w:sz="8" w:space="0" w:color="auto"/>
              <w:right w:val="single" w:sz="8" w:space="0" w:color="auto"/>
            </w:tcBorders>
            <w:shd w:val="clear" w:color="auto" w:fill="BEBEBE"/>
            <w:vAlign w:val="center"/>
          </w:tcPr>
          <w:p w14:paraId="0D8191E4" w14:textId="77777777" w:rsidR="00B44CED" w:rsidRDefault="00B44CED">
            <w:pPr>
              <w:jc w:val="center"/>
              <w:rPr>
                <w:rFonts w:eastAsia="ＭＳ Ｐゴシック"/>
                <w:sz w:val="2"/>
                <w:szCs w:val="2"/>
              </w:rPr>
            </w:pPr>
          </w:p>
        </w:tc>
        <w:tc>
          <w:tcPr>
            <w:tcW w:w="984" w:type="dxa"/>
            <w:vMerge/>
            <w:tcBorders>
              <w:top w:val="single" w:sz="4" w:space="0" w:color="000000"/>
              <w:left w:val="single" w:sz="8" w:space="0" w:color="auto"/>
              <w:bottom w:val="single" w:sz="8" w:space="0" w:color="000000"/>
              <w:right w:val="single" w:sz="4" w:space="0" w:color="000000"/>
            </w:tcBorders>
            <w:shd w:val="clear" w:color="auto" w:fill="BEBEBE"/>
          </w:tcPr>
          <w:p w14:paraId="3EC67FC4" w14:textId="77777777" w:rsidR="00B44CED" w:rsidRDefault="00B44CED">
            <w:pPr>
              <w:jc w:val="center"/>
              <w:rPr>
                <w:rFonts w:eastAsia="ＭＳ Ｐゴシック"/>
                <w:sz w:val="2"/>
                <w:szCs w:val="2"/>
              </w:rPr>
            </w:pP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602054EC" w14:textId="77777777" w:rsidR="00B44CED" w:rsidRDefault="00000000">
            <w:pPr>
              <w:pStyle w:val="TableParagraph"/>
              <w:jc w:val="center"/>
              <w:rPr>
                <w:rFonts w:eastAsia="ＭＳ Ｐゴシック"/>
                <w:b/>
                <w:sz w:val="16"/>
              </w:rPr>
            </w:pPr>
            <w:r>
              <w:rPr>
                <w:rFonts w:eastAsia="ＭＳ Ｐゴシック"/>
                <w:b/>
                <w:sz w:val="16"/>
              </w:rPr>
              <w:t>聞く</w:t>
            </w: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5366CFF4" w14:textId="77777777" w:rsidR="00B44CED" w:rsidRDefault="00000000">
            <w:pPr>
              <w:pStyle w:val="TableParagraph"/>
              <w:jc w:val="center"/>
              <w:rPr>
                <w:rFonts w:eastAsia="ＭＳ Ｐゴシック"/>
                <w:b/>
                <w:sz w:val="16"/>
              </w:rPr>
            </w:pPr>
            <w:r>
              <w:rPr>
                <w:rFonts w:eastAsia="ＭＳ Ｐゴシック"/>
                <w:b/>
                <w:sz w:val="16"/>
              </w:rPr>
              <w:t>読む</w:t>
            </w: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2A44A4E6" w14:textId="77777777" w:rsidR="00B44CED" w:rsidRDefault="00000000">
            <w:pPr>
              <w:pStyle w:val="TableParagraph"/>
              <w:jc w:val="center"/>
              <w:rPr>
                <w:rFonts w:eastAsia="ＭＳ Ｐゴシック"/>
                <w:b/>
                <w:sz w:val="16"/>
              </w:rPr>
            </w:pPr>
            <w:r>
              <w:rPr>
                <w:rFonts w:eastAsia="ＭＳ Ｐゴシック"/>
                <w:b/>
                <w:sz w:val="16"/>
              </w:rPr>
              <w:t>話す</w:t>
            </w:r>
          </w:p>
          <w:p w14:paraId="2676DC8E" w14:textId="77777777" w:rsidR="00B44CED" w:rsidRDefault="00000000">
            <w:pPr>
              <w:pStyle w:val="TableParagraph"/>
              <w:jc w:val="center"/>
              <w:rPr>
                <w:rFonts w:eastAsia="ＭＳ Ｐゴシック"/>
                <w:b/>
                <w:sz w:val="15"/>
              </w:rPr>
            </w:pPr>
            <w:r>
              <w:rPr>
                <w:rFonts w:eastAsia="ＭＳ Ｐゴシック"/>
                <w:b/>
                <w:sz w:val="15"/>
              </w:rPr>
              <w:t>［やり</w:t>
            </w:r>
          </w:p>
          <w:p w14:paraId="38F7F4A0" w14:textId="77777777" w:rsidR="00B44CED" w:rsidRDefault="00000000">
            <w:pPr>
              <w:pStyle w:val="TableParagraph"/>
              <w:jc w:val="center"/>
              <w:rPr>
                <w:rFonts w:eastAsia="ＭＳ Ｐゴシック"/>
                <w:b/>
                <w:sz w:val="15"/>
              </w:rPr>
            </w:pPr>
            <w:r>
              <w:rPr>
                <w:rFonts w:eastAsia="ＭＳ Ｐゴシック"/>
                <w:b/>
                <w:sz w:val="15"/>
              </w:rPr>
              <w:t>取り］</w:t>
            </w:r>
          </w:p>
        </w:tc>
        <w:tc>
          <w:tcPr>
            <w:tcW w:w="5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1B706B14" w14:textId="77777777" w:rsidR="00B44CED" w:rsidRDefault="00000000">
            <w:pPr>
              <w:pStyle w:val="TableParagraph"/>
              <w:jc w:val="center"/>
              <w:rPr>
                <w:rFonts w:eastAsia="ＭＳ Ｐゴシック"/>
                <w:b/>
                <w:sz w:val="16"/>
              </w:rPr>
            </w:pPr>
            <w:r>
              <w:rPr>
                <w:rFonts w:eastAsia="ＭＳ Ｐゴシック"/>
                <w:b/>
                <w:sz w:val="16"/>
              </w:rPr>
              <w:t>話す</w:t>
            </w:r>
          </w:p>
          <w:p w14:paraId="42C8A6A6" w14:textId="77777777" w:rsidR="00B44CED" w:rsidRDefault="00000000">
            <w:pPr>
              <w:pStyle w:val="TableParagraph"/>
              <w:jc w:val="center"/>
              <w:rPr>
                <w:rFonts w:eastAsia="ＭＳ Ｐゴシック"/>
                <w:b/>
                <w:sz w:val="14"/>
              </w:rPr>
            </w:pPr>
            <w:r>
              <w:rPr>
                <w:rFonts w:eastAsia="ＭＳ Ｐゴシック"/>
                <w:b/>
                <w:sz w:val="14"/>
              </w:rPr>
              <w:t>［発表］</w:t>
            </w:r>
          </w:p>
        </w:tc>
        <w:tc>
          <w:tcPr>
            <w:tcW w:w="544" w:type="dxa"/>
            <w:tcBorders>
              <w:top w:val="single" w:sz="4" w:space="0" w:color="000000"/>
              <w:left w:val="single" w:sz="4" w:space="0" w:color="000000"/>
              <w:bottom w:val="single" w:sz="8" w:space="0" w:color="000000"/>
              <w:right w:val="double" w:sz="6" w:space="0" w:color="auto"/>
            </w:tcBorders>
            <w:shd w:val="clear" w:color="auto" w:fill="BEBEBE"/>
            <w:vAlign w:val="center"/>
          </w:tcPr>
          <w:p w14:paraId="26ADF39D" w14:textId="77777777" w:rsidR="00B44CED" w:rsidRDefault="00000000">
            <w:pPr>
              <w:pStyle w:val="TableParagraph"/>
              <w:jc w:val="center"/>
              <w:rPr>
                <w:rFonts w:eastAsia="ＭＳ Ｐゴシック"/>
                <w:b/>
                <w:sz w:val="16"/>
              </w:rPr>
            </w:pPr>
            <w:r>
              <w:rPr>
                <w:rFonts w:eastAsia="ＭＳ Ｐゴシック"/>
                <w:b/>
                <w:sz w:val="16"/>
              </w:rPr>
              <w:t>書く</w:t>
            </w:r>
          </w:p>
        </w:tc>
        <w:tc>
          <w:tcPr>
            <w:tcW w:w="651" w:type="dxa"/>
            <w:tcBorders>
              <w:top w:val="single" w:sz="4" w:space="0" w:color="000000"/>
              <w:left w:val="double" w:sz="6" w:space="0" w:color="auto"/>
              <w:bottom w:val="single" w:sz="8" w:space="0" w:color="000000"/>
              <w:right w:val="single" w:sz="4" w:space="0" w:color="000000"/>
            </w:tcBorders>
            <w:shd w:val="clear" w:color="auto" w:fill="BEBEBE"/>
            <w:vAlign w:val="center"/>
          </w:tcPr>
          <w:p w14:paraId="7A67A88C" w14:textId="4BFEFED9" w:rsidR="00B44CED" w:rsidRDefault="00717481" w:rsidP="00717481">
            <w:pPr>
              <w:pStyle w:val="TableParagraph"/>
              <w:jc w:val="center"/>
              <w:rPr>
                <w:rFonts w:eastAsia="ＭＳ Ｐゴシック"/>
                <w:sz w:val="16"/>
              </w:rPr>
            </w:pPr>
            <w:r>
              <w:rPr>
                <w:rFonts w:eastAsia="ＭＳ Ｐゴシック" w:hint="eastAsia"/>
                <w:b/>
                <w:sz w:val="16"/>
                <w:lang w:eastAsia="ja-JP"/>
              </w:rPr>
              <w:t>領域</w:t>
            </w:r>
          </w:p>
        </w:tc>
        <w:tc>
          <w:tcPr>
            <w:tcW w:w="3921"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75B9ECE1" w14:textId="77777777" w:rsidR="00B44CED" w:rsidRDefault="00000000">
            <w:pPr>
              <w:pStyle w:val="TableParagraph"/>
              <w:jc w:val="center"/>
              <w:rPr>
                <w:rFonts w:eastAsia="ＭＳ Ｐゴシック"/>
                <w:b/>
                <w:sz w:val="16"/>
              </w:rPr>
            </w:pPr>
            <w:r>
              <w:rPr>
                <w:rFonts w:eastAsia="ＭＳ Ｐゴシック"/>
                <w:b/>
                <w:sz w:val="16"/>
              </w:rPr>
              <w:t>知識・技能</w:t>
            </w:r>
          </w:p>
        </w:tc>
        <w:tc>
          <w:tcPr>
            <w:tcW w:w="2452"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78C174D6" w14:textId="77777777" w:rsidR="00B44CED" w:rsidRDefault="00000000">
            <w:pPr>
              <w:pStyle w:val="TableParagraph"/>
              <w:jc w:val="center"/>
              <w:rPr>
                <w:rFonts w:eastAsia="ＭＳ Ｐゴシック"/>
                <w:b/>
                <w:sz w:val="16"/>
              </w:rPr>
            </w:pPr>
            <w:r>
              <w:rPr>
                <w:rFonts w:eastAsia="ＭＳ Ｐゴシック"/>
                <w:b/>
                <w:sz w:val="16"/>
              </w:rPr>
              <w:t>思考・判断・表現</w:t>
            </w:r>
          </w:p>
        </w:tc>
        <w:tc>
          <w:tcPr>
            <w:tcW w:w="245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0AC34BF" w14:textId="77777777" w:rsidR="00B44CED" w:rsidRDefault="00000000">
            <w:pPr>
              <w:pStyle w:val="TableParagraph"/>
              <w:jc w:val="center"/>
              <w:rPr>
                <w:rFonts w:eastAsia="ＭＳ Ｐゴシック"/>
                <w:b/>
                <w:sz w:val="16"/>
              </w:rPr>
            </w:pPr>
            <w:r>
              <w:rPr>
                <w:rFonts w:eastAsia="ＭＳ Ｐゴシック"/>
                <w:b/>
                <w:sz w:val="16"/>
              </w:rPr>
              <w:t>主体的に学習に取り組む態度</w:t>
            </w:r>
          </w:p>
        </w:tc>
      </w:tr>
      <w:tr w:rsidR="00B44CED" w14:paraId="2C0B3F14" w14:textId="77777777">
        <w:trPr>
          <w:trHeight w:val="680"/>
        </w:trPr>
        <w:tc>
          <w:tcPr>
            <w:tcW w:w="369" w:type="dxa"/>
            <w:vMerge w:val="restart"/>
            <w:tcBorders>
              <w:top w:val="single" w:sz="8" w:space="0" w:color="auto"/>
              <w:left w:val="single" w:sz="4" w:space="0" w:color="auto"/>
              <w:bottom w:val="single" w:sz="8" w:space="0" w:color="auto"/>
              <w:right w:val="single" w:sz="4" w:space="0" w:color="auto"/>
            </w:tcBorders>
            <w:shd w:val="clear" w:color="auto" w:fill="FFFFFF"/>
            <w:vAlign w:val="center"/>
          </w:tcPr>
          <w:p w14:paraId="4608D380" w14:textId="77777777" w:rsidR="00B44CED" w:rsidRDefault="00000000">
            <w:pPr>
              <w:pStyle w:val="TableParagraph"/>
              <w:jc w:val="center"/>
              <w:rPr>
                <w:rFonts w:eastAsia="ＭＳ Ｐゴシック"/>
                <w:color w:val="000000"/>
                <w:spacing w:val="11"/>
                <w:sz w:val="24"/>
              </w:rPr>
            </w:pPr>
            <w:r>
              <w:rPr>
                <w:rFonts w:eastAsia="ＭＳ Ｐゴシック"/>
                <w:spacing w:val="11"/>
                <w:sz w:val="24"/>
              </w:rPr>
              <w:t>前期</w:t>
            </w:r>
          </w:p>
        </w:tc>
        <w:tc>
          <w:tcPr>
            <w:tcW w:w="369" w:type="dxa"/>
            <w:vMerge w:val="restart"/>
            <w:tcBorders>
              <w:top w:val="single" w:sz="8" w:space="0" w:color="auto"/>
              <w:left w:val="single" w:sz="4" w:space="0" w:color="auto"/>
              <w:bottom w:val="single" w:sz="8" w:space="0" w:color="auto"/>
              <w:right w:val="single" w:sz="4" w:space="0" w:color="auto"/>
            </w:tcBorders>
            <w:shd w:val="clear" w:color="auto" w:fill="FFFFFF"/>
            <w:vAlign w:val="center"/>
          </w:tcPr>
          <w:p w14:paraId="5BA6BFF9" w14:textId="77777777" w:rsidR="00B44CED" w:rsidRDefault="00000000">
            <w:pPr>
              <w:pStyle w:val="TableParagraph"/>
              <w:jc w:val="center"/>
              <w:rPr>
                <w:rFonts w:eastAsia="ＭＳ Ｐゴシック"/>
                <w:color w:val="000000"/>
                <w:spacing w:val="11"/>
                <w:sz w:val="24"/>
              </w:rPr>
            </w:pPr>
            <w:r>
              <w:rPr>
                <w:rFonts w:eastAsia="ＭＳ Ｐゴシック"/>
                <w:spacing w:val="11"/>
                <w:sz w:val="24"/>
                <w:lang w:eastAsia="ja-JP"/>
              </w:rPr>
              <w:t>１</w:t>
            </w:r>
            <w:r>
              <w:rPr>
                <w:rFonts w:eastAsia="ＭＳ Ｐゴシック"/>
                <w:color w:val="000000"/>
                <w:spacing w:val="11"/>
                <w:sz w:val="24"/>
              </w:rPr>
              <w:t>学期</w:t>
            </w:r>
          </w:p>
        </w:tc>
        <w:tc>
          <w:tcPr>
            <w:tcW w:w="369" w:type="dxa"/>
            <w:vMerge w:val="restart"/>
            <w:tcBorders>
              <w:top w:val="single" w:sz="8" w:space="0" w:color="auto"/>
              <w:left w:val="single" w:sz="4" w:space="0" w:color="auto"/>
              <w:bottom w:val="single" w:sz="8" w:space="0" w:color="auto"/>
              <w:right w:val="single" w:sz="4" w:space="0" w:color="000000"/>
            </w:tcBorders>
            <w:shd w:val="clear" w:color="auto" w:fill="FFFFFF"/>
            <w:vAlign w:val="center"/>
          </w:tcPr>
          <w:p w14:paraId="271F9192" w14:textId="77777777" w:rsidR="00B44CED" w:rsidRDefault="00000000">
            <w:pPr>
              <w:pStyle w:val="TableParagraph"/>
              <w:jc w:val="center"/>
              <w:rPr>
                <w:rFonts w:eastAsia="ＭＳ Ｐゴシック"/>
                <w:color w:val="000000"/>
                <w:spacing w:val="11"/>
                <w:sz w:val="24"/>
              </w:rPr>
            </w:pPr>
            <w:r>
              <w:rPr>
                <w:rFonts w:eastAsia="ＭＳ Ｐゴシック"/>
                <w:color w:val="000000"/>
                <w:spacing w:val="11"/>
                <w:sz w:val="24"/>
              </w:rPr>
              <w:t>7</w:t>
            </w:r>
          </w:p>
        </w:tc>
        <w:tc>
          <w:tcPr>
            <w:tcW w:w="2195" w:type="dxa"/>
            <w:vMerge w:val="restart"/>
            <w:tcBorders>
              <w:top w:val="single" w:sz="8" w:space="0" w:color="auto"/>
              <w:left w:val="single" w:sz="4" w:space="0" w:color="000000"/>
              <w:bottom w:val="single" w:sz="8" w:space="0" w:color="auto"/>
              <w:right w:val="single" w:sz="4" w:space="0" w:color="000000"/>
            </w:tcBorders>
            <w:shd w:val="clear" w:color="auto" w:fill="FFFFFF"/>
            <w:vAlign w:val="center"/>
          </w:tcPr>
          <w:p w14:paraId="012046EA" w14:textId="77777777" w:rsidR="00B44CED" w:rsidRDefault="00000000">
            <w:pPr>
              <w:pStyle w:val="TableParagraph"/>
              <w:ind w:leftChars="30" w:left="66" w:rightChars="30" w:right="66" w:firstLine="44"/>
              <w:jc w:val="center"/>
              <w:rPr>
                <w:rFonts w:eastAsia="ＭＳ Ｐゴシック"/>
                <w:b/>
                <w:color w:val="000000"/>
              </w:rPr>
            </w:pPr>
            <w:r>
              <w:rPr>
                <w:rFonts w:eastAsia="ＭＳ Ｐゴシック"/>
                <w:b/>
                <w:color w:val="000000"/>
              </w:rPr>
              <w:t xml:space="preserve">Lesson 3 </w:t>
            </w:r>
          </w:p>
          <w:p w14:paraId="4E4D2D50" w14:textId="77777777" w:rsidR="00B44CED" w:rsidRDefault="00B44CED">
            <w:pPr>
              <w:pStyle w:val="TableParagraph"/>
              <w:ind w:leftChars="30" w:left="66" w:rightChars="30" w:right="66" w:firstLine="44"/>
              <w:jc w:val="center"/>
              <w:rPr>
                <w:rFonts w:eastAsia="ＭＳ Ｐゴシック"/>
                <w:b/>
                <w:color w:val="000000"/>
              </w:rPr>
            </w:pPr>
          </w:p>
          <w:p w14:paraId="01D039A6" w14:textId="77777777" w:rsidR="00B44CED" w:rsidRDefault="00000000">
            <w:pPr>
              <w:pStyle w:val="TableParagraph"/>
              <w:ind w:leftChars="30" w:left="66" w:rightChars="30" w:right="66" w:firstLine="44"/>
              <w:jc w:val="center"/>
              <w:rPr>
                <w:rFonts w:eastAsia="ＭＳ Ｐゴシック"/>
                <w:b/>
                <w:color w:val="000000"/>
              </w:rPr>
            </w:pPr>
            <w:r>
              <w:rPr>
                <w:rFonts w:eastAsia="ＭＳ Ｐゴシック"/>
                <w:b/>
                <w:color w:val="000000"/>
              </w:rPr>
              <w:t>I have P.E.</w:t>
            </w:r>
          </w:p>
          <w:p w14:paraId="2C403D3E" w14:textId="77777777" w:rsidR="00B44CED" w:rsidRDefault="00000000">
            <w:pPr>
              <w:pStyle w:val="TableParagraph"/>
              <w:ind w:leftChars="30" w:left="66" w:rightChars="30" w:right="66"/>
              <w:jc w:val="center"/>
              <w:rPr>
                <w:rFonts w:eastAsia="ＭＳ Ｐゴシック"/>
                <w:b/>
                <w:color w:val="000000"/>
              </w:rPr>
            </w:pPr>
            <w:r>
              <w:rPr>
                <w:rFonts w:eastAsia="ＭＳ Ｐゴシック"/>
                <w:b/>
                <w:color w:val="000000"/>
              </w:rPr>
              <w:t>on Monday.</w:t>
            </w:r>
          </w:p>
          <w:p w14:paraId="377A463F" w14:textId="77777777" w:rsidR="00B44CED" w:rsidRDefault="00000000">
            <w:pPr>
              <w:pStyle w:val="TableParagraph"/>
              <w:ind w:leftChars="30" w:left="66" w:rightChars="30" w:right="66"/>
              <w:jc w:val="center"/>
              <w:rPr>
                <w:rFonts w:eastAsia="ＭＳ Ｐゴシック"/>
                <w:b/>
                <w:color w:val="000000"/>
              </w:rPr>
            </w:pPr>
            <w:r>
              <w:rPr>
                <w:rFonts w:eastAsia="ＭＳ Ｐゴシック"/>
                <w:b/>
                <w:color w:val="000000"/>
              </w:rPr>
              <w:t>（</w:t>
            </w:r>
            <w:r>
              <w:rPr>
                <w:rFonts w:eastAsia="ＭＳ Ｐゴシック"/>
                <w:b/>
                <w:color w:val="000000"/>
              </w:rPr>
              <w:t>pp.30-39</w:t>
            </w:r>
            <w:r>
              <w:rPr>
                <w:rFonts w:eastAsia="ＭＳ Ｐゴシック"/>
                <w:b/>
                <w:color w:val="000000"/>
              </w:rPr>
              <w:t>）</w:t>
            </w:r>
          </w:p>
        </w:tc>
        <w:tc>
          <w:tcPr>
            <w:tcW w:w="3144" w:type="dxa"/>
            <w:vMerge w:val="restart"/>
            <w:tcBorders>
              <w:top w:val="single" w:sz="8" w:space="0" w:color="auto"/>
              <w:left w:val="single" w:sz="4" w:space="0" w:color="000000"/>
              <w:bottom w:val="single" w:sz="8" w:space="0" w:color="auto"/>
              <w:right w:val="single" w:sz="4" w:space="0" w:color="000000"/>
            </w:tcBorders>
            <w:shd w:val="clear" w:color="auto" w:fill="FFFFFF"/>
            <w:vAlign w:val="center"/>
          </w:tcPr>
          <w:p w14:paraId="68E5BDBE" w14:textId="77777777" w:rsidR="00B44CED" w:rsidRDefault="00000000">
            <w:pPr>
              <w:pStyle w:val="TableParagraph"/>
              <w:tabs>
                <w:tab w:val="left" w:pos="880"/>
              </w:tabs>
              <w:ind w:leftChars="30" w:left="66" w:rightChars="30" w:right="66"/>
              <w:jc w:val="both"/>
              <w:rPr>
                <w:rFonts w:eastAsia="ＭＳ Ｐゴシック"/>
                <w:b/>
                <w:color w:val="000000"/>
                <w:sz w:val="16"/>
              </w:rPr>
            </w:pPr>
            <w:r>
              <w:rPr>
                <w:rFonts w:eastAsia="ＭＳ Ｐゴシック"/>
                <w:b/>
                <w:color w:val="000000"/>
                <w:sz w:val="16"/>
              </w:rPr>
              <w:t>夢の時間わりをつくろう</w:t>
            </w:r>
          </w:p>
          <w:p w14:paraId="50AD2094" w14:textId="77777777" w:rsidR="00B44CED" w:rsidRDefault="00B44CED">
            <w:pPr>
              <w:pStyle w:val="TableParagraph"/>
              <w:tabs>
                <w:tab w:val="left" w:pos="880"/>
              </w:tabs>
              <w:ind w:leftChars="30" w:left="66" w:rightChars="30" w:right="66"/>
              <w:jc w:val="both"/>
              <w:rPr>
                <w:rFonts w:eastAsia="ＭＳ Ｐゴシック"/>
                <w:b/>
                <w:color w:val="000000"/>
                <w:sz w:val="16"/>
              </w:rPr>
            </w:pPr>
          </w:p>
          <w:p w14:paraId="1CC79F97" w14:textId="77777777" w:rsidR="00B44CED" w:rsidRDefault="00000000">
            <w:pPr>
              <w:pStyle w:val="TableParagraph"/>
              <w:numPr>
                <w:ilvl w:val="0"/>
                <w:numId w:val="3"/>
              </w:numPr>
              <w:tabs>
                <w:tab w:val="left" w:pos="132"/>
                <w:tab w:val="left" w:pos="880"/>
              </w:tabs>
              <w:ind w:leftChars="30" w:left="165" w:rightChars="30" w:right="66" w:hanging="99"/>
              <w:jc w:val="both"/>
              <w:rPr>
                <w:rFonts w:eastAsia="ＭＳ Ｐゴシック"/>
                <w:color w:val="000000"/>
                <w:sz w:val="16"/>
              </w:rPr>
            </w:pPr>
            <w:r>
              <w:rPr>
                <w:rFonts w:eastAsia="ＭＳ Ｐゴシック"/>
                <w:color w:val="000000"/>
                <w:sz w:val="16"/>
              </w:rPr>
              <w:t>Lesson</w:t>
            </w:r>
            <w:r>
              <w:rPr>
                <w:rFonts w:eastAsia="ＭＳ Ｐゴシック"/>
                <w:color w:val="000000"/>
                <w:sz w:val="16"/>
              </w:rPr>
              <w:t>をふりかえろう</w:t>
            </w:r>
          </w:p>
          <w:p w14:paraId="314224D2" w14:textId="77777777" w:rsidR="00B44CED" w:rsidRDefault="00000000">
            <w:pPr>
              <w:pStyle w:val="TableParagraph"/>
              <w:tabs>
                <w:tab w:val="left" w:pos="880"/>
              </w:tabs>
              <w:ind w:leftChars="30" w:left="66" w:rightChars="30" w:right="66"/>
              <w:jc w:val="both"/>
              <w:rPr>
                <w:rFonts w:eastAsia="ＭＳ Ｐゴシック"/>
                <w:color w:val="000000"/>
                <w:sz w:val="16"/>
              </w:rPr>
            </w:pPr>
            <w:r>
              <w:rPr>
                <w:rFonts w:eastAsia="ＭＳ Ｐゴシック"/>
                <w:color w:val="000000"/>
                <w:sz w:val="16"/>
              </w:rPr>
              <w:t>＜知技＞</w:t>
            </w:r>
          </w:p>
          <w:p w14:paraId="518B5245" w14:textId="77777777" w:rsidR="00B44CED" w:rsidRDefault="00000000">
            <w:pPr>
              <w:pStyle w:val="TableParagraph"/>
              <w:tabs>
                <w:tab w:val="left" w:pos="880"/>
              </w:tabs>
              <w:ind w:leftChars="30" w:left="226" w:rightChars="30" w:right="66" w:hangingChars="100" w:hanging="160"/>
              <w:jc w:val="both"/>
              <w:rPr>
                <w:rFonts w:eastAsia="ＭＳ Ｐゴシック"/>
                <w:color w:val="000000"/>
                <w:sz w:val="16"/>
              </w:rPr>
            </w:pPr>
            <w:r>
              <w:rPr>
                <w:rFonts w:eastAsia="ＭＳ Ｐゴシック"/>
                <w:color w:val="000000"/>
                <w:sz w:val="16"/>
              </w:rPr>
              <w:t>①</w:t>
            </w:r>
            <w:r>
              <w:rPr>
                <w:rFonts w:eastAsia="ＭＳ Ｐゴシック"/>
                <w:color w:val="000000"/>
                <w:sz w:val="16"/>
              </w:rPr>
              <w:t>教科や時間わりについての表現を知り、聞いたり言ったりすることができた。</w:t>
            </w:r>
          </w:p>
          <w:p w14:paraId="68E013EE" w14:textId="77777777" w:rsidR="00B44CED" w:rsidRDefault="00000000">
            <w:pPr>
              <w:pStyle w:val="TableParagraph"/>
              <w:tabs>
                <w:tab w:val="left" w:pos="880"/>
              </w:tabs>
              <w:ind w:leftChars="30" w:left="226" w:rightChars="30" w:right="66" w:hangingChars="100" w:hanging="160"/>
              <w:jc w:val="both"/>
              <w:rPr>
                <w:rFonts w:eastAsia="ＭＳ Ｐゴシック"/>
                <w:color w:val="000000"/>
                <w:sz w:val="16"/>
              </w:rPr>
            </w:pPr>
            <w:r>
              <w:rPr>
                <w:rFonts w:eastAsia="ＭＳ Ｐゴシック"/>
                <w:color w:val="000000"/>
                <w:sz w:val="16"/>
              </w:rPr>
              <w:t>②</w:t>
            </w:r>
            <w:r>
              <w:rPr>
                <w:rFonts w:eastAsia="ＭＳ Ｐゴシック"/>
                <w:color w:val="000000"/>
                <w:sz w:val="16"/>
              </w:rPr>
              <w:t>アルファベットの小文字のなぞり書きができた。</w:t>
            </w:r>
          </w:p>
          <w:p w14:paraId="77697CC1" w14:textId="77777777" w:rsidR="00B44CED" w:rsidRDefault="00000000">
            <w:pPr>
              <w:pStyle w:val="TableParagraph"/>
              <w:tabs>
                <w:tab w:val="left" w:pos="880"/>
              </w:tabs>
              <w:ind w:leftChars="30" w:left="226" w:rightChars="30" w:right="66" w:hangingChars="100" w:hanging="160"/>
              <w:jc w:val="both"/>
              <w:rPr>
                <w:rFonts w:eastAsia="ＭＳ Ｐゴシック"/>
                <w:color w:val="000000"/>
                <w:sz w:val="16"/>
              </w:rPr>
            </w:pPr>
            <w:r>
              <w:rPr>
                <w:rFonts w:eastAsia="ＭＳ Ｐゴシック"/>
                <w:color w:val="000000"/>
                <w:sz w:val="16"/>
              </w:rPr>
              <w:t>③</w:t>
            </w:r>
            <w:r>
              <w:rPr>
                <w:rFonts w:eastAsia="ＭＳ Ｐゴシック"/>
                <w:color w:val="000000"/>
                <w:sz w:val="16"/>
              </w:rPr>
              <w:t>夢の時間わりを考えて、</w:t>
            </w:r>
            <w:r>
              <w:rPr>
                <w:rFonts w:eastAsia="ＭＳ Ｐゴシック"/>
                <w:color w:val="000000"/>
                <w:sz w:val="16"/>
              </w:rPr>
              <w:t xml:space="preserve"> </w:t>
            </w:r>
            <w:r>
              <w:rPr>
                <w:rFonts w:eastAsia="ＭＳ Ｐゴシック"/>
                <w:color w:val="000000"/>
                <w:sz w:val="16"/>
              </w:rPr>
              <w:t>伝えることができた。</w:t>
            </w:r>
          </w:p>
          <w:p w14:paraId="24E3FC83" w14:textId="77777777" w:rsidR="00B44CED" w:rsidRDefault="00B44CED">
            <w:pPr>
              <w:pStyle w:val="TableParagraph"/>
              <w:tabs>
                <w:tab w:val="left" w:pos="880"/>
              </w:tabs>
              <w:ind w:leftChars="30" w:left="236" w:rightChars="30" w:right="66" w:hangingChars="100" w:hanging="170"/>
              <w:jc w:val="both"/>
              <w:rPr>
                <w:rFonts w:eastAsia="ＭＳ Ｐゴシック"/>
                <w:color w:val="000000"/>
                <w:sz w:val="17"/>
              </w:rPr>
            </w:pPr>
          </w:p>
          <w:p w14:paraId="595B05EE" w14:textId="77777777" w:rsidR="00B44CED" w:rsidRDefault="00000000">
            <w:pPr>
              <w:pStyle w:val="TableParagraph"/>
              <w:tabs>
                <w:tab w:val="left" w:pos="880"/>
              </w:tabs>
              <w:ind w:leftChars="30" w:left="226" w:rightChars="30" w:right="66" w:hangingChars="100" w:hanging="160"/>
              <w:jc w:val="both"/>
              <w:rPr>
                <w:rFonts w:eastAsia="ＭＳ Ｐゴシック"/>
                <w:color w:val="000000"/>
                <w:sz w:val="16"/>
              </w:rPr>
            </w:pPr>
            <w:r>
              <w:rPr>
                <w:rFonts w:eastAsia="ＭＳ Ｐゴシック"/>
                <w:color w:val="000000"/>
                <w:sz w:val="16"/>
              </w:rPr>
              <w:t>＜思判表＞</w:t>
            </w:r>
          </w:p>
          <w:p w14:paraId="13FF5B39" w14:textId="77777777" w:rsidR="00B44CED" w:rsidRDefault="00000000">
            <w:pPr>
              <w:pStyle w:val="TableParagraph"/>
              <w:tabs>
                <w:tab w:val="left" w:pos="880"/>
              </w:tabs>
              <w:ind w:leftChars="30" w:left="226" w:rightChars="30" w:right="66" w:hangingChars="100" w:hanging="160"/>
              <w:jc w:val="both"/>
              <w:rPr>
                <w:rFonts w:eastAsia="ＭＳ Ｐゴシック"/>
                <w:color w:val="000000"/>
                <w:sz w:val="16"/>
              </w:rPr>
            </w:pPr>
            <w:r>
              <w:rPr>
                <w:rFonts w:eastAsia="ＭＳ Ｐゴシック"/>
                <w:color w:val="000000"/>
                <w:sz w:val="16"/>
              </w:rPr>
              <w:t>④</w:t>
            </w:r>
            <w:r>
              <w:rPr>
                <w:rFonts w:eastAsia="ＭＳ Ｐゴシック"/>
                <w:color w:val="000000"/>
                <w:sz w:val="16"/>
              </w:rPr>
              <w:t>友達が発表しやすくなるように聞き方をくふうしたり、聞き手にわかりやすいように話し方をくふうしたりした。</w:t>
            </w:r>
          </w:p>
          <w:p w14:paraId="465B526D" w14:textId="77777777" w:rsidR="00B44CED" w:rsidRDefault="00B44CED">
            <w:pPr>
              <w:pStyle w:val="TableParagraph"/>
              <w:tabs>
                <w:tab w:val="left" w:pos="880"/>
              </w:tabs>
              <w:ind w:leftChars="30" w:left="66" w:rightChars="30" w:right="66"/>
              <w:jc w:val="both"/>
              <w:rPr>
                <w:rFonts w:eastAsia="ＭＳ Ｐゴシック"/>
                <w:color w:val="000000"/>
                <w:sz w:val="17"/>
              </w:rPr>
            </w:pPr>
          </w:p>
          <w:p w14:paraId="38760CB2" w14:textId="77777777" w:rsidR="00B44CED" w:rsidRDefault="00000000">
            <w:pPr>
              <w:pStyle w:val="TableParagraph"/>
              <w:tabs>
                <w:tab w:val="left" w:pos="880"/>
              </w:tabs>
              <w:ind w:leftChars="30" w:left="66" w:rightChars="30" w:right="66"/>
              <w:jc w:val="both"/>
              <w:rPr>
                <w:rFonts w:eastAsia="ＭＳ Ｐゴシック"/>
                <w:color w:val="000000"/>
                <w:sz w:val="16"/>
              </w:rPr>
            </w:pPr>
            <w:r>
              <w:rPr>
                <w:rFonts w:eastAsia="ＭＳ Ｐゴシック"/>
                <w:color w:val="000000"/>
                <w:sz w:val="16"/>
              </w:rPr>
              <w:t>＜主＞</w:t>
            </w:r>
          </w:p>
          <w:p w14:paraId="23D1CE20" w14:textId="77777777" w:rsidR="00B44CED" w:rsidRDefault="00000000">
            <w:pPr>
              <w:pStyle w:val="TableParagraph"/>
              <w:tabs>
                <w:tab w:val="left" w:pos="880"/>
              </w:tabs>
              <w:ind w:leftChars="30" w:left="66" w:rightChars="30" w:right="66"/>
              <w:jc w:val="both"/>
              <w:rPr>
                <w:rFonts w:eastAsia="ＭＳ Ｐゴシック"/>
                <w:color w:val="000000"/>
                <w:sz w:val="16"/>
              </w:rPr>
            </w:pPr>
            <w:r>
              <w:rPr>
                <w:rFonts w:eastAsia="ＭＳ Ｐゴシック"/>
                <w:color w:val="000000"/>
                <w:sz w:val="16"/>
              </w:rPr>
              <w:t>活動でくふうしたことや気づいたこと、これからの学習でいかしたいと思ったことは何か。</w:t>
            </w:r>
          </w:p>
        </w:tc>
        <w:tc>
          <w:tcPr>
            <w:tcW w:w="3023" w:type="dxa"/>
            <w:vMerge w:val="restart"/>
            <w:tcBorders>
              <w:top w:val="single" w:sz="8" w:space="0" w:color="auto"/>
              <w:left w:val="single" w:sz="4" w:space="0" w:color="000000"/>
              <w:bottom w:val="dashSmallGap" w:sz="4" w:space="0" w:color="auto"/>
              <w:right w:val="single" w:sz="8" w:space="0" w:color="000000"/>
            </w:tcBorders>
            <w:shd w:val="clear" w:color="auto" w:fill="FFFFFF"/>
            <w:vAlign w:val="center"/>
          </w:tcPr>
          <w:p w14:paraId="42DD63B6"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do you have on (Tuesday)?</w:t>
            </w:r>
          </w:p>
          <w:p w14:paraId="42471EE6"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rPr>
              <w:t>I have (math, English, and music) on (Tuesday).</w:t>
            </w:r>
          </w:p>
          <w:p w14:paraId="3D7938F8"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rPr>
              <w:t xml:space="preserve">I study (P.E.) </w:t>
            </w:r>
            <w:r>
              <w:rPr>
                <w:rFonts w:eastAsia="ＭＳ Ｐゴシック"/>
                <w:color w:val="000000"/>
                <w:sz w:val="16"/>
                <w:u w:val="single"/>
              </w:rPr>
              <w:t>with (Hachimura Rui)</w:t>
            </w:r>
            <w:r>
              <w:rPr>
                <w:rFonts w:eastAsia="ＭＳ Ｐゴシック"/>
                <w:color w:val="000000"/>
                <w:sz w:val="16"/>
              </w:rPr>
              <w:t>.</w:t>
            </w:r>
          </w:p>
          <w:p w14:paraId="6E8B4CA5"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rPr>
              <w:t>What day is it?</w:t>
            </w:r>
          </w:p>
          <w:p w14:paraId="71084BE0"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Good idea!</w:t>
            </w:r>
          </w:p>
          <w:p w14:paraId="6653CCFB" w14:textId="77777777" w:rsidR="00B44CED" w:rsidRDefault="00B44CED">
            <w:pPr>
              <w:pStyle w:val="TableParagraph"/>
              <w:ind w:leftChars="30" w:left="151" w:rightChars="30" w:right="66" w:hangingChars="50" w:hanging="85"/>
              <w:rPr>
                <w:rFonts w:eastAsia="ＭＳ Ｐゴシック"/>
                <w:color w:val="000000"/>
                <w:sz w:val="17"/>
              </w:rPr>
            </w:pPr>
          </w:p>
          <w:p w14:paraId="37EB95B9"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・語彙：</w:t>
            </w:r>
            <w:r>
              <w:rPr>
                <w:rFonts w:eastAsia="ＭＳ Ｐゴシック"/>
                <w:color w:val="000000"/>
                <w:sz w:val="16"/>
              </w:rPr>
              <w:t xml:space="preserve"> </w:t>
            </w:r>
            <w:r>
              <w:rPr>
                <w:rFonts w:eastAsia="ＭＳ Ｐゴシック"/>
                <w:color w:val="000000"/>
                <w:sz w:val="16"/>
              </w:rPr>
              <w:t>教科</w:t>
            </w:r>
            <w:r>
              <w:rPr>
                <w:rFonts w:eastAsia="ＭＳ Ｐゴシック"/>
                <w:color w:val="000000"/>
                <w:sz w:val="16"/>
              </w:rPr>
              <w:t xml:space="preserve"> / </w:t>
            </w:r>
            <w:r>
              <w:rPr>
                <w:rFonts w:eastAsia="ＭＳ Ｐゴシック"/>
                <w:color w:val="000000"/>
                <w:sz w:val="16"/>
              </w:rPr>
              <w:t>曜日</w:t>
            </w:r>
          </w:p>
        </w:tc>
        <w:tc>
          <w:tcPr>
            <w:tcW w:w="984" w:type="dxa"/>
            <w:tcBorders>
              <w:top w:val="single" w:sz="8" w:space="0" w:color="000000"/>
              <w:left w:val="single" w:sz="8" w:space="0" w:color="000000"/>
              <w:bottom w:val="dashSmallGap" w:sz="4" w:space="0" w:color="auto"/>
              <w:right w:val="single" w:sz="4" w:space="0" w:color="auto"/>
            </w:tcBorders>
            <w:vAlign w:val="center"/>
          </w:tcPr>
          <w:p w14:paraId="63DB9A32"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1</w:t>
            </w:r>
          </w:p>
        </w:tc>
        <w:tc>
          <w:tcPr>
            <w:tcW w:w="555" w:type="dxa"/>
            <w:tcBorders>
              <w:top w:val="single" w:sz="8" w:space="0" w:color="000000"/>
              <w:left w:val="single" w:sz="4" w:space="0" w:color="auto"/>
              <w:bottom w:val="dashSmallGap" w:sz="4" w:space="0" w:color="auto"/>
              <w:right w:val="single" w:sz="4" w:space="0" w:color="auto"/>
            </w:tcBorders>
            <w:vAlign w:val="center"/>
          </w:tcPr>
          <w:p w14:paraId="7AB74EA5"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single" w:sz="8" w:space="0" w:color="000000"/>
              <w:left w:val="single" w:sz="4" w:space="0" w:color="auto"/>
              <w:bottom w:val="dashSmallGap" w:sz="4" w:space="0" w:color="auto"/>
              <w:right w:val="single" w:sz="4" w:space="0" w:color="auto"/>
            </w:tcBorders>
            <w:vAlign w:val="center"/>
          </w:tcPr>
          <w:p w14:paraId="65511204"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000000"/>
              <w:left w:val="single" w:sz="4" w:space="0" w:color="auto"/>
              <w:bottom w:val="dashSmallGap" w:sz="4" w:space="0" w:color="auto"/>
              <w:right w:val="single" w:sz="4" w:space="0" w:color="auto"/>
            </w:tcBorders>
            <w:vAlign w:val="center"/>
          </w:tcPr>
          <w:p w14:paraId="722D09E1"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000000"/>
              <w:left w:val="single" w:sz="4" w:space="0" w:color="auto"/>
              <w:bottom w:val="dashSmallGap" w:sz="4" w:space="0" w:color="auto"/>
              <w:right w:val="single" w:sz="4" w:space="0" w:color="auto"/>
            </w:tcBorders>
            <w:vAlign w:val="center"/>
          </w:tcPr>
          <w:p w14:paraId="44E0E231" w14:textId="77777777" w:rsidR="00B44CED" w:rsidRDefault="00B44CED">
            <w:pPr>
              <w:pStyle w:val="TableParagraph"/>
              <w:ind w:leftChars="30" w:left="66" w:rightChars="30" w:right="66"/>
              <w:jc w:val="center"/>
              <w:rPr>
                <w:rFonts w:eastAsia="ＭＳ Ｐゴシック"/>
                <w:sz w:val="16"/>
              </w:rPr>
            </w:pPr>
          </w:p>
        </w:tc>
        <w:tc>
          <w:tcPr>
            <w:tcW w:w="544" w:type="dxa"/>
            <w:tcBorders>
              <w:top w:val="single" w:sz="8" w:space="0" w:color="000000"/>
              <w:left w:val="single" w:sz="4" w:space="0" w:color="auto"/>
              <w:bottom w:val="dashSmallGap" w:sz="4" w:space="0" w:color="auto"/>
              <w:right w:val="double" w:sz="6" w:space="0" w:color="auto"/>
            </w:tcBorders>
            <w:vAlign w:val="center"/>
          </w:tcPr>
          <w:p w14:paraId="0252498C" w14:textId="77777777" w:rsidR="00B44CED" w:rsidRDefault="00B44CED">
            <w:pPr>
              <w:pStyle w:val="TableParagraph"/>
              <w:ind w:leftChars="30" w:left="66" w:rightChars="30" w:right="66"/>
              <w:jc w:val="center"/>
              <w:rPr>
                <w:rFonts w:eastAsia="ＭＳ Ｐゴシック"/>
                <w:sz w:val="16"/>
              </w:rPr>
            </w:pPr>
          </w:p>
        </w:tc>
        <w:tc>
          <w:tcPr>
            <w:tcW w:w="651" w:type="dxa"/>
            <w:vMerge w:val="restart"/>
            <w:tcBorders>
              <w:top w:val="single" w:sz="8" w:space="0" w:color="000000"/>
              <w:left w:val="double" w:sz="6" w:space="0" w:color="auto"/>
              <w:bottom w:val="single" w:sz="4" w:space="0" w:color="auto"/>
              <w:right w:val="single" w:sz="4" w:space="0" w:color="auto"/>
            </w:tcBorders>
            <w:shd w:val="clear" w:color="auto" w:fill="BEBEBE"/>
            <w:vAlign w:val="center"/>
          </w:tcPr>
          <w:p w14:paraId="29DC27DF" w14:textId="77777777" w:rsidR="00B44CED" w:rsidRDefault="00000000">
            <w:pPr>
              <w:pStyle w:val="TableParagraph"/>
              <w:ind w:leftChars="30" w:left="66" w:rightChars="30" w:right="66"/>
              <w:jc w:val="center"/>
              <w:rPr>
                <w:rFonts w:eastAsia="ＭＳ Ｐゴシック"/>
                <w:sz w:val="18"/>
              </w:rPr>
            </w:pPr>
            <w:r>
              <w:rPr>
                <w:rFonts w:eastAsia="ＭＳ Ｐゴシック"/>
                <w:sz w:val="18"/>
              </w:rPr>
              <w:t>聞く</w:t>
            </w:r>
          </w:p>
        </w:tc>
        <w:tc>
          <w:tcPr>
            <w:tcW w:w="3921" w:type="dxa"/>
            <w:vMerge w:val="restart"/>
            <w:tcBorders>
              <w:top w:val="single" w:sz="8" w:space="0" w:color="000000"/>
              <w:left w:val="single" w:sz="4" w:space="0" w:color="auto"/>
              <w:bottom w:val="single" w:sz="4" w:space="0" w:color="auto"/>
              <w:right w:val="single" w:sz="4" w:space="0" w:color="auto"/>
            </w:tcBorders>
          </w:tcPr>
          <w:p w14:paraId="7DF26FB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教科・曜日の語句や、時間割について表す</w:t>
            </w:r>
            <w:r>
              <w:rPr>
                <w:rFonts w:eastAsia="ＭＳ Ｐゴシック"/>
                <w:sz w:val="16"/>
              </w:rPr>
              <w:t xml:space="preserve"> </w:t>
            </w:r>
            <w:r>
              <w:rPr>
                <w:rFonts w:eastAsia="ＭＳ Ｐゴシック"/>
                <w:sz w:val="16"/>
              </w:rPr>
              <w:t>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Is it </w:t>
            </w:r>
            <w:r>
              <w:rPr>
                <w:rFonts w:eastAsia="ＭＳ Ｐゴシック"/>
                <w:sz w:val="16"/>
              </w:rPr>
              <w:t>【曜日】</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w:t>
            </w:r>
            <w:r>
              <w:rPr>
                <w:rFonts w:eastAsia="ＭＳ Ｐゴシック"/>
                <w:sz w:val="16"/>
                <w:lang w:eastAsia="ja-JP"/>
              </w:rPr>
              <w:t xml:space="preserve"> </w:t>
            </w:r>
            <w:r>
              <w:rPr>
                <w:rFonts w:eastAsia="ＭＳ Ｐゴシック"/>
                <w:sz w:val="16"/>
              </w:rPr>
              <w:t>【人】</w:t>
            </w:r>
            <w:r>
              <w:rPr>
                <w:rFonts w:eastAsia="ＭＳ Ｐゴシック"/>
                <w:sz w:val="16"/>
              </w:rPr>
              <w:t>.</w:t>
            </w:r>
            <w:r>
              <w:rPr>
                <w:rFonts w:eastAsia="ＭＳ Ｐゴシック"/>
                <w:sz w:val="16"/>
              </w:rPr>
              <w:t>）について理解している。</w:t>
            </w:r>
          </w:p>
          <w:p w14:paraId="58B42721"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教科・曜日の語句や、時間割について表す</w:t>
            </w:r>
            <w:r>
              <w:rPr>
                <w:rFonts w:eastAsia="ＭＳ Ｐゴシック"/>
                <w:sz w:val="16"/>
              </w:rPr>
              <w:t xml:space="preserve"> </w:t>
            </w:r>
            <w:r>
              <w:rPr>
                <w:rFonts w:eastAsia="ＭＳ Ｐゴシック"/>
                <w:sz w:val="16"/>
              </w:rPr>
              <w:t>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Is it </w:t>
            </w:r>
            <w:r>
              <w:rPr>
                <w:rFonts w:eastAsia="ＭＳ Ｐゴシック"/>
                <w:sz w:val="16"/>
              </w:rPr>
              <w:t>【曜日】</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w:t>
            </w:r>
            <w:r>
              <w:rPr>
                <w:rFonts w:eastAsia="ＭＳ Ｐゴシック"/>
                <w:sz w:val="16"/>
                <w:lang w:eastAsia="ja-JP"/>
              </w:rPr>
              <w:t xml:space="preserve"> </w:t>
            </w:r>
            <w:r>
              <w:rPr>
                <w:rFonts w:eastAsia="ＭＳ Ｐゴシック"/>
                <w:sz w:val="16"/>
              </w:rPr>
              <w:t>【人】</w:t>
            </w:r>
            <w:r>
              <w:rPr>
                <w:rFonts w:eastAsia="ＭＳ Ｐゴシック"/>
                <w:sz w:val="16"/>
              </w:rPr>
              <w:t>.</w:t>
            </w:r>
            <w:r>
              <w:rPr>
                <w:rFonts w:eastAsia="ＭＳ Ｐゴシック"/>
                <w:sz w:val="16"/>
              </w:rPr>
              <w:t>）について、聞き取る技能を身に付けている。</w:t>
            </w:r>
          </w:p>
        </w:tc>
        <w:tc>
          <w:tcPr>
            <w:tcW w:w="2452" w:type="dxa"/>
            <w:vMerge w:val="restart"/>
            <w:tcBorders>
              <w:top w:val="single" w:sz="8" w:space="0" w:color="000000"/>
              <w:left w:val="single" w:sz="4" w:space="0" w:color="auto"/>
              <w:bottom w:val="single" w:sz="4" w:space="0" w:color="auto"/>
              <w:right w:val="single" w:sz="4" w:space="0" w:color="auto"/>
            </w:tcBorders>
          </w:tcPr>
          <w:p w14:paraId="124DF5A2"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友達が考えた夢の時間割を知るために、教科や時間割などについて、簡単な語句や基本的な表現を聞き取っている。</w:t>
            </w:r>
          </w:p>
        </w:tc>
        <w:tc>
          <w:tcPr>
            <w:tcW w:w="2455" w:type="dxa"/>
            <w:vMerge w:val="restart"/>
            <w:tcBorders>
              <w:top w:val="single" w:sz="8" w:space="0" w:color="000000"/>
              <w:left w:val="single" w:sz="4" w:space="0" w:color="auto"/>
              <w:bottom w:val="single" w:sz="4" w:space="0" w:color="auto"/>
              <w:right w:val="single" w:sz="4" w:space="0" w:color="auto"/>
            </w:tcBorders>
          </w:tcPr>
          <w:p w14:paraId="53D4F6C1"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友達が考えた夢の時間割を知るために、教科や時間割などについて、これまでの学習の中で気づいたことを活かしながら、簡単な語句や基本的な表現を聞き取ろうとしている。</w:t>
            </w:r>
          </w:p>
        </w:tc>
      </w:tr>
      <w:tr w:rsidR="00B44CED" w14:paraId="4781D0BF" w14:textId="77777777">
        <w:trPr>
          <w:trHeight w:val="680"/>
        </w:trPr>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467FAA7F"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2ABCA7E0"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000000"/>
            </w:tcBorders>
            <w:shd w:val="clear" w:color="auto" w:fill="FFFFFF"/>
          </w:tcPr>
          <w:p w14:paraId="2280F8C5" w14:textId="77777777" w:rsidR="00B44CED" w:rsidRDefault="00B44CED">
            <w:pPr>
              <w:ind w:leftChars="30" w:left="66" w:rightChars="30" w:right="66"/>
              <w:rPr>
                <w:rFonts w:eastAsia="ＭＳ Ｐゴシック"/>
                <w:color w:val="000000"/>
                <w:spacing w:val="11"/>
                <w:sz w:val="2"/>
                <w:szCs w:val="2"/>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FFFFFF"/>
          </w:tcPr>
          <w:p w14:paraId="48D4607A" w14:textId="77777777" w:rsidR="00B44CED" w:rsidRDefault="00B44CED">
            <w:pPr>
              <w:ind w:leftChars="30" w:left="66" w:rightChars="30" w:right="66"/>
              <w:rPr>
                <w:rFonts w:eastAsia="ＭＳ Ｐゴシック"/>
                <w:color w:val="000000"/>
                <w:sz w:val="2"/>
                <w:szCs w:val="2"/>
              </w:rPr>
            </w:pPr>
          </w:p>
        </w:tc>
        <w:tc>
          <w:tcPr>
            <w:tcW w:w="3144" w:type="dxa"/>
            <w:vMerge/>
            <w:tcBorders>
              <w:top w:val="single" w:sz="8" w:space="0" w:color="auto"/>
              <w:left w:val="single" w:sz="4" w:space="0" w:color="000000"/>
              <w:bottom w:val="single" w:sz="8" w:space="0" w:color="auto"/>
              <w:right w:val="single" w:sz="4" w:space="0" w:color="000000"/>
            </w:tcBorders>
            <w:shd w:val="clear" w:color="auto" w:fill="FFFFFF"/>
          </w:tcPr>
          <w:p w14:paraId="16860A08" w14:textId="77777777" w:rsidR="00B44CED" w:rsidRDefault="00B44CED">
            <w:pPr>
              <w:ind w:leftChars="30" w:left="66" w:rightChars="30" w:right="66"/>
              <w:jc w:val="both"/>
              <w:rPr>
                <w:rFonts w:eastAsia="ＭＳ Ｐゴシック"/>
                <w:color w:val="000000"/>
                <w:sz w:val="2"/>
                <w:szCs w:val="2"/>
              </w:rPr>
            </w:pPr>
          </w:p>
        </w:tc>
        <w:tc>
          <w:tcPr>
            <w:tcW w:w="3023" w:type="dxa"/>
            <w:vMerge/>
            <w:tcBorders>
              <w:top w:val="dashSmallGap" w:sz="4" w:space="0" w:color="auto"/>
              <w:left w:val="single" w:sz="4" w:space="0" w:color="000000"/>
              <w:bottom w:val="dashSmallGap" w:sz="4" w:space="0" w:color="auto"/>
              <w:right w:val="single" w:sz="8" w:space="0" w:color="000000"/>
            </w:tcBorders>
            <w:shd w:val="clear" w:color="auto" w:fill="FFFFFF"/>
          </w:tcPr>
          <w:p w14:paraId="2F3B82FD" w14:textId="77777777" w:rsidR="00B44CED" w:rsidRDefault="00B44CED">
            <w:pPr>
              <w:ind w:leftChars="30" w:left="66" w:rightChars="30" w:right="66"/>
              <w:rPr>
                <w:rFonts w:eastAsia="ＭＳ Ｐゴシック"/>
                <w:color w:val="000000"/>
                <w:sz w:val="2"/>
                <w:szCs w:val="2"/>
              </w:rPr>
            </w:pPr>
          </w:p>
        </w:tc>
        <w:tc>
          <w:tcPr>
            <w:tcW w:w="984" w:type="dxa"/>
            <w:tcBorders>
              <w:top w:val="dashSmallGap" w:sz="4" w:space="0" w:color="auto"/>
              <w:left w:val="single" w:sz="8" w:space="0" w:color="000000"/>
              <w:bottom w:val="dashSmallGap" w:sz="4" w:space="0" w:color="auto"/>
              <w:right w:val="single" w:sz="4" w:space="0" w:color="auto"/>
            </w:tcBorders>
            <w:vAlign w:val="center"/>
          </w:tcPr>
          <w:p w14:paraId="191CF296"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2</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069333B2"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5832E6EA"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33D18224"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077A5E79"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dashSmallGap" w:sz="4" w:space="0" w:color="auto"/>
              <w:right w:val="double" w:sz="6" w:space="0" w:color="auto"/>
            </w:tcBorders>
            <w:vAlign w:val="center"/>
          </w:tcPr>
          <w:p w14:paraId="7C86EEB1" w14:textId="77777777" w:rsidR="00B44CED" w:rsidRDefault="00B44CED">
            <w:pPr>
              <w:pStyle w:val="TableParagraph"/>
              <w:ind w:leftChars="30" w:left="66" w:rightChars="30" w:right="66"/>
              <w:jc w:val="center"/>
              <w:rPr>
                <w:rFonts w:eastAsia="ＭＳ Ｐゴシック"/>
                <w:sz w:val="16"/>
              </w:rPr>
            </w:pPr>
          </w:p>
        </w:tc>
        <w:tc>
          <w:tcPr>
            <w:tcW w:w="651"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5F7FF8FB" w14:textId="77777777" w:rsidR="00B44CED" w:rsidRDefault="00B44CED">
            <w:pPr>
              <w:ind w:leftChars="30" w:left="66" w:rightChars="30" w:right="66"/>
              <w:jc w:val="center"/>
              <w:rPr>
                <w:rFonts w:eastAsia="ＭＳ Ｐゴシック"/>
                <w:sz w:val="2"/>
                <w:szCs w:val="2"/>
              </w:rPr>
            </w:pPr>
          </w:p>
        </w:tc>
        <w:tc>
          <w:tcPr>
            <w:tcW w:w="3921" w:type="dxa"/>
            <w:vMerge/>
            <w:tcBorders>
              <w:top w:val="single" w:sz="4" w:space="0" w:color="auto"/>
              <w:left w:val="single" w:sz="4" w:space="0" w:color="auto"/>
              <w:bottom w:val="single" w:sz="4" w:space="0" w:color="auto"/>
              <w:right w:val="single" w:sz="4" w:space="0" w:color="auto"/>
            </w:tcBorders>
          </w:tcPr>
          <w:p w14:paraId="4B7F989D" w14:textId="77777777" w:rsidR="00B44CED" w:rsidRDefault="00B44CED">
            <w:pPr>
              <w:ind w:leftChars="30" w:left="66" w:rightChars="30" w:right="66"/>
              <w:jc w:val="both"/>
              <w:rPr>
                <w:rFonts w:eastAsia="ＭＳ Ｐゴシック"/>
                <w:sz w:val="2"/>
                <w:szCs w:val="2"/>
              </w:rPr>
            </w:pPr>
          </w:p>
        </w:tc>
        <w:tc>
          <w:tcPr>
            <w:tcW w:w="2452" w:type="dxa"/>
            <w:vMerge/>
            <w:tcBorders>
              <w:top w:val="single" w:sz="4" w:space="0" w:color="auto"/>
              <w:left w:val="single" w:sz="4" w:space="0" w:color="auto"/>
              <w:bottom w:val="single" w:sz="4" w:space="0" w:color="auto"/>
              <w:right w:val="single" w:sz="4" w:space="0" w:color="auto"/>
            </w:tcBorders>
          </w:tcPr>
          <w:p w14:paraId="790E9A4B" w14:textId="77777777" w:rsidR="00B44CED" w:rsidRDefault="00B44CED">
            <w:pPr>
              <w:ind w:leftChars="30" w:left="66" w:rightChars="30" w:right="66"/>
              <w:jc w:val="both"/>
              <w:rPr>
                <w:rFonts w:eastAsia="ＭＳ Ｐゴシック"/>
                <w:sz w:val="2"/>
                <w:szCs w:val="2"/>
              </w:rPr>
            </w:pPr>
          </w:p>
        </w:tc>
        <w:tc>
          <w:tcPr>
            <w:tcW w:w="2455" w:type="dxa"/>
            <w:vMerge/>
            <w:tcBorders>
              <w:top w:val="single" w:sz="4" w:space="0" w:color="auto"/>
              <w:left w:val="single" w:sz="4" w:space="0" w:color="auto"/>
              <w:bottom w:val="single" w:sz="4" w:space="0" w:color="auto"/>
              <w:right w:val="single" w:sz="4" w:space="0" w:color="auto"/>
            </w:tcBorders>
          </w:tcPr>
          <w:p w14:paraId="40423897" w14:textId="77777777" w:rsidR="00B44CED" w:rsidRDefault="00B44CED">
            <w:pPr>
              <w:ind w:leftChars="30" w:left="66" w:rightChars="30" w:right="66"/>
              <w:jc w:val="both"/>
              <w:rPr>
                <w:rFonts w:eastAsia="ＭＳ Ｐゴシック"/>
                <w:sz w:val="2"/>
                <w:szCs w:val="2"/>
              </w:rPr>
            </w:pPr>
          </w:p>
        </w:tc>
      </w:tr>
      <w:tr w:rsidR="00B44CED" w14:paraId="2ABA1CF1" w14:textId="77777777">
        <w:trPr>
          <w:trHeight w:val="567"/>
        </w:trPr>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5A320BB2"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4CF7A379"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000000"/>
            </w:tcBorders>
            <w:shd w:val="clear" w:color="auto" w:fill="FFFFFF"/>
          </w:tcPr>
          <w:p w14:paraId="534743CE" w14:textId="77777777" w:rsidR="00B44CED" w:rsidRDefault="00B44CED">
            <w:pPr>
              <w:pStyle w:val="TableParagraph"/>
              <w:ind w:leftChars="30" w:left="66" w:rightChars="30" w:right="66"/>
              <w:rPr>
                <w:rFonts w:eastAsia="ＭＳ Ｐゴシック"/>
                <w:color w:val="000000"/>
                <w:spacing w:val="11"/>
                <w:sz w:val="24"/>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FFFFFF"/>
          </w:tcPr>
          <w:p w14:paraId="7001106C" w14:textId="77777777" w:rsidR="00B44CED" w:rsidRDefault="00B44CED">
            <w:pPr>
              <w:pStyle w:val="TableParagraph"/>
              <w:ind w:leftChars="30" w:left="66" w:rightChars="30" w:right="66"/>
              <w:rPr>
                <w:rFonts w:eastAsia="ＭＳ Ｐゴシック"/>
                <w:b/>
                <w:color w:val="000000"/>
              </w:rPr>
            </w:pPr>
          </w:p>
        </w:tc>
        <w:tc>
          <w:tcPr>
            <w:tcW w:w="3144" w:type="dxa"/>
            <w:vMerge/>
            <w:tcBorders>
              <w:top w:val="single" w:sz="8" w:space="0" w:color="auto"/>
              <w:left w:val="single" w:sz="4" w:space="0" w:color="000000"/>
              <w:bottom w:val="single" w:sz="8" w:space="0" w:color="auto"/>
              <w:right w:val="single" w:sz="4" w:space="0" w:color="000000"/>
            </w:tcBorders>
            <w:shd w:val="clear" w:color="auto" w:fill="FFFFFF"/>
          </w:tcPr>
          <w:p w14:paraId="73DFF039" w14:textId="77777777" w:rsidR="00B44CED" w:rsidRDefault="00B44CED">
            <w:pPr>
              <w:pStyle w:val="TableParagraph"/>
              <w:ind w:leftChars="30" w:left="66" w:rightChars="30" w:right="66"/>
              <w:jc w:val="both"/>
              <w:rPr>
                <w:rFonts w:eastAsia="ＭＳ Ｐゴシック"/>
                <w:color w:val="000000"/>
                <w:sz w:val="16"/>
              </w:rPr>
            </w:pPr>
          </w:p>
        </w:tc>
        <w:tc>
          <w:tcPr>
            <w:tcW w:w="3023" w:type="dxa"/>
            <w:vMerge/>
            <w:tcBorders>
              <w:top w:val="dashSmallGap" w:sz="4" w:space="0" w:color="auto"/>
              <w:left w:val="single" w:sz="4" w:space="0" w:color="000000"/>
              <w:bottom w:val="dashSmallGap" w:sz="4" w:space="0" w:color="auto"/>
              <w:right w:val="single" w:sz="8" w:space="0" w:color="000000"/>
            </w:tcBorders>
            <w:shd w:val="clear" w:color="auto" w:fill="FFFFFF"/>
          </w:tcPr>
          <w:p w14:paraId="710FB79C" w14:textId="77777777" w:rsidR="00B44CED" w:rsidRDefault="00B44CED">
            <w:pPr>
              <w:ind w:leftChars="30" w:left="66" w:rightChars="30" w:right="66"/>
              <w:rPr>
                <w:rFonts w:eastAsia="ＭＳ Ｐゴシック"/>
                <w:color w:val="000000"/>
                <w:sz w:val="2"/>
                <w:szCs w:val="2"/>
              </w:rPr>
            </w:pPr>
          </w:p>
        </w:tc>
        <w:tc>
          <w:tcPr>
            <w:tcW w:w="984" w:type="dxa"/>
            <w:tcBorders>
              <w:top w:val="dashSmallGap" w:sz="4" w:space="0" w:color="auto"/>
              <w:left w:val="single" w:sz="8" w:space="0" w:color="000000"/>
              <w:bottom w:val="dashSmallGap" w:sz="4" w:space="0" w:color="auto"/>
              <w:right w:val="single" w:sz="4" w:space="0" w:color="auto"/>
            </w:tcBorders>
            <w:vAlign w:val="center"/>
          </w:tcPr>
          <w:p w14:paraId="0303D416"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3</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44EBFF92"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2CB86AFF"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39ED72C8"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65593AB2"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dashSmallGap" w:sz="4" w:space="0" w:color="auto"/>
              <w:right w:val="double" w:sz="6" w:space="0" w:color="auto"/>
            </w:tcBorders>
            <w:vAlign w:val="center"/>
          </w:tcPr>
          <w:p w14:paraId="2B2DA8EA"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4" w:space="0" w:color="auto"/>
              <w:left w:val="double" w:sz="6" w:space="0" w:color="auto"/>
              <w:bottom w:val="single" w:sz="4" w:space="0" w:color="auto"/>
              <w:right w:val="single" w:sz="4" w:space="0" w:color="auto"/>
            </w:tcBorders>
            <w:shd w:val="clear" w:color="auto" w:fill="BEBEBE"/>
            <w:vAlign w:val="center"/>
          </w:tcPr>
          <w:p w14:paraId="11B5E237" w14:textId="77777777" w:rsidR="00B44CED" w:rsidRDefault="00000000">
            <w:pPr>
              <w:pStyle w:val="TableParagraph"/>
              <w:ind w:leftChars="30" w:left="66" w:rightChars="30" w:right="66"/>
              <w:jc w:val="center"/>
              <w:rPr>
                <w:rFonts w:eastAsia="ＭＳ Ｐゴシック"/>
                <w:sz w:val="18"/>
              </w:rPr>
            </w:pPr>
            <w:r>
              <w:rPr>
                <w:rFonts w:eastAsia="ＭＳ Ｐゴシック"/>
                <w:sz w:val="18"/>
              </w:rPr>
              <w:t>読む</w:t>
            </w:r>
          </w:p>
        </w:tc>
        <w:tc>
          <w:tcPr>
            <w:tcW w:w="3921" w:type="dxa"/>
            <w:tcBorders>
              <w:top w:val="single" w:sz="4" w:space="0" w:color="auto"/>
              <w:left w:val="single" w:sz="4" w:space="0" w:color="auto"/>
              <w:bottom w:val="single" w:sz="4" w:space="0" w:color="auto"/>
              <w:right w:val="single" w:sz="4" w:space="0" w:color="auto"/>
            </w:tcBorders>
          </w:tcPr>
          <w:p w14:paraId="09B41D38"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アルファベットの小文字の名前の読み方や形にについて理解している。</w:t>
            </w:r>
          </w:p>
        </w:tc>
        <w:tc>
          <w:tcPr>
            <w:tcW w:w="2452" w:type="dxa"/>
            <w:tcBorders>
              <w:top w:val="single" w:sz="4" w:space="0" w:color="auto"/>
              <w:left w:val="single" w:sz="4" w:space="0" w:color="auto"/>
              <w:bottom w:val="single" w:sz="4" w:space="0" w:color="auto"/>
              <w:right w:val="single" w:sz="4" w:space="0" w:color="auto"/>
            </w:tcBorders>
            <w:vAlign w:val="center"/>
          </w:tcPr>
          <w:p w14:paraId="5DD19A86"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4" w:space="0" w:color="auto"/>
              <w:left w:val="single" w:sz="4" w:space="0" w:color="auto"/>
              <w:bottom w:val="single" w:sz="4" w:space="0" w:color="auto"/>
              <w:right w:val="single" w:sz="4" w:space="0" w:color="auto"/>
            </w:tcBorders>
            <w:vAlign w:val="center"/>
          </w:tcPr>
          <w:p w14:paraId="4D21F4D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5FD25745" w14:textId="77777777">
        <w:trPr>
          <w:trHeight w:val="1512"/>
        </w:trPr>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40F51EAB"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16A66D26"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000000"/>
            </w:tcBorders>
            <w:shd w:val="clear" w:color="auto" w:fill="FFFFFF"/>
          </w:tcPr>
          <w:p w14:paraId="09B61B48" w14:textId="77777777" w:rsidR="00B44CED" w:rsidRDefault="00B44CED">
            <w:pPr>
              <w:ind w:leftChars="30" w:left="66" w:rightChars="30" w:right="66"/>
              <w:rPr>
                <w:rFonts w:eastAsia="ＭＳ Ｐゴシック"/>
                <w:color w:val="000000"/>
                <w:spacing w:val="11"/>
                <w:sz w:val="2"/>
                <w:szCs w:val="2"/>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FFFFFF"/>
          </w:tcPr>
          <w:p w14:paraId="2A414FC8" w14:textId="77777777" w:rsidR="00B44CED" w:rsidRDefault="00B44CED">
            <w:pPr>
              <w:ind w:leftChars="30" w:left="66" w:rightChars="30" w:right="66"/>
              <w:rPr>
                <w:rFonts w:eastAsia="ＭＳ Ｐゴシック"/>
                <w:color w:val="000000"/>
                <w:sz w:val="2"/>
                <w:szCs w:val="2"/>
              </w:rPr>
            </w:pPr>
          </w:p>
        </w:tc>
        <w:tc>
          <w:tcPr>
            <w:tcW w:w="3144" w:type="dxa"/>
            <w:vMerge/>
            <w:tcBorders>
              <w:top w:val="single" w:sz="8" w:space="0" w:color="auto"/>
              <w:left w:val="single" w:sz="4" w:space="0" w:color="000000"/>
              <w:bottom w:val="single" w:sz="8" w:space="0" w:color="auto"/>
              <w:right w:val="single" w:sz="4" w:space="0" w:color="000000"/>
            </w:tcBorders>
            <w:shd w:val="clear" w:color="auto" w:fill="FFFFFF"/>
          </w:tcPr>
          <w:p w14:paraId="269E6F18" w14:textId="77777777" w:rsidR="00B44CED" w:rsidRDefault="00B44CED">
            <w:pPr>
              <w:ind w:leftChars="30" w:left="66" w:rightChars="30" w:right="66"/>
              <w:jc w:val="both"/>
              <w:rPr>
                <w:rFonts w:eastAsia="ＭＳ Ｐゴシック"/>
                <w:color w:val="000000"/>
                <w:sz w:val="2"/>
                <w:szCs w:val="2"/>
              </w:rPr>
            </w:pPr>
          </w:p>
        </w:tc>
        <w:tc>
          <w:tcPr>
            <w:tcW w:w="3023" w:type="dxa"/>
            <w:vMerge/>
            <w:tcBorders>
              <w:top w:val="dashSmallGap" w:sz="4" w:space="0" w:color="auto"/>
              <w:left w:val="single" w:sz="4" w:space="0" w:color="000000"/>
              <w:bottom w:val="dashSmallGap" w:sz="4" w:space="0" w:color="auto"/>
              <w:right w:val="single" w:sz="8" w:space="0" w:color="000000"/>
            </w:tcBorders>
            <w:shd w:val="clear" w:color="auto" w:fill="FFFFFF"/>
          </w:tcPr>
          <w:p w14:paraId="2718B17B" w14:textId="77777777" w:rsidR="00B44CED" w:rsidRDefault="00B44CED">
            <w:pPr>
              <w:ind w:leftChars="30" w:left="66" w:rightChars="30" w:right="66"/>
              <w:rPr>
                <w:rFonts w:eastAsia="ＭＳ Ｐゴシック"/>
                <w:color w:val="000000"/>
                <w:sz w:val="2"/>
                <w:szCs w:val="2"/>
              </w:rPr>
            </w:pPr>
          </w:p>
        </w:tc>
        <w:tc>
          <w:tcPr>
            <w:tcW w:w="984" w:type="dxa"/>
            <w:tcBorders>
              <w:top w:val="dashSmallGap" w:sz="4" w:space="0" w:color="auto"/>
              <w:left w:val="single" w:sz="8" w:space="0" w:color="000000"/>
              <w:bottom w:val="dashSmallGap" w:sz="4" w:space="0" w:color="auto"/>
              <w:right w:val="single" w:sz="4" w:space="0" w:color="auto"/>
            </w:tcBorders>
            <w:vAlign w:val="center"/>
          </w:tcPr>
          <w:p w14:paraId="795D7347"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4</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111C6275"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08F9D921"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740B8A6C"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79CA3D5A"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44" w:type="dxa"/>
            <w:tcBorders>
              <w:top w:val="dashSmallGap" w:sz="4" w:space="0" w:color="auto"/>
              <w:left w:val="single" w:sz="4" w:space="0" w:color="auto"/>
              <w:bottom w:val="dashSmallGap" w:sz="4" w:space="0" w:color="auto"/>
              <w:right w:val="double" w:sz="6" w:space="0" w:color="auto"/>
            </w:tcBorders>
            <w:vAlign w:val="center"/>
          </w:tcPr>
          <w:p w14:paraId="5EA0AA18"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4" w:space="0" w:color="auto"/>
              <w:left w:val="double" w:sz="6" w:space="0" w:color="auto"/>
              <w:bottom w:val="single" w:sz="4" w:space="0" w:color="auto"/>
              <w:right w:val="single" w:sz="4" w:space="0" w:color="auto"/>
            </w:tcBorders>
            <w:shd w:val="clear" w:color="auto" w:fill="BEBEBE"/>
            <w:vAlign w:val="center"/>
          </w:tcPr>
          <w:p w14:paraId="54AA330F" w14:textId="77777777" w:rsidR="00B44CED" w:rsidRDefault="00000000">
            <w:pPr>
              <w:pStyle w:val="TableParagraph"/>
              <w:ind w:leftChars="30" w:left="66" w:rightChars="30" w:right="66"/>
              <w:jc w:val="center"/>
              <w:rPr>
                <w:rFonts w:eastAsia="ＭＳ Ｐゴシック"/>
                <w:sz w:val="18"/>
              </w:rPr>
            </w:pPr>
            <w:r>
              <w:rPr>
                <w:rFonts w:eastAsia="ＭＳ Ｐゴシック"/>
                <w:sz w:val="18"/>
              </w:rPr>
              <w:t>話す</w:t>
            </w:r>
          </w:p>
          <w:p w14:paraId="2075A636" w14:textId="77777777" w:rsidR="00B44CED"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921" w:type="dxa"/>
            <w:tcBorders>
              <w:top w:val="single" w:sz="4" w:space="0" w:color="auto"/>
              <w:left w:val="single" w:sz="4" w:space="0" w:color="auto"/>
              <w:bottom w:val="single" w:sz="4" w:space="0" w:color="auto"/>
              <w:right w:val="single" w:sz="4" w:space="0" w:color="auto"/>
            </w:tcBorders>
          </w:tcPr>
          <w:p w14:paraId="5C761E56"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教科・曜日の語句や、時間割について表す</w:t>
            </w:r>
            <w:r>
              <w:rPr>
                <w:rFonts w:eastAsia="ＭＳ Ｐゴシック"/>
                <w:sz w:val="16"/>
              </w:rPr>
              <w:t xml:space="preserve"> </w:t>
            </w:r>
            <w:r>
              <w:rPr>
                <w:rFonts w:eastAsia="ＭＳ Ｐゴシック"/>
                <w:sz w:val="16"/>
              </w:rPr>
              <w:t>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Is it </w:t>
            </w:r>
            <w:r>
              <w:rPr>
                <w:rFonts w:eastAsia="ＭＳ Ｐゴシック"/>
                <w:sz w:val="16"/>
              </w:rPr>
              <w:t>【曜日】</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w:t>
            </w:r>
            <w:r>
              <w:rPr>
                <w:rFonts w:eastAsia="ＭＳ Ｐゴシック"/>
                <w:sz w:val="16"/>
                <w:lang w:eastAsia="ja-JP"/>
              </w:rPr>
              <w:t xml:space="preserve"> </w:t>
            </w:r>
            <w:r>
              <w:rPr>
                <w:rFonts w:eastAsia="ＭＳ Ｐゴシック"/>
                <w:sz w:val="16"/>
              </w:rPr>
              <w:t>【人】</w:t>
            </w:r>
            <w:r>
              <w:rPr>
                <w:rFonts w:eastAsia="ＭＳ Ｐゴシック"/>
                <w:sz w:val="16"/>
              </w:rPr>
              <w:t>.</w:t>
            </w:r>
            <w:r>
              <w:rPr>
                <w:rFonts w:eastAsia="ＭＳ Ｐゴシック"/>
                <w:sz w:val="16"/>
              </w:rPr>
              <w:t>）について理解している。</w:t>
            </w:r>
          </w:p>
          <w:p w14:paraId="3A76B657"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教科・曜日の語句や、時間割について表す</w:t>
            </w:r>
            <w:r>
              <w:rPr>
                <w:rFonts w:eastAsia="ＭＳ Ｐゴシック"/>
                <w:sz w:val="16"/>
              </w:rPr>
              <w:t xml:space="preserve"> </w:t>
            </w:r>
            <w:r>
              <w:rPr>
                <w:rFonts w:eastAsia="ＭＳ Ｐゴシック"/>
                <w:sz w:val="16"/>
              </w:rPr>
              <w:t>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Is it </w:t>
            </w:r>
            <w:r>
              <w:rPr>
                <w:rFonts w:eastAsia="ＭＳ Ｐゴシック"/>
                <w:sz w:val="16"/>
              </w:rPr>
              <w:t>【曜日】</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w:t>
            </w:r>
            <w:r>
              <w:rPr>
                <w:rFonts w:eastAsia="ＭＳ Ｐゴシック"/>
                <w:sz w:val="16"/>
                <w:lang w:eastAsia="ja-JP"/>
              </w:rPr>
              <w:t xml:space="preserve"> </w:t>
            </w:r>
            <w:r>
              <w:rPr>
                <w:rFonts w:eastAsia="ＭＳ Ｐゴシック"/>
                <w:sz w:val="16"/>
              </w:rPr>
              <w:t>【人】</w:t>
            </w:r>
            <w:r>
              <w:rPr>
                <w:rFonts w:eastAsia="ＭＳ Ｐゴシック"/>
                <w:sz w:val="16"/>
              </w:rPr>
              <w:t>.</w:t>
            </w:r>
            <w:r>
              <w:rPr>
                <w:rFonts w:eastAsia="ＭＳ Ｐゴシック"/>
                <w:sz w:val="16"/>
              </w:rPr>
              <w:t>）について、伝え合う技能を身に付けている。</w:t>
            </w:r>
          </w:p>
        </w:tc>
        <w:tc>
          <w:tcPr>
            <w:tcW w:w="2452" w:type="dxa"/>
            <w:tcBorders>
              <w:top w:val="single" w:sz="4" w:space="0" w:color="auto"/>
              <w:left w:val="single" w:sz="4" w:space="0" w:color="auto"/>
              <w:bottom w:val="single" w:sz="4" w:space="0" w:color="auto"/>
              <w:right w:val="single" w:sz="4" w:space="0" w:color="auto"/>
            </w:tcBorders>
          </w:tcPr>
          <w:p w14:paraId="773DED10"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お互いの夢の授業やクイズで出題された曜日を知るために、教科や時間割などについて、簡単な語句や基本的な表現を用いて、伝え合っている。</w:t>
            </w:r>
          </w:p>
        </w:tc>
        <w:tc>
          <w:tcPr>
            <w:tcW w:w="2455" w:type="dxa"/>
            <w:tcBorders>
              <w:top w:val="single" w:sz="4" w:space="0" w:color="auto"/>
              <w:left w:val="single" w:sz="4" w:space="0" w:color="auto"/>
              <w:bottom w:val="single" w:sz="4" w:space="0" w:color="auto"/>
              <w:right w:val="single" w:sz="4" w:space="0" w:color="auto"/>
            </w:tcBorders>
          </w:tcPr>
          <w:p w14:paraId="1DBC6744"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お互いの夢の授業やクイズで出題された曜日を知るために、教科や時間割などについて、これまでの学習の中で気づいたことを活かしながら、簡単な語句や基本的な表現を用いて、伝え合おうとしている。</w:t>
            </w:r>
          </w:p>
        </w:tc>
      </w:tr>
      <w:tr w:rsidR="00B44CED" w14:paraId="4D4C85CB" w14:textId="77777777">
        <w:trPr>
          <w:trHeight w:val="680"/>
        </w:trPr>
        <w:tc>
          <w:tcPr>
            <w:tcW w:w="369" w:type="dxa"/>
            <w:vMerge/>
            <w:tcBorders>
              <w:top w:val="single" w:sz="8" w:space="0" w:color="auto"/>
              <w:left w:val="single" w:sz="4" w:space="0" w:color="auto"/>
              <w:bottom w:val="single" w:sz="4" w:space="0" w:color="000000"/>
              <w:right w:val="single" w:sz="4" w:space="0" w:color="auto"/>
            </w:tcBorders>
            <w:shd w:val="clear" w:color="auto" w:fill="FFFFFF"/>
          </w:tcPr>
          <w:p w14:paraId="236ADB6B"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55705A2F"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4" w:space="0" w:color="000000"/>
              <w:right w:val="single" w:sz="4" w:space="0" w:color="000000"/>
            </w:tcBorders>
            <w:shd w:val="clear" w:color="auto" w:fill="FFFFFF"/>
          </w:tcPr>
          <w:p w14:paraId="52408D66" w14:textId="77777777" w:rsidR="00B44CED" w:rsidRDefault="00B44CED">
            <w:pPr>
              <w:ind w:leftChars="30" w:left="66" w:rightChars="30" w:right="66"/>
              <w:rPr>
                <w:rFonts w:eastAsia="ＭＳ Ｐゴシック"/>
                <w:color w:val="000000"/>
                <w:spacing w:val="11"/>
                <w:sz w:val="2"/>
                <w:szCs w:val="2"/>
              </w:rPr>
            </w:pPr>
          </w:p>
        </w:tc>
        <w:tc>
          <w:tcPr>
            <w:tcW w:w="2195" w:type="dxa"/>
            <w:vMerge/>
            <w:tcBorders>
              <w:top w:val="single" w:sz="8" w:space="0" w:color="auto"/>
              <w:left w:val="single" w:sz="4" w:space="0" w:color="000000"/>
              <w:bottom w:val="single" w:sz="4" w:space="0" w:color="000000"/>
              <w:right w:val="single" w:sz="4" w:space="0" w:color="000000"/>
            </w:tcBorders>
            <w:shd w:val="clear" w:color="auto" w:fill="FFFFFF"/>
          </w:tcPr>
          <w:p w14:paraId="117D511B" w14:textId="77777777" w:rsidR="00B44CED" w:rsidRDefault="00B44CED">
            <w:pPr>
              <w:ind w:leftChars="30" w:left="66" w:rightChars="30" w:right="66"/>
              <w:rPr>
                <w:rFonts w:eastAsia="ＭＳ Ｐゴシック"/>
                <w:color w:val="000000"/>
                <w:sz w:val="2"/>
                <w:szCs w:val="2"/>
              </w:rPr>
            </w:pPr>
          </w:p>
        </w:tc>
        <w:tc>
          <w:tcPr>
            <w:tcW w:w="3144" w:type="dxa"/>
            <w:vMerge/>
            <w:tcBorders>
              <w:top w:val="single" w:sz="8" w:space="0" w:color="auto"/>
              <w:left w:val="single" w:sz="4" w:space="0" w:color="000000"/>
              <w:bottom w:val="single" w:sz="4" w:space="0" w:color="000000"/>
              <w:right w:val="single" w:sz="4" w:space="0" w:color="000000"/>
            </w:tcBorders>
            <w:shd w:val="clear" w:color="auto" w:fill="FFFFFF"/>
          </w:tcPr>
          <w:p w14:paraId="0F9D447D" w14:textId="77777777" w:rsidR="00B44CED" w:rsidRDefault="00B44CED">
            <w:pPr>
              <w:ind w:leftChars="30" w:left="66" w:rightChars="30" w:right="66"/>
              <w:jc w:val="both"/>
              <w:rPr>
                <w:rFonts w:eastAsia="ＭＳ Ｐゴシック"/>
                <w:color w:val="000000"/>
                <w:sz w:val="2"/>
                <w:szCs w:val="2"/>
              </w:rPr>
            </w:pPr>
          </w:p>
        </w:tc>
        <w:tc>
          <w:tcPr>
            <w:tcW w:w="3023" w:type="dxa"/>
            <w:tcBorders>
              <w:top w:val="dashSmallGap" w:sz="4" w:space="0" w:color="auto"/>
              <w:left w:val="single" w:sz="4" w:space="0" w:color="000000"/>
              <w:bottom w:val="dashSmallGap" w:sz="4" w:space="0" w:color="auto"/>
              <w:right w:val="single" w:sz="8" w:space="0" w:color="000000"/>
            </w:tcBorders>
            <w:shd w:val="clear" w:color="auto" w:fill="FFFFFF"/>
            <w:vAlign w:val="center"/>
          </w:tcPr>
          <w:p w14:paraId="1F59346C"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アルファベットの小文字の名前</w:t>
            </w:r>
            <w:r>
              <w:rPr>
                <w:rFonts w:eastAsia="ＭＳ Ｐゴシック"/>
                <w:color w:val="000000"/>
                <w:sz w:val="16"/>
              </w:rPr>
              <w:t xml:space="preserve"> /</w:t>
            </w:r>
          </w:p>
          <w:p w14:paraId="3C3CD1E0"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小文字の書き方</w:t>
            </w:r>
          </w:p>
        </w:tc>
        <w:tc>
          <w:tcPr>
            <w:tcW w:w="984" w:type="dxa"/>
            <w:tcBorders>
              <w:top w:val="dashSmallGap" w:sz="4" w:space="0" w:color="auto"/>
              <w:left w:val="single" w:sz="8" w:space="0" w:color="000000"/>
              <w:bottom w:val="dashSmallGap" w:sz="4" w:space="0" w:color="auto"/>
              <w:right w:val="single" w:sz="4" w:space="0" w:color="auto"/>
            </w:tcBorders>
            <w:vAlign w:val="center"/>
          </w:tcPr>
          <w:p w14:paraId="044C5286"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The Alphabet③</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7F06917A"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3A07FB5E"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5F431D56"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2CC9646E"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dashSmallGap" w:sz="4" w:space="0" w:color="auto"/>
              <w:right w:val="double" w:sz="6" w:space="0" w:color="auto"/>
            </w:tcBorders>
            <w:vAlign w:val="center"/>
          </w:tcPr>
          <w:p w14:paraId="451E90EC"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651" w:type="dxa"/>
            <w:vMerge w:val="restart"/>
            <w:tcBorders>
              <w:top w:val="single" w:sz="4" w:space="0" w:color="auto"/>
              <w:left w:val="double" w:sz="6" w:space="0" w:color="auto"/>
              <w:bottom w:val="single" w:sz="4" w:space="0" w:color="auto"/>
              <w:right w:val="single" w:sz="4" w:space="0" w:color="auto"/>
            </w:tcBorders>
            <w:shd w:val="clear" w:color="auto" w:fill="BEBEBE"/>
            <w:vAlign w:val="center"/>
          </w:tcPr>
          <w:p w14:paraId="40AA9A15" w14:textId="77777777" w:rsidR="00B44CED" w:rsidRDefault="00000000">
            <w:pPr>
              <w:pStyle w:val="TableParagraph"/>
              <w:jc w:val="center"/>
              <w:rPr>
                <w:rFonts w:eastAsia="ＭＳ Ｐゴシック"/>
                <w:sz w:val="18"/>
              </w:rPr>
            </w:pPr>
            <w:r>
              <w:rPr>
                <w:rFonts w:eastAsia="ＭＳ Ｐゴシック"/>
                <w:sz w:val="18"/>
              </w:rPr>
              <w:t>話す</w:t>
            </w:r>
          </w:p>
          <w:p w14:paraId="6BE5E421" w14:textId="77777777" w:rsidR="00B44CED" w:rsidRDefault="00000000">
            <w:pPr>
              <w:pStyle w:val="TableParagraph"/>
              <w:jc w:val="center"/>
              <w:rPr>
                <w:rFonts w:eastAsia="ＭＳ Ｐゴシック"/>
                <w:sz w:val="18"/>
              </w:rPr>
            </w:pPr>
            <w:r>
              <w:rPr>
                <w:rFonts w:eastAsia="ＭＳ Ｐゴシック"/>
                <w:sz w:val="18"/>
              </w:rPr>
              <w:t>［発表］</w:t>
            </w:r>
          </w:p>
        </w:tc>
        <w:tc>
          <w:tcPr>
            <w:tcW w:w="3921" w:type="dxa"/>
            <w:vMerge w:val="restart"/>
            <w:tcBorders>
              <w:top w:val="single" w:sz="4" w:space="0" w:color="auto"/>
              <w:left w:val="single" w:sz="4" w:space="0" w:color="auto"/>
              <w:bottom w:val="single" w:sz="4" w:space="0" w:color="auto"/>
              <w:right w:val="single" w:sz="4" w:space="0" w:color="auto"/>
            </w:tcBorders>
          </w:tcPr>
          <w:p w14:paraId="6D6DB148"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教科・曜日の語句や、時間割について表す表現（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 </w:t>
            </w:r>
            <w:r>
              <w:rPr>
                <w:rFonts w:eastAsia="ＭＳ Ｐゴシック"/>
                <w:sz w:val="16"/>
              </w:rPr>
              <w:t>【人】</w:t>
            </w:r>
            <w:r>
              <w:rPr>
                <w:rFonts w:eastAsia="ＭＳ Ｐゴシック"/>
                <w:sz w:val="16"/>
              </w:rPr>
              <w:t>.</w:t>
            </w:r>
            <w:r>
              <w:rPr>
                <w:rFonts w:eastAsia="ＭＳ Ｐゴシック"/>
                <w:sz w:val="16"/>
              </w:rPr>
              <w:t>）について理解している。</w:t>
            </w:r>
          </w:p>
          <w:p w14:paraId="24371B8E"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教科・曜日の語句や、時間割について表す表現（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 </w:t>
            </w:r>
            <w:r>
              <w:rPr>
                <w:rFonts w:eastAsia="ＭＳ Ｐゴシック"/>
                <w:sz w:val="16"/>
              </w:rPr>
              <w:t>【人】</w:t>
            </w:r>
            <w:r>
              <w:rPr>
                <w:rFonts w:eastAsia="ＭＳ Ｐゴシック"/>
                <w:sz w:val="16"/>
              </w:rPr>
              <w:t>.</w:t>
            </w:r>
            <w:r>
              <w:rPr>
                <w:rFonts w:eastAsia="ＭＳ Ｐゴシック"/>
                <w:sz w:val="16"/>
              </w:rPr>
              <w:t>）について、発表する技能を身に付けている。</w:t>
            </w:r>
          </w:p>
        </w:tc>
        <w:tc>
          <w:tcPr>
            <w:tcW w:w="2452" w:type="dxa"/>
            <w:vMerge w:val="restart"/>
            <w:tcBorders>
              <w:top w:val="single" w:sz="4" w:space="0" w:color="auto"/>
              <w:left w:val="single" w:sz="4" w:space="0" w:color="auto"/>
              <w:bottom w:val="single" w:sz="4" w:space="0" w:color="auto"/>
              <w:right w:val="single" w:sz="4" w:space="0" w:color="auto"/>
            </w:tcBorders>
          </w:tcPr>
          <w:p w14:paraId="7128EEEC"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友達に自分が考えた夢の時間割を知ってもらうために、教科や時間割などについて、簡単な語句や基本的な表現を用いて、発表している。</w:t>
            </w:r>
          </w:p>
        </w:tc>
        <w:tc>
          <w:tcPr>
            <w:tcW w:w="2455" w:type="dxa"/>
            <w:vMerge w:val="restart"/>
            <w:tcBorders>
              <w:top w:val="single" w:sz="4" w:space="0" w:color="auto"/>
              <w:left w:val="single" w:sz="4" w:space="0" w:color="auto"/>
              <w:bottom w:val="single" w:sz="4" w:space="0" w:color="auto"/>
              <w:right w:val="single" w:sz="4" w:space="0" w:color="auto"/>
            </w:tcBorders>
          </w:tcPr>
          <w:p w14:paraId="4A62D9DB"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友達に自分が考えた夢の時間割を知ってもらうために、教科や時間割などについて、これまでの学習の中で気づいたことを活かしながら、簡単な語句や基本的な表現を用いて、発表しようとしている。</w:t>
            </w:r>
          </w:p>
        </w:tc>
      </w:tr>
      <w:tr w:rsidR="00B44CED" w14:paraId="4E371D74" w14:textId="77777777">
        <w:trPr>
          <w:trHeight w:val="680"/>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0BB5916B"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4F987316"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4" w:space="0" w:color="000000"/>
              <w:left w:val="single" w:sz="4" w:space="0" w:color="auto"/>
              <w:bottom w:val="single" w:sz="4" w:space="0" w:color="000000"/>
              <w:right w:val="single" w:sz="4" w:space="0" w:color="000000"/>
            </w:tcBorders>
            <w:shd w:val="clear" w:color="auto" w:fill="FFFFFF"/>
          </w:tcPr>
          <w:p w14:paraId="2683FC32" w14:textId="77777777" w:rsidR="00B44CED" w:rsidRDefault="00B44CED">
            <w:pPr>
              <w:ind w:leftChars="30" w:left="66" w:rightChars="30" w:right="66"/>
              <w:rPr>
                <w:rFonts w:eastAsia="ＭＳ Ｐゴシック"/>
                <w:color w:val="000000"/>
                <w:spacing w:val="11"/>
                <w:sz w:val="2"/>
                <w:szCs w:val="2"/>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FFFFFF"/>
          </w:tcPr>
          <w:p w14:paraId="306EBE8A" w14:textId="77777777" w:rsidR="00B44CED" w:rsidRDefault="00B44CED">
            <w:pPr>
              <w:ind w:leftChars="30" w:left="66" w:rightChars="30" w:right="66"/>
              <w:rPr>
                <w:rFonts w:eastAsia="ＭＳ Ｐゴシック"/>
                <w:color w:val="000000"/>
                <w:sz w:val="2"/>
                <w:szCs w:val="2"/>
              </w:rPr>
            </w:pPr>
          </w:p>
        </w:tc>
        <w:tc>
          <w:tcPr>
            <w:tcW w:w="3144" w:type="dxa"/>
            <w:vMerge/>
            <w:tcBorders>
              <w:top w:val="single" w:sz="4" w:space="0" w:color="000000"/>
              <w:left w:val="single" w:sz="4" w:space="0" w:color="000000"/>
              <w:bottom w:val="single" w:sz="4" w:space="0" w:color="000000"/>
              <w:right w:val="single" w:sz="4" w:space="0" w:color="000000"/>
            </w:tcBorders>
            <w:shd w:val="clear" w:color="auto" w:fill="FFFFFF"/>
          </w:tcPr>
          <w:p w14:paraId="23908CB3" w14:textId="77777777" w:rsidR="00B44CED" w:rsidRDefault="00B44CED">
            <w:pPr>
              <w:ind w:leftChars="30" w:left="66" w:rightChars="30" w:right="66"/>
              <w:jc w:val="both"/>
              <w:rPr>
                <w:rFonts w:eastAsia="ＭＳ Ｐゴシック"/>
                <w:color w:val="000000"/>
                <w:sz w:val="2"/>
                <w:szCs w:val="2"/>
              </w:rPr>
            </w:pPr>
          </w:p>
        </w:tc>
        <w:tc>
          <w:tcPr>
            <w:tcW w:w="3023" w:type="dxa"/>
            <w:tcBorders>
              <w:top w:val="dashSmallGap" w:sz="4" w:space="0" w:color="auto"/>
              <w:left w:val="single" w:sz="4" w:space="0" w:color="000000"/>
              <w:bottom w:val="dashSmallGap" w:sz="4" w:space="0" w:color="auto"/>
              <w:right w:val="single" w:sz="8" w:space="0" w:color="000000"/>
            </w:tcBorders>
            <w:shd w:val="clear" w:color="auto" w:fill="FFFFFF"/>
            <w:vAlign w:val="center"/>
          </w:tcPr>
          <w:p w14:paraId="7B727D53"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 xml:space="preserve">b </w:t>
            </w:r>
            <w:r>
              <w:rPr>
                <w:rFonts w:eastAsia="ＭＳ Ｐゴシック"/>
                <w:color w:val="000000"/>
                <w:sz w:val="16"/>
              </w:rPr>
              <w:t>と</w:t>
            </w:r>
            <w:r>
              <w:rPr>
                <w:rFonts w:eastAsia="ＭＳ Ｐゴシック"/>
                <w:color w:val="000000"/>
                <w:sz w:val="16"/>
              </w:rPr>
              <w:t xml:space="preserve"> p </w:t>
            </w:r>
            <w:r>
              <w:rPr>
                <w:rFonts w:eastAsia="ＭＳ Ｐゴシック"/>
                <w:color w:val="000000"/>
                <w:sz w:val="16"/>
              </w:rPr>
              <w:t>を含む英語とカタカナ語の発音の違い</w:t>
            </w:r>
            <w:r>
              <w:rPr>
                <w:rFonts w:eastAsia="ＭＳ Ｐゴシック"/>
                <w:color w:val="000000"/>
                <w:sz w:val="16"/>
              </w:rPr>
              <w:t xml:space="preserve">/ b </w:t>
            </w:r>
            <w:r>
              <w:rPr>
                <w:rFonts w:eastAsia="ＭＳ Ｐゴシック"/>
                <w:color w:val="000000"/>
                <w:sz w:val="16"/>
              </w:rPr>
              <w:t>と</w:t>
            </w:r>
            <w:r>
              <w:rPr>
                <w:rFonts w:eastAsia="ＭＳ Ｐゴシック"/>
                <w:color w:val="000000"/>
                <w:sz w:val="16"/>
              </w:rPr>
              <w:t xml:space="preserve"> p </w:t>
            </w:r>
            <w:r>
              <w:rPr>
                <w:rFonts w:eastAsia="ＭＳ Ｐゴシック"/>
                <w:color w:val="000000"/>
                <w:sz w:val="16"/>
              </w:rPr>
              <w:t>の音とつづり・聞き取り・発話</w:t>
            </w:r>
          </w:p>
        </w:tc>
        <w:tc>
          <w:tcPr>
            <w:tcW w:w="984" w:type="dxa"/>
            <w:tcBorders>
              <w:top w:val="dashSmallGap" w:sz="4" w:space="0" w:color="auto"/>
              <w:left w:val="single" w:sz="8" w:space="0" w:color="000000"/>
              <w:bottom w:val="dashSmallGap" w:sz="4" w:space="0" w:color="auto"/>
              <w:right w:val="single" w:sz="4" w:space="0" w:color="auto"/>
            </w:tcBorders>
            <w:vAlign w:val="center"/>
          </w:tcPr>
          <w:p w14:paraId="723ED23C" w14:textId="77777777" w:rsidR="00B44CED" w:rsidRDefault="00000000">
            <w:pPr>
              <w:pStyle w:val="TableParagraph"/>
              <w:jc w:val="center"/>
              <w:rPr>
                <w:rFonts w:eastAsia="ＭＳ Ｐゴシック"/>
                <w:sz w:val="16"/>
              </w:rPr>
            </w:pPr>
            <w:r>
              <w:rPr>
                <w:rFonts w:eastAsia="ＭＳ Ｐゴシック"/>
                <w:sz w:val="16"/>
              </w:rPr>
              <w:t>Sounds</w:t>
            </w:r>
            <w:r>
              <w:rPr>
                <w:rFonts w:eastAsia="ＭＳ Ｐゴシック"/>
                <w:sz w:val="16"/>
                <w:lang w:eastAsia="ja-JP"/>
              </w:rPr>
              <w:t xml:space="preserve"> </w:t>
            </w:r>
            <w:r>
              <w:rPr>
                <w:rFonts w:eastAsia="ＭＳ Ｐゴシック"/>
                <w:sz w:val="16"/>
              </w:rPr>
              <w:t>and</w:t>
            </w:r>
            <w:r>
              <w:rPr>
                <w:rFonts w:eastAsia="ＭＳ Ｐゴシック"/>
                <w:sz w:val="16"/>
                <w:lang w:eastAsia="ja-JP"/>
              </w:rPr>
              <w:t xml:space="preserve"> </w:t>
            </w:r>
            <w:r>
              <w:rPr>
                <w:rFonts w:eastAsia="ＭＳ Ｐゴシック"/>
                <w:sz w:val="16"/>
              </w:rPr>
              <w:t>Letters</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6F143604"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756918C8"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5BE8AF0F"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0890BCC7"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dashSmallGap" w:sz="4" w:space="0" w:color="auto"/>
              <w:right w:val="double" w:sz="6" w:space="0" w:color="auto"/>
            </w:tcBorders>
            <w:vAlign w:val="center"/>
          </w:tcPr>
          <w:p w14:paraId="33A6C81B"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651"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205774EC" w14:textId="77777777" w:rsidR="00B44CED" w:rsidRDefault="00B44CED">
            <w:pPr>
              <w:jc w:val="center"/>
              <w:rPr>
                <w:rFonts w:eastAsia="ＭＳ Ｐゴシック"/>
                <w:sz w:val="2"/>
                <w:szCs w:val="2"/>
              </w:rPr>
            </w:pPr>
          </w:p>
        </w:tc>
        <w:tc>
          <w:tcPr>
            <w:tcW w:w="3921" w:type="dxa"/>
            <w:vMerge/>
            <w:tcBorders>
              <w:top w:val="single" w:sz="4" w:space="0" w:color="auto"/>
              <w:left w:val="single" w:sz="4" w:space="0" w:color="auto"/>
              <w:bottom w:val="single" w:sz="4" w:space="0" w:color="auto"/>
              <w:right w:val="single" w:sz="4" w:space="0" w:color="auto"/>
            </w:tcBorders>
          </w:tcPr>
          <w:p w14:paraId="562D55A7" w14:textId="77777777" w:rsidR="00B44CED" w:rsidRDefault="00B44CED">
            <w:pPr>
              <w:ind w:leftChars="30" w:left="66" w:rightChars="30" w:right="66"/>
              <w:jc w:val="both"/>
              <w:rPr>
                <w:rFonts w:eastAsia="ＭＳ Ｐゴシック"/>
                <w:sz w:val="2"/>
                <w:szCs w:val="2"/>
              </w:rPr>
            </w:pPr>
          </w:p>
        </w:tc>
        <w:tc>
          <w:tcPr>
            <w:tcW w:w="2452" w:type="dxa"/>
            <w:vMerge/>
            <w:tcBorders>
              <w:top w:val="single" w:sz="4" w:space="0" w:color="auto"/>
              <w:left w:val="single" w:sz="4" w:space="0" w:color="auto"/>
              <w:bottom w:val="single" w:sz="4" w:space="0" w:color="auto"/>
              <w:right w:val="single" w:sz="4" w:space="0" w:color="auto"/>
            </w:tcBorders>
          </w:tcPr>
          <w:p w14:paraId="243BD24B" w14:textId="77777777" w:rsidR="00B44CED" w:rsidRDefault="00B44CED">
            <w:pPr>
              <w:ind w:leftChars="30" w:left="66" w:rightChars="30" w:right="66"/>
              <w:jc w:val="both"/>
              <w:rPr>
                <w:rFonts w:eastAsia="ＭＳ Ｐゴシック"/>
                <w:sz w:val="2"/>
                <w:szCs w:val="2"/>
              </w:rPr>
            </w:pPr>
          </w:p>
        </w:tc>
        <w:tc>
          <w:tcPr>
            <w:tcW w:w="2455" w:type="dxa"/>
            <w:vMerge/>
            <w:tcBorders>
              <w:top w:val="single" w:sz="4" w:space="0" w:color="auto"/>
              <w:left w:val="single" w:sz="4" w:space="0" w:color="auto"/>
              <w:bottom w:val="single" w:sz="4" w:space="0" w:color="auto"/>
              <w:right w:val="single" w:sz="4" w:space="0" w:color="auto"/>
            </w:tcBorders>
          </w:tcPr>
          <w:p w14:paraId="25FF4CEE" w14:textId="77777777" w:rsidR="00B44CED" w:rsidRDefault="00B44CED">
            <w:pPr>
              <w:ind w:leftChars="30" w:left="66" w:rightChars="30" w:right="66"/>
              <w:jc w:val="both"/>
              <w:rPr>
                <w:rFonts w:eastAsia="ＭＳ Ｐゴシック"/>
                <w:sz w:val="2"/>
                <w:szCs w:val="2"/>
              </w:rPr>
            </w:pPr>
          </w:p>
        </w:tc>
      </w:tr>
      <w:tr w:rsidR="00B44CED" w14:paraId="3775FAB2" w14:textId="77777777">
        <w:trPr>
          <w:trHeight w:val="850"/>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3371C08F"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2DF50A7D"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4" w:space="0" w:color="000000"/>
              <w:left w:val="single" w:sz="4" w:space="0" w:color="auto"/>
              <w:bottom w:val="single" w:sz="8" w:space="0" w:color="auto"/>
              <w:right w:val="single" w:sz="4" w:space="0" w:color="000000"/>
            </w:tcBorders>
            <w:shd w:val="clear" w:color="auto" w:fill="FFFFFF"/>
          </w:tcPr>
          <w:p w14:paraId="2CA01D67" w14:textId="77777777" w:rsidR="00B44CED" w:rsidRDefault="00B44CED">
            <w:pPr>
              <w:pStyle w:val="TableParagraph"/>
              <w:ind w:leftChars="30" w:left="66" w:rightChars="30" w:right="66"/>
              <w:rPr>
                <w:rFonts w:eastAsia="ＭＳ Ｐゴシック"/>
                <w:color w:val="000000"/>
                <w:spacing w:val="11"/>
                <w:sz w:val="16"/>
              </w:rPr>
            </w:pPr>
          </w:p>
        </w:tc>
        <w:tc>
          <w:tcPr>
            <w:tcW w:w="2195" w:type="dxa"/>
            <w:vMerge/>
            <w:tcBorders>
              <w:top w:val="single" w:sz="4" w:space="0" w:color="000000"/>
              <w:left w:val="single" w:sz="4" w:space="0" w:color="000000"/>
              <w:bottom w:val="single" w:sz="8" w:space="0" w:color="auto"/>
              <w:right w:val="single" w:sz="4" w:space="0" w:color="000000"/>
            </w:tcBorders>
            <w:shd w:val="clear" w:color="auto" w:fill="FFFFFF"/>
          </w:tcPr>
          <w:p w14:paraId="1594B08B" w14:textId="77777777" w:rsidR="00B44CED" w:rsidRDefault="00B44CED">
            <w:pPr>
              <w:pStyle w:val="TableParagraph"/>
              <w:ind w:leftChars="30" w:left="66" w:rightChars="30" w:right="66"/>
              <w:rPr>
                <w:rFonts w:eastAsia="ＭＳ Ｐゴシック"/>
                <w:color w:val="000000"/>
                <w:sz w:val="16"/>
              </w:rPr>
            </w:pPr>
          </w:p>
        </w:tc>
        <w:tc>
          <w:tcPr>
            <w:tcW w:w="3144" w:type="dxa"/>
            <w:vMerge/>
            <w:tcBorders>
              <w:top w:val="single" w:sz="4" w:space="0" w:color="000000"/>
              <w:left w:val="single" w:sz="4" w:space="0" w:color="000000"/>
              <w:bottom w:val="single" w:sz="8" w:space="0" w:color="auto"/>
              <w:right w:val="single" w:sz="4" w:space="0" w:color="000000"/>
            </w:tcBorders>
            <w:shd w:val="clear" w:color="auto" w:fill="FFFFFF"/>
          </w:tcPr>
          <w:p w14:paraId="044579D9" w14:textId="77777777" w:rsidR="00B44CED" w:rsidRDefault="00B44CED">
            <w:pPr>
              <w:pStyle w:val="TableParagraph"/>
              <w:ind w:leftChars="30" w:left="66" w:rightChars="30" w:right="66"/>
              <w:jc w:val="both"/>
              <w:rPr>
                <w:rFonts w:eastAsia="ＭＳ Ｐゴシック"/>
                <w:color w:val="000000"/>
                <w:sz w:val="16"/>
              </w:rPr>
            </w:pPr>
          </w:p>
        </w:tc>
        <w:tc>
          <w:tcPr>
            <w:tcW w:w="3023" w:type="dxa"/>
            <w:tcBorders>
              <w:top w:val="dashSmallGap" w:sz="4" w:space="0" w:color="auto"/>
              <w:left w:val="single" w:sz="4" w:space="0" w:color="000000"/>
              <w:bottom w:val="single" w:sz="8" w:space="0" w:color="auto"/>
              <w:right w:val="single" w:sz="8" w:space="0" w:color="000000"/>
            </w:tcBorders>
            <w:shd w:val="clear" w:color="auto" w:fill="FFFFFF"/>
            <w:vAlign w:val="center"/>
          </w:tcPr>
          <w:p w14:paraId="786039E5"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語句の確認</w:t>
            </w:r>
            <w:r>
              <w:rPr>
                <w:rFonts w:eastAsia="ＭＳ Ｐゴシック"/>
                <w:color w:val="000000"/>
                <w:sz w:val="16"/>
              </w:rPr>
              <w:t xml:space="preserve"> / </w:t>
            </w:r>
            <w:r>
              <w:rPr>
                <w:rFonts w:eastAsia="ＭＳ Ｐゴシック"/>
                <w:color w:val="000000"/>
                <w:sz w:val="16"/>
              </w:rPr>
              <w:t>語強勢</w:t>
            </w:r>
            <w:r>
              <w:rPr>
                <w:rFonts w:eastAsia="ＭＳ Ｐゴシック"/>
                <w:color w:val="000000"/>
                <w:sz w:val="16"/>
              </w:rPr>
              <w:t xml:space="preserve"> / Lesson</w:t>
            </w:r>
            <w:r>
              <w:rPr>
                <w:rFonts w:eastAsia="ＭＳ Ｐゴシック"/>
                <w:color w:val="000000"/>
                <w:sz w:val="16"/>
              </w:rPr>
              <w:t>のふりかえり</w:t>
            </w:r>
          </w:p>
        </w:tc>
        <w:tc>
          <w:tcPr>
            <w:tcW w:w="984" w:type="dxa"/>
            <w:tcBorders>
              <w:top w:val="dashSmallGap" w:sz="4" w:space="0" w:color="auto"/>
              <w:left w:val="single" w:sz="8" w:space="0" w:color="000000"/>
              <w:bottom w:val="single" w:sz="8" w:space="0" w:color="auto"/>
              <w:right w:val="single" w:sz="4" w:space="0" w:color="auto"/>
            </w:tcBorders>
            <w:vAlign w:val="center"/>
          </w:tcPr>
          <w:p w14:paraId="1E99EBA6"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Review</w:t>
            </w:r>
          </w:p>
        </w:tc>
        <w:tc>
          <w:tcPr>
            <w:tcW w:w="555" w:type="dxa"/>
            <w:tcBorders>
              <w:top w:val="dashSmallGap" w:sz="4" w:space="0" w:color="auto"/>
              <w:left w:val="single" w:sz="4" w:space="0" w:color="auto"/>
              <w:bottom w:val="single" w:sz="8" w:space="0" w:color="auto"/>
              <w:right w:val="single" w:sz="4" w:space="0" w:color="auto"/>
            </w:tcBorders>
            <w:vAlign w:val="center"/>
          </w:tcPr>
          <w:p w14:paraId="11F1F0B0"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single" w:sz="8" w:space="0" w:color="auto"/>
              <w:right w:val="single" w:sz="4" w:space="0" w:color="auto"/>
            </w:tcBorders>
            <w:vAlign w:val="center"/>
          </w:tcPr>
          <w:p w14:paraId="09AB37F4"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single" w:sz="8" w:space="0" w:color="auto"/>
              <w:right w:val="single" w:sz="4" w:space="0" w:color="auto"/>
            </w:tcBorders>
            <w:vAlign w:val="center"/>
          </w:tcPr>
          <w:p w14:paraId="088E3EF8"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single" w:sz="8" w:space="0" w:color="auto"/>
              <w:right w:val="single" w:sz="4" w:space="0" w:color="auto"/>
            </w:tcBorders>
            <w:vAlign w:val="center"/>
          </w:tcPr>
          <w:p w14:paraId="541273D4"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single" w:sz="8" w:space="0" w:color="auto"/>
              <w:right w:val="double" w:sz="6" w:space="0" w:color="auto"/>
            </w:tcBorders>
            <w:vAlign w:val="center"/>
          </w:tcPr>
          <w:p w14:paraId="62F26DA5"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4" w:space="0" w:color="auto"/>
              <w:left w:val="double" w:sz="6" w:space="0" w:color="auto"/>
              <w:bottom w:val="single" w:sz="8" w:space="0" w:color="auto"/>
              <w:right w:val="single" w:sz="4" w:space="0" w:color="auto"/>
            </w:tcBorders>
            <w:shd w:val="clear" w:color="auto" w:fill="BEBEBE"/>
            <w:vAlign w:val="center"/>
          </w:tcPr>
          <w:p w14:paraId="096546C9" w14:textId="77777777" w:rsidR="00B44CED" w:rsidRDefault="00000000">
            <w:pPr>
              <w:pStyle w:val="TableParagraph"/>
              <w:jc w:val="center"/>
              <w:rPr>
                <w:rFonts w:eastAsia="ＭＳ Ｐゴシック"/>
                <w:sz w:val="18"/>
              </w:rPr>
            </w:pPr>
            <w:r>
              <w:rPr>
                <w:rFonts w:eastAsia="ＭＳ Ｐゴシック"/>
                <w:sz w:val="18"/>
              </w:rPr>
              <w:t>書く</w:t>
            </w:r>
          </w:p>
        </w:tc>
        <w:tc>
          <w:tcPr>
            <w:tcW w:w="3921" w:type="dxa"/>
            <w:tcBorders>
              <w:top w:val="single" w:sz="4" w:space="0" w:color="auto"/>
              <w:left w:val="single" w:sz="4" w:space="0" w:color="auto"/>
              <w:bottom w:val="single" w:sz="8" w:space="0" w:color="auto"/>
              <w:right w:val="single" w:sz="4" w:space="0" w:color="auto"/>
            </w:tcBorders>
          </w:tcPr>
          <w:p w14:paraId="0D593975"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アルファベットの小文字の形について理解している。</w:t>
            </w:r>
          </w:p>
          <w:p w14:paraId="32FDE5F7"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アルファベットの小文字を書き写す技能を身に付けている。</w:t>
            </w:r>
          </w:p>
        </w:tc>
        <w:tc>
          <w:tcPr>
            <w:tcW w:w="2452" w:type="dxa"/>
            <w:tcBorders>
              <w:top w:val="single" w:sz="4" w:space="0" w:color="auto"/>
              <w:left w:val="single" w:sz="4" w:space="0" w:color="auto"/>
              <w:bottom w:val="single" w:sz="8" w:space="0" w:color="auto"/>
              <w:right w:val="single" w:sz="4" w:space="0" w:color="auto"/>
            </w:tcBorders>
            <w:vAlign w:val="center"/>
          </w:tcPr>
          <w:p w14:paraId="516C11DE"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4" w:space="0" w:color="auto"/>
              <w:left w:val="single" w:sz="4" w:space="0" w:color="auto"/>
              <w:bottom w:val="single" w:sz="8" w:space="0" w:color="auto"/>
              <w:right w:val="single" w:sz="4" w:space="0" w:color="auto"/>
            </w:tcBorders>
            <w:vAlign w:val="center"/>
          </w:tcPr>
          <w:p w14:paraId="39F64305"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2C0C0E12" w14:textId="77777777">
        <w:trPr>
          <w:trHeight w:val="871"/>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441F5D60"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024DF622" w14:textId="77777777" w:rsidR="00B44CED" w:rsidRDefault="00B44CED">
            <w:pPr>
              <w:ind w:leftChars="30" w:left="66" w:rightChars="30" w:right="66"/>
              <w:rPr>
                <w:rFonts w:eastAsia="ＭＳ Ｐゴシック"/>
                <w:color w:val="000000"/>
                <w:spacing w:val="11"/>
                <w:sz w:val="2"/>
                <w:szCs w:val="2"/>
              </w:rPr>
            </w:pPr>
          </w:p>
        </w:tc>
        <w:tc>
          <w:tcPr>
            <w:tcW w:w="369" w:type="dxa"/>
            <w:vMerge w:val="restart"/>
            <w:tcBorders>
              <w:top w:val="single" w:sz="8" w:space="0" w:color="auto"/>
              <w:left w:val="single" w:sz="4" w:space="0" w:color="auto"/>
              <w:right w:val="single" w:sz="4" w:space="0" w:color="auto"/>
            </w:tcBorders>
            <w:shd w:val="clear" w:color="auto" w:fill="FFFFFF"/>
            <w:vAlign w:val="center"/>
          </w:tcPr>
          <w:p w14:paraId="03E82A0E" w14:textId="77777777" w:rsidR="00B44CED" w:rsidRDefault="00000000">
            <w:pPr>
              <w:pStyle w:val="TableParagraph"/>
              <w:ind w:leftChars="30" w:left="66" w:rightChars="30" w:right="66"/>
              <w:jc w:val="center"/>
              <w:rPr>
                <w:rFonts w:eastAsia="ＭＳ Ｐゴシック"/>
                <w:color w:val="000000"/>
                <w:spacing w:val="11"/>
                <w:sz w:val="24"/>
              </w:rPr>
            </w:pPr>
            <w:r>
              <w:rPr>
                <w:rFonts w:eastAsia="ＭＳ Ｐゴシック"/>
                <w:color w:val="000000"/>
                <w:spacing w:val="11"/>
                <w:sz w:val="24"/>
              </w:rPr>
              <w:t>1</w:t>
            </w:r>
          </w:p>
        </w:tc>
        <w:tc>
          <w:tcPr>
            <w:tcW w:w="2195" w:type="dxa"/>
            <w:tcBorders>
              <w:top w:val="single" w:sz="8" w:space="0" w:color="auto"/>
              <w:left w:val="single" w:sz="4" w:space="0" w:color="auto"/>
              <w:bottom w:val="single" w:sz="8" w:space="0" w:color="auto"/>
              <w:right w:val="single" w:sz="4" w:space="0" w:color="auto"/>
            </w:tcBorders>
            <w:shd w:val="clear" w:color="auto" w:fill="FFFFFF"/>
            <w:vAlign w:val="center"/>
          </w:tcPr>
          <w:p w14:paraId="7CA21B4C" w14:textId="77777777" w:rsidR="00B44CED" w:rsidRDefault="00000000">
            <w:pPr>
              <w:pStyle w:val="TableParagraph"/>
              <w:ind w:leftChars="30" w:left="109" w:rightChars="30" w:right="66" w:hanging="43"/>
              <w:jc w:val="center"/>
              <w:rPr>
                <w:rFonts w:eastAsia="ＭＳ Ｐゴシック"/>
                <w:b/>
                <w:color w:val="000000"/>
                <w:sz w:val="16"/>
              </w:rPr>
            </w:pPr>
            <w:r>
              <w:rPr>
                <w:rFonts w:eastAsia="ＭＳ Ｐゴシック"/>
                <w:b/>
                <w:color w:val="000000"/>
                <w:sz w:val="16"/>
              </w:rPr>
              <w:t>Let's Read and Act ①</w:t>
            </w:r>
          </w:p>
          <w:p w14:paraId="71FE3CFD" w14:textId="77777777" w:rsidR="00B44CED" w:rsidRDefault="00000000">
            <w:pPr>
              <w:pStyle w:val="TableParagraph"/>
              <w:ind w:leftChars="30" w:left="109" w:rightChars="30" w:right="66" w:hanging="43"/>
              <w:jc w:val="center"/>
              <w:rPr>
                <w:rFonts w:eastAsia="ＭＳ Ｐゴシック"/>
                <w:b/>
                <w:color w:val="000000"/>
                <w:sz w:val="16"/>
              </w:rPr>
            </w:pPr>
            <w:r>
              <w:rPr>
                <w:rFonts w:eastAsia="ＭＳ Ｐゴシック"/>
                <w:b/>
                <w:color w:val="000000"/>
                <w:sz w:val="16"/>
              </w:rPr>
              <w:t>大事なことを覚えておこう</w:t>
            </w:r>
            <w:r>
              <w:rPr>
                <w:rFonts w:eastAsia="ＭＳ Ｐゴシック"/>
                <w:b/>
                <w:color w:val="000000"/>
                <w:sz w:val="16"/>
              </w:rPr>
              <w:t xml:space="preserve"> (p.40)</w:t>
            </w:r>
          </w:p>
        </w:tc>
        <w:tc>
          <w:tcPr>
            <w:tcW w:w="3144" w:type="dxa"/>
            <w:tcBorders>
              <w:top w:val="single" w:sz="8" w:space="0" w:color="auto"/>
              <w:left w:val="single" w:sz="4" w:space="0" w:color="auto"/>
              <w:bottom w:val="single" w:sz="8" w:space="0" w:color="auto"/>
              <w:right w:val="single" w:sz="4" w:space="0" w:color="auto"/>
            </w:tcBorders>
            <w:shd w:val="clear" w:color="auto" w:fill="FFFFFF"/>
          </w:tcPr>
          <w:p w14:paraId="4176B9B6" w14:textId="77777777" w:rsidR="00B44CED" w:rsidRPr="00DF027F" w:rsidRDefault="00B44CED">
            <w:pPr>
              <w:pStyle w:val="TableParagraph"/>
              <w:ind w:leftChars="30" w:left="66" w:rightChars="30" w:right="66"/>
              <w:jc w:val="both"/>
              <w:rPr>
                <w:rFonts w:eastAsia="ＭＳ Ｐゴシック"/>
                <w:bCs/>
                <w:color w:val="000000"/>
                <w:sz w:val="23"/>
              </w:rPr>
            </w:pPr>
          </w:p>
          <w:p w14:paraId="02BF4214" w14:textId="77777777" w:rsidR="00B44CED" w:rsidRPr="00DF027F" w:rsidRDefault="00000000">
            <w:pPr>
              <w:pStyle w:val="TableParagraph"/>
              <w:ind w:leftChars="30" w:left="66" w:rightChars="30" w:right="66"/>
              <w:jc w:val="both"/>
              <w:rPr>
                <w:rFonts w:eastAsia="ＭＳ Ｐゴシック"/>
                <w:bCs/>
                <w:color w:val="000000"/>
                <w:sz w:val="16"/>
              </w:rPr>
            </w:pPr>
            <w:r w:rsidRPr="00DF027F">
              <w:rPr>
                <w:rFonts w:eastAsia="ＭＳ Ｐゴシック"/>
                <w:bCs/>
                <w:color w:val="000000"/>
                <w:sz w:val="16"/>
              </w:rPr>
              <w:t>校内のルール、地震時・避難時の合言葉などについて、英語の音声を聞き、理解する</w:t>
            </w:r>
          </w:p>
        </w:tc>
        <w:tc>
          <w:tcPr>
            <w:tcW w:w="3023" w:type="dxa"/>
            <w:tcBorders>
              <w:top w:val="single" w:sz="8" w:space="0" w:color="auto"/>
              <w:left w:val="single" w:sz="4" w:space="0" w:color="auto"/>
              <w:bottom w:val="single" w:sz="8" w:space="0" w:color="auto"/>
              <w:right w:val="single" w:sz="8" w:space="0" w:color="auto"/>
            </w:tcBorders>
            <w:shd w:val="clear" w:color="auto" w:fill="FFFFFF"/>
          </w:tcPr>
          <w:p w14:paraId="7E56AD43" w14:textId="77777777" w:rsidR="00B44CED"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Greet your friends.</w:t>
            </w:r>
          </w:p>
          <w:p w14:paraId="5E41E5CA" w14:textId="77777777" w:rsidR="00B44CED"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Wash your hands.</w:t>
            </w:r>
            <w:r>
              <w:rPr>
                <w:rFonts w:eastAsia="ＭＳ Ｐゴシック"/>
                <w:color w:val="000000"/>
                <w:sz w:val="16"/>
              </w:rPr>
              <w:t xml:space="preserve"> </w:t>
            </w:r>
            <w:r>
              <w:rPr>
                <w:rFonts w:eastAsia="ＭＳ Ｐゴシック"/>
                <w:color w:val="000000"/>
                <w:sz w:val="16"/>
                <w:u w:val="single"/>
              </w:rPr>
              <w:t>Gargle.</w:t>
            </w:r>
          </w:p>
          <w:p w14:paraId="2119704B" w14:textId="77777777" w:rsidR="00B44CED"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Work together.</w:t>
            </w:r>
          </w:p>
          <w:p w14:paraId="67F5B506" w14:textId="77777777" w:rsidR="00B44CED"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Don't push.</w:t>
            </w:r>
            <w:r>
              <w:rPr>
                <w:rFonts w:eastAsia="ＭＳ Ｐゴシック"/>
                <w:color w:val="000000"/>
                <w:sz w:val="16"/>
              </w:rPr>
              <w:t xml:space="preserve"> </w:t>
            </w:r>
            <w:r>
              <w:rPr>
                <w:rFonts w:eastAsia="ＭＳ Ｐゴシック"/>
                <w:color w:val="000000"/>
                <w:sz w:val="16"/>
                <w:u w:val="single"/>
              </w:rPr>
              <w:t>Don't run.</w:t>
            </w:r>
            <w:r>
              <w:rPr>
                <w:rFonts w:eastAsia="ＭＳ Ｐゴシック"/>
                <w:color w:val="000000"/>
                <w:sz w:val="16"/>
              </w:rPr>
              <w:t xml:space="preserve"> </w:t>
            </w:r>
            <w:r>
              <w:rPr>
                <w:rFonts w:eastAsia="ＭＳ Ｐゴシック"/>
                <w:color w:val="000000"/>
                <w:sz w:val="16"/>
              </w:rPr>
              <w:t>など</w:t>
            </w:r>
          </w:p>
        </w:tc>
        <w:tc>
          <w:tcPr>
            <w:tcW w:w="984" w:type="dxa"/>
            <w:tcBorders>
              <w:top w:val="single" w:sz="8" w:space="0" w:color="auto"/>
              <w:left w:val="single" w:sz="8" w:space="0" w:color="auto"/>
              <w:bottom w:val="single" w:sz="8" w:space="0" w:color="auto"/>
              <w:right w:val="single" w:sz="4" w:space="0" w:color="auto"/>
            </w:tcBorders>
            <w:vAlign w:val="center"/>
          </w:tcPr>
          <w:p w14:paraId="582EA7D5"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10E96B80"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single" w:sz="8" w:space="0" w:color="auto"/>
              <w:left w:val="single" w:sz="4" w:space="0" w:color="auto"/>
              <w:bottom w:val="single" w:sz="8" w:space="0" w:color="auto"/>
              <w:right w:val="single" w:sz="4" w:space="0" w:color="auto"/>
            </w:tcBorders>
            <w:vAlign w:val="center"/>
          </w:tcPr>
          <w:p w14:paraId="65CDCE29"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236AF1BC"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58C86FEB" w14:textId="77777777" w:rsidR="00B44CED" w:rsidRDefault="00B44CED">
            <w:pPr>
              <w:pStyle w:val="TableParagraph"/>
              <w:ind w:leftChars="30" w:left="66" w:rightChars="30" w:right="66"/>
              <w:jc w:val="center"/>
              <w:rPr>
                <w:rFonts w:eastAsia="ＭＳ Ｐゴシック"/>
                <w:sz w:val="16"/>
              </w:rPr>
            </w:pPr>
          </w:p>
        </w:tc>
        <w:tc>
          <w:tcPr>
            <w:tcW w:w="544" w:type="dxa"/>
            <w:tcBorders>
              <w:top w:val="single" w:sz="8" w:space="0" w:color="auto"/>
              <w:left w:val="single" w:sz="4" w:space="0" w:color="auto"/>
              <w:bottom w:val="single" w:sz="8" w:space="0" w:color="auto"/>
              <w:right w:val="double" w:sz="6" w:space="0" w:color="auto"/>
            </w:tcBorders>
            <w:vAlign w:val="center"/>
          </w:tcPr>
          <w:p w14:paraId="1C7A742C"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8" w:space="0" w:color="auto"/>
              <w:left w:val="double" w:sz="6" w:space="0" w:color="auto"/>
              <w:bottom w:val="single" w:sz="8" w:space="0" w:color="auto"/>
              <w:right w:val="single" w:sz="4" w:space="0" w:color="auto"/>
            </w:tcBorders>
            <w:shd w:val="clear" w:color="auto" w:fill="BEBEBE"/>
          </w:tcPr>
          <w:p w14:paraId="20C781BF" w14:textId="77777777" w:rsidR="00B44CED" w:rsidRDefault="00B44CED">
            <w:pPr>
              <w:pStyle w:val="TableParagraph"/>
              <w:jc w:val="center"/>
              <w:rPr>
                <w:rFonts w:eastAsia="ＭＳ Ｐゴシック"/>
                <w:sz w:val="16"/>
              </w:rPr>
            </w:pPr>
          </w:p>
        </w:tc>
        <w:tc>
          <w:tcPr>
            <w:tcW w:w="3921" w:type="dxa"/>
            <w:tcBorders>
              <w:top w:val="single" w:sz="8" w:space="0" w:color="auto"/>
              <w:left w:val="single" w:sz="4" w:space="0" w:color="auto"/>
              <w:bottom w:val="single" w:sz="8" w:space="0" w:color="auto"/>
              <w:right w:val="single" w:sz="4" w:space="0" w:color="auto"/>
            </w:tcBorders>
            <w:vAlign w:val="center"/>
          </w:tcPr>
          <w:p w14:paraId="20C933FC"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2" w:type="dxa"/>
            <w:tcBorders>
              <w:top w:val="single" w:sz="8" w:space="0" w:color="auto"/>
              <w:left w:val="single" w:sz="4" w:space="0" w:color="auto"/>
              <w:bottom w:val="single" w:sz="8" w:space="0" w:color="auto"/>
              <w:right w:val="single" w:sz="4" w:space="0" w:color="auto"/>
            </w:tcBorders>
            <w:vAlign w:val="center"/>
          </w:tcPr>
          <w:p w14:paraId="61DC1BD8"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8" w:space="0" w:color="auto"/>
              <w:left w:val="single" w:sz="4" w:space="0" w:color="auto"/>
              <w:bottom w:val="single" w:sz="8" w:space="0" w:color="auto"/>
              <w:right w:val="single" w:sz="4" w:space="0" w:color="auto"/>
            </w:tcBorders>
            <w:vAlign w:val="center"/>
          </w:tcPr>
          <w:p w14:paraId="54250A61"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29D1AD76" w14:textId="77777777">
        <w:trPr>
          <w:trHeight w:val="680"/>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6584926B" w14:textId="77777777" w:rsidR="00B44CED" w:rsidRDefault="00B44CED">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29F1F075" w14:textId="77777777" w:rsidR="00B44CED" w:rsidRDefault="00B44CED">
            <w:pPr>
              <w:ind w:leftChars="30" w:left="66" w:rightChars="30" w:right="66"/>
              <w:rPr>
                <w:rFonts w:eastAsia="ＭＳ Ｐゴシック"/>
                <w:color w:val="000000"/>
                <w:spacing w:val="11"/>
                <w:sz w:val="2"/>
                <w:szCs w:val="2"/>
              </w:rPr>
            </w:pPr>
          </w:p>
        </w:tc>
        <w:tc>
          <w:tcPr>
            <w:tcW w:w="369" w:type="dxa"/>
            <w:vMerge/>
            <w:tcBorders>
              <w:left w:val="single" w:sz="4" w:space="0" w:color="auto"/>
              <w:bottom w:val="single" w:sz="8" w:space="0" w:color="auto"/>
              <w:right w:val="single" w:sz="4" w:space="0" w:color="auto"/>
            </w:tcBorders>
            <w:shd w:val="clear" w:color="auto" w:fill="FFFFFF"/>
          </w:tcPr>
          <w:p w14:paraId="41A28D53" w14:textId="77777777" w:rsidR="00B44CED" w:rsidRDefault="00B44CED">
            <w:pPr>
              <w:pStyle w:val="TableParagraph"/>
              <w:ind w:leftChars="30" w:left="66" w:rightChars="30" w:right="66"/>
              <w:rPr>
                <w:rFonts w:eastAsia="ＭＳ Ｐゴシック"/>
                <w:color w:val="000000"/>
                <w:spacing w:val="11"/>
                <w:sz w:val="16"/>
              </w:rPr>
            </w:pPr>
          </w:p>
        </w:tc>
        <w:tc>
          <w:tcPr>
            <w:tcW w:w="2195" w:type="dxa"/>
            <w:tcBorders>
              <w:top w:val="single" w:sz="8" w:space="0" w:color="auto"/>
              <w:left w:val="single" w:sz="4" w:space="0" w:color="auto"/>
              <w:bottom w:val="single" w:sz="8" w:space="0" w:color="auto"/>
              <w:right w:val="single" w:sz="4" w:space="0" w:color="auto"/>
            </w:tcBorders>
            <w:shd w:val="clear" w:color="auto" w:fill="FFFFFF"/>
            <w:vAlign w:val="center"/>
          </w:tcPr>
          <w:p w14:paraId="1414744F" w14:textId="77777777" w:rsidR="00B44CED" w:rsidRDefault="00000000">
            <w:pPr>
              <w:pStyle w:val="TableParagraph"/>
              <w:ind w:leftChars="30" w:left="66" w:rightChars="30" w:right="66"/>
              <w:jc w:val="center"/>
              <w:rPr>
                <w:rFonts w:eastAsia="ＭＳ Ｐゴシック"/>
                <w:b/>
                <w:color w:val="000000"/>
                <w:sz w:val="16"/>
              </w:rPr>
            </w:pPr>
            <w:r>
              <w:rPr>
                <w:rFonts w:eastAsia="ＭＳ Ｐゴシック"/>
                <w:b/>
                <w:color w:val="000000"/>
                <w:sz w:val="16"/>
              </w:rPr>
              <w:t>Let's Look at the World ①</w:t>
            </w:r>
          </w:p>
          <w:p w14:paraId="6FBEB54A" w14:textId="77777777" w:rsidR="00B44CED" w:rsidRDefault="00000000">
            <w:pPr>
              <w:pStyle w:val="TableParagraph"/>
              <w:ind w:leftChars="30" w:left="66" w:rightChars="30" w:right="66"/>
              <w:jc w:val="center"/>
              <w:rPr>
                <w:rFonts w:eastAsia="ＭＳ Ｐゴシック"/>
                <w:b/>
                <w:color w:val="000000"/>
                <w:sz w:val="16"/>
              </w:rPr>
            </w:pPr>
            <w:r>
              <w:rPr>
                <w:rFonts w:eastAsia="ＭＳ Ｐゴシック"/>
                <w:b/>
                <w:color w:val="000000"/>
                <w:sz w:val="16"/>
              </w:rPr>
              <w:t>(p.41)</w:t>
            </w:r>
          </w:p>
        </w:tc>
        <w:tc>
          <w:tcPr>
            <w:tcW w:w="3144" w:type="dxa"/>
            <w:tcBorders>
              <w:top w:val="single" w:sz="8" w:space="0" w:color="auto"/>
              <w:left w:val="single" w:sz="4" w:space="0" w:color="auto"/>
              <w:bottom w:val="single" w:sz="8" w:space="0" w:color="auto"/>
              <w:right w:val="single" w:sz="4" w:space="0" w:color="auto"/>
            </w:tcBorders>
            <w:shd w:val="clear" w:color="auto" w:fill="FFFFFF"/>
            <w:vAlign w:val="center"/>
          </w:tcPr>
          <w:p w14:paraId="023DD9BD"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世界の学校の様子を知って、海外の学校生活に関心をもつ</w:t>
            </w:r>
          </w:p>
        </w:tc>
        <w:tc>
          <w:tcPr>
            <w:tcW w:w="3023" w:type="dxa"/>
            <w:tcBorders>
              <w:top w:val="single" w:sz="8" w:space="0" w:color="auto"/>
              <w:left w:val="single" w:sz="4" w:space="0" w:color="auto"/>
              <w:bottom w:val="single" w:sz="8" w:space="0" w:color="auto"/>
              <w:right w:val="single" w:sz="8" w:space="0" w:color="auto"/>
            </w:tcBorders>
            <w:shd w:val="clear" w:color="auto" w:fill="FFFFFF"/>
          </w:tcPr>
          <w:p w14:paraId="19D6D2E5" w14:textId="77777777" w:rsidR="00B44CED" w:rsidRDefault="00B44CED">
            <w:pPr>
              <w:pStyle w:val="TableParagraph"/>
              <w:ind w:leftChars="30" w:left="66" w:rightChars="30" w:right="66"/>
              <w:rPr>
                <w:rFonts w:eastAsia="ＭＳ Ｐゴシック"/>
                <w:color w:val="000000"/>
                <w:sz w:val="16"/>
              </w:rPr>
            </w:pPr>
          </w:p>
        </w:tc>
        <w:tc>
          <w:tcPr>
            <w:tcW w:w="984" w:type="dxa"/>
            <w:tcBorders>
              <w:top w:val="single" w:sz="8" w:space="0" w:color="auto"/>
              <w:left w:val="single" w:sz="8" w:space="0" w:color="auto"/>
              <w:bottom w:val="single" w:sz="8" w:space="0" w:color="auto"/>
              <w:right w:val="single" w:sz="4" w:space="0" w:color="auto"/>
            </w:tcBorders>
            <w:vAlign w:val="center"/>
          </w:tcPr>
          <w:p w14:paraId="61656D9D"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0B2B0963"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single" w:sz="8" w:space="0" w:color="auto"/>
              <w:left w:val="single" w:sz="4" w:space="0" w:color="auto"/>
              <w:bottom w:val="single" w:sz="8" w:space="0" w:color="auto"/>
              <w:right w:val="single" w:sz="4" w:space="0" w:color="auto"/>
            </w:tcBorders>
            <w:vAlign w:val="center"/>
          </w:tcPr>
          <w:p w14:paraId="0D13DD48"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4E1CBD1E"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3F8FF6F3" w14:textId="77777777" w:rsidR="00B44CED" w:rsidRDefault="00B44CED">
            <w:pPr>
              <w:pStyle w:val="TableParagraph"/>
              <w:ind w:leftChars="30" w:left="66" w:rightChars="30" w:right="66"/>
              <w:jc w:val="center"/>
              <w:rPr>
                <w:rFonts w:eastAsia="ＭＳ Ｐゴシック"/>
                <w:sz w:val="16"/>
              </w:rPr>
            </w:pPr>
          </w:p>
        </w:tc>
        <w:tc>
          <w:tcPr>
            <w:tcW w:w="544" w:type="dxa"/>
            <w:tcBorders>
              <w:top w:val="single" w:sz="8" w:space="0" w:color="auto"/>
              <w:left w:val="single" w:sz="4" w:space="0" w:color="auto"/>
              <w:bottom w:val="single" w:sz="8" w:space="0" w:color="auto"/>
              <w:right w:val="double" w:sz="6" w:space="0" w:color="auto"/>
            </w:tcBorders>
            <w:vAlign w:val="center"/>
          </w:tcPr>
          <w:p w14:paraId="110193F5"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8" w:space="0" w:color="auto"/>
              <w:left w:val="double" w:sz="6" w:space="0" w:color="auto"/>
              <w:bottom w:val="single" w:sz="8" w:space="0" w:color="auto"/>
              <w:right w:val="single" w:sz="4" w:space="0" w:color="auto"/>
            </w:tcBorders>
            <w:shd w:val="clear" w:color="auto" w:fill="BEBEBE"/>
          </w:tcPr>
          <w:p w14:paraId="0495E304" w14:textId="77777777" w:rsidR="00B44CED" w:rsidRDefault="00B44CED">
            <w:pPr>
              <w:pStyle w:val="TableParagraph"/>
              <w:jc w:val="center"/>
              <w:rPr>
                <w:rFonts w:eastAsia="ＭＳ Ｐゴシック"/>
                <w:sz w:val="16"/>
              </w:rPr>
            </w:pPr>
          </w:p>
        </w:tc>
        <w:tc>
          <w:tcPr>
            <w:tcW w:w="3921" w:type="dxa"/>
            <w:tcBorders>
              <w:top w:val="single" w:sz="8" w:space="0" w:color="auto"/>
              <w:left w:val="single" w:sz="4" w:space="0" w:color="auto"/>
              <w:bottom w:val="single" w:sz="8" w:space="0" w:color="auto"/>
              <w:right w:val="single" w:sz="4" w:space="0" w:color="auto"/>
            </w:tcBorders>
            <w:vAlign w:val="center"/>
          </w:tcPr>
          <w:p w14:paraId="0532CF19"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2" w:type="dxa"/>
            <w:tcBorders>
              <w:top w:val="single" w:sz="8" w:space="0" w:color="auto"/>
              <w:left w:val="single" w:sz="4" w:space="0" w:color="auto"/>
              <w:bottom w:val="single" w:sz="8" w:space="0" w:color="auto"/>
              <w:right w:val="single" w:sz="4" w:space="0" w:color="auto"/>
            </w:tcBorders>
            <w:vAlign w:val="center"/>
          </w:tcPr>
          <w:p w14:paraId="093F9FDE"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8" w:space="0" w:color="auto"/>
              <w:left w:val="single" w:sz="4" w:space="0" w:color="auto"/>
              <w:bottom w:val="single" w:sz="8" w:space="0" w:color="auto"/>
              <w:right w:val="single" w:sz="4" w:space="0" w:color="auto"/>
            </w:tcBorders>
            <w:vAlign w:val="center"/>
          </w:tcPr>
          <w:p w14:paraId="68E4BA7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57AB2762" w14:textId="77777777">
        <w:trPr>
          <w:trHeight w:val="1793"/>
        </w:trPr>
        <w:tc>
          <w:tcPr>
            <w:tcW w:w="369" w:type="dxa"/>
            <w:vMerge/>
            <w:tcBorders>
              <w:top w:val="single" w:sz="4" w:space="0" w:color="000000"/>
              <w:left w:val="single" w:sz="4" w:space="0" w:color="auto"/>
              <w:bottom w:val="dashSmallGap" w:sz="4" w:space="0" w:color="auto"/>
              <w:right w:val="single" w:sz="4" w:space="0" w:color="auto"/>
            </w:tcBorders>
            <w:shd w:val="clear" w:color="auto" w:fill="FFFFFF"/>
          </w:tcPr>
          <w:p w14:paraId="6BF85FFB" w14:textId="77777777" w:rsidR="00B44CED" w:rsidRDefault="00B44CED">
            <w:pPr>
              <w:ind w:leftChars="30" w:left="66" w:rightChars="30" w:right="66"/>
              <w:rPr>
                <w:rFonts w:eastAsia="ＭＳ Ｐゴシック"/>
                <w:color w:val="000000"/>
                <w:spacing w:val="11"/>
                <w:sz w:val="2"/>
                <w:szCs w:val="2"/>
              </w:rPr>
            </w:pPr>
          </w:p>
        </w:tc>
        <w:tc>
          <w:tcPr>
            <w:tcW w:w="369" w:type="dxa"/>
            <w:vMerge w:val="restart"/>
            <w:tcBorders>
              <w:top w:val="single" w:sz="8" w:space="0" w:color="auto"/>
              <w:left w:val="single" w:sz="4" w:space="0" w:color="auto"/>
              <w:bottom w:val="dashSmallGap" w:sz="4" w:space="0" w:color="auto"/>
              <w:right w:val="single" w:sz="4" w:space="0" w:color="auto"/>
            </w:tcBorders>
            <w:shd w:val="clear" w:color="auto" w:fill="FFFFFF"/>
            <w:vAlign w:val="center"/>
          </w:tcPr>
          <w:p w14:paraId="32871167" w14:textId="77777777" w:rsidR="00B44CED" w:rsidRDefault="00000000">
            <w:pPr>
              <w:pStyle w:val="TableParagraph"/>
              <w:ind w:leftChars="30" w:left="66" w:rightChars="30" w:right="66"/>
              <w:jc w:val="center"/>
              <w:rPr>
                <w:rFonts w:eastAsia="ＭＳ Ｐゴシック"/>
                <w:color w:val="000000"/>
                <w:spacing w:val="11"/>
                <w:sz w:val="24"/>
              </w:rPr>
            </w:pPr>
            <w:r>
              <w:rPr>
                <w:rFonts w:eastAsia="ＭＳ Ｐゴシック"/>
                <w:spacing w:val="11"/>
                <w:sz w:val="24"/>
                <w:lang w:eastAsia="ja-JP"/>
              </w:rPr>
              <w:t>２</w:t>
            </w:r>
            <w:r>
              <w:rPr>
                <w:rFonts w:eastAsia="ＭＳ Ｐゴシック"/>
                <w:color w:val="000000"/>
                <w:spacing w:val="11"/>
                <w:sz w:val="24"/>
              </w:rPr>
              <w:t>学期</w:t>
            </w:r>
          </w:p>
        </w:tc>
        <w:tc>
          <w:tcPr>
            <w:tcW w:w="369" w:type="dxa"/>
            <w:vMerge w:val="restart"/>
            <w:tcBorders>
              <w:top w:val="single" w:sz="8" w:space="0" w:color="auto"/>
              <w:left w:val="single" w:sz="4" w:space="0" w:color="auto"/>
              <w:right w:val="single" w:sz="4" w:space="0" w:color="auto"/>
            </w:tcBorders>
            <w:shd w:val="clear" w:color="auto" w:fill="FFFFFF"/>
            <w:vAlign w:val="center"/>
          </w:tcPr>
          <w:p w14:paraId="02B36195" w14:textId="77777777" w:rsidR="00B44CED" w:rsidRDefault="00000000">
            <w:pPr>
              <w:pStyle w:val="TableParagraph"/>
              <w:ind w:leftChars="30" w:left="66" w:rightChars="30" w:right="66"/>
              <w:jc w:val="center"/>
              <w:rPr>
                <w:rFonts w:eastAsia="ＭＳ Ｐゴシック"/>
                <w:color w:val="000000"/>
                <w:spacing w:val="11"/>
                <w:sz w:val="24"/>
              </w:rPr>
            </w:pPr>
            <w:r>
              <w:rPr>
                <w:rFonts w:eastAsia="ＭＳ Ｐゴシック"/>
                <w:color w:val="000000"/>
                <w:spacing w:val="11"/>
                <w:sz w:val="24"/>
              </w:rPr>
              <w:t>7</w:t>
            </w:r>
          </w:p>
        </w:tc>
        <w:tc>
          <w:tcPr>
            <w:tcW w:w="2195" w:type="dxa"/>
            <w:vMerge w:val="restart"/>
            <w:tcBorders>
              <w:top w:val="single" w:sz="8" w:space="0" w:color="auto"/>
              <w:left w:val="single" w:sz="4" w:space="0" w:color="auto"/>
              <w:right w:val="single" w:sz="4" w:space="0" w:color="auto"/>
            </w:tcBorders>
            <w:shd w:val="clear" w:color="auto" w:fill="FFFFFF"/>
            <w:vAlign w:val="center"/>
          </w:tcPr>
          <w:p w14:paraId="36B33758" w14:textId="77777777" w:rsidR="00B44CED" w:rsidRDefault="00B44CED">
            <w:pPr>
              <w:pStyle w:val="TableParagraph"/>
              <w:ind w:leftChars="30" w:left="66" w:rightChars="30" w:right="66"/>
              <w:jc w:val="center"/>
              <w:rPr>
                <w:rFonts w:eastAsia="ＭＳ Ｐゴシック"/>
                <w:color w:val="000000"/>
                <w:sz w:val="24"/>
              </w:rPr>
            </w:pPr>
          </w:p>
          <w:p w14:paraId="145EF6E0" w14:textId="77777777" w:rsidR="00B44CED" w:rsidRDefault="00000000">
            <w:pPr>
              <w:pStyle w:val="TableParagraph"/>
              <w:ind w:leftChars="30" w:left="66" w:rightChars="30" w:right="66"/>
              <w:jc w:val="center"/>
              <w:rPr>
                <w:rFonts w:eastAsia="ＭＳ Ｐゴシック"/>
                <w:b/>
                <w:color w:val="000000"/>
              </w:rPr>
            </w:pPr>
            <w:r>
              <w:rPr>
                <w:rFonts w:eastAsia="ＭＳ Ｐゴシック"/>
                <w:b/>
                <w:color w:val="000000"/>
              </w:rPr>
              <w:t>Lesson 4</w:t>
            </w:r>
          </w:p>
          <w:p w14:paraId="1A31B9EE" w14:textId="77777777" w:rsidR="00B44CED" w:rsidRDefault="00B44CED">
            <w:pPr>
              <w:pStyle w:val="TableParagraph"/>
              <w:ind w:leftChars="30" w:left="66" w:rightChars="30" w:right="66"/>
              <w:jc w:val="center"/>
              <w:rPr>
                <w:rFonts w:eastAsia="ＭＳ Ｐゴシック"/>
                <w:color w:val="000000"/>
                <w:sz w:val="27"/>
              </w:rPr>
            </w:pPr>
          </w:p>
          <w:p w14:paraId="00B6AF0A" w14:textId="77777777" w:rsidR="00B44CED" w:rsidRDefault="00000000">
            <w:pPr>
              <w:pStyle w:val="TableParagraph"/>
              <w:ind w:leftChars="30" w:left="66" w:rightChars="30" w:right="66"/>
              <w:jc w:val="center"/>
              <w:rPr>
                <w:rFonts w:eastAsia="ＭＳ Ｐゴシック"/>
                <w:b/>
                <w:color w:val="000000"/>
              </w:rPr>
            </w:pPr>
            <w:r>
              <w:rPr>
                <w:rFonts w:eastAsia="ＭＳ Ｐゴシック"/>
                <w:b/>
                <w:color w:val="000000"/>
              </w:rPr>
              <w:t xml:space="preserve">This is my </w:t>
            </w:r>
          </w:p>
          <w:p w14:paraId="7B65C25C" w14:textId="77777777" w:rsidR="00B44CED" w:rsidRDefault="00000000">
            <w:pPr>
              <w:pStyle w:val="TableParagraph"/>
              <w:ind w:leftChars="30" w:left="66" w:rightChars="30" w:right="66"/>
              <w:jc w:val="center"/>
              <w:rPr>
                <w:rFonts w:eastAsia="ＭＳ Ｐゴシック"/>
                <w:b/>
                <w:color w:val="000000"/>
              </w:rPr>
            </w:pPr>
            <w:r>
              <w:rPr>
                <w:rFonts w:eastAsia="ＭＳ Ｐゴシック"/>
                <w:b/>
                <w:color w:val="000000"/>
              </w:rPr>
              <w:t>dream day.</w:t>
            </w:r>
          </w:p>
          <w:p w14:paraId="09DE3851" w14:textId="77777777" w:rsidR="00B44CED" w:rsidRDefault="00000000">
            <w:pPr>
              <w:pStyle w:val="TableParagraph"/>
              <w:ind w:leftChars="30" w:left="66" w:rightChars="30" w:right="66"/>
              <w:jc w:val="center"/>
              <w:rPr>
                <w:rFonts w:eastAsia="ＭＳ Ｐゴシック"/>
                <w:b/>
                <w:color w:val="000000"/>
              </w:rPr>
            </w:pPr>
            <w:r>
              <w:rPr>
                <w:rFonts w:eastAsia="ＭＳ Ｐゴシック"/>
                <w:b/>
                <w:color w:val="000000"/>
              </w:rPr>
              <w:t>（</w:t>
            </w:r>
            <w:r>
              <w:rPr>
                <w:rFonts w:eastAsia="ＭＳ Ｐゴシック"/>
                <w:b/>
                <w:color w:val="000000"/>
              </w:rPr>
              <w:t>pp.42-51</w:t>
            </w:r>
            <w:r>
              <w:rPr>
                <w:rFonts w:eastAsia="ＭＳ Ｐゴシック"/>
                <w:b/>
                <w:color w:val="000000"/>
              </w:rPr>
              <w:t>）</w:t>
            </w:r>
          </w:p>
        </w:tc>
        <w:tc>
          <w:tcPr>
            <w:tcW w:w="3144" w:type="dxa"/>
            <w:vMerge w:val="restart"/>
            <w:tcBorders>
              <w:top w:val="single" w:sz="8" w:space="0" w:color="auto"/>
              <w:left w:val="single" w:sz="4" w:space="0" w:color="auto"/>
              <w:right w:val="single" w:sz="4" w:space="0" w:color="auto"/>
            </w:tcBorders>
            <w:shd w:val="clear" w:color="auto" w:fill="FFFFFF"/>
            <w:vAlign w:val="center"/>
          </w:tcPr>
          <w:p w14:paraId="2D2321DE" w14:textId="77777777" w:rsidR="00B44CED" w:rsidRDefault="00000000">
            <w:pPr>
              <w:pStyle w:val="TableParagraph"/>
              <w:ind w:leftChars="30" w:left="66" w:rightChars="30" w:right="66"/>
              <w:jc w:val="both"/>
              <w:rPr>
                <w:rFonts w:eastAsia="ＭＳ Ｐゴシック"/>
                <w:b/>
                <w:color w:val="000000"/>
                <w:sz w:val="16"/>
              </w:rPr>
            </w:pPr>
            <w:r>
              <w:rPr>
                <w:rFonts w:eastAsia="ＭＳ Ｐゴシック"/>
                <w:b/>
                <w:color w:val="000000"/>
                <w:sz w:val="16"/>
              </w:rPr>
              <w:t>自由な一日があったら、何をしたいか伝えよう</w:t>
            </w:r>
          </w:p>
          <w:p w14:paraId="37D6FC18" w14:textId="77777777" w:rsidR="00B44CED" w:rsidRDefault="00B44CED">
            <w:pPr>
              <w:pStyle w:val="TableParagraph"/>
              <w:ind w:leftChars="30" w:left="66" w:rightChars="30" w:right="66"/>
              <w:jc w:val="both"/>
              <w:rPr>
                <w:rFonts w:eastAsia="ＭＳ Ｐゴシック"/>
                <w:b/>
                <w:color w:val="000000"/>
                <w:sz w:val="16"/>
              </w:rPr>
            </w:pPr>
          </w:p>
          <w:p w14:paraId="4D91F245" w14:textId="77777777" w:rsidR="00B44CED" w:rsidRDefault="00000000">
            <w:pPr>
              <w:pStyle w:val="TableParagraph"/>
              <w:numPr>
                <w:ilvl w:val="0"/>
                <w:numId w:val="4"/>
              </w:numPr>
              <w:tabs>
                <w:tab w:val="left" w:pos="132"/>
              </w:tabs>
              <w:ind w:leftChars="30" w:left="165" w:rightChars="30" w:right="66" w:hanging="99"/>
              <w:jc w:val="both"/>
              <w:rPr>
                <w:rFonts w:eastAsia="ＭＳ Ｐゴシック"/>
                <w:color w:val="000000"/>
                <w:sz w:val="16"/>
              </w:rPr>
            </w:pPr>
            <w:r>
              <w:rPr>
                <w:rFonts w:eastAsia="ＭＳ Ｐゴシック"/>
                <w:color w:val="000000"/>
                <w:sz w:val="16"/>
              </w:rPr>
              <w:t>Lesson</w:t>
            </w:r>
            <w:r>
              <w:rPr>
                <w:rFonts w:eastAsia="ＭＳ Ｐゴシック"/>
                <w:color w:val="000000"/>
                <w:sz w:val="16"/>
              </w:rPr>
              <w:t>をふりかえろう</w:t>
            </w:r>
          </w:p>
          <w:p w14:paraId="73081AD4" w14:textId="77777777" w:rsidR="00B44CED" w:rsidRDefault="00000000">
            <w:pPr>
              <w:pStyle w:val="TableParagraph"/>
              <w:ind w:leftChars="30" w:left="226" w:rightChars="30" w:right="66" w:hangingChars="100" w:hanging="160"/>
              <w:jc w:val="both"/>
              <w:rPr>
                <w:rFonts w:eastAsia="ＭＳ Ｐゴシック"/>
                <w:color w:val="000000"/>
                <w:sz w:val="16"/>
              </w:rPr>
            </w:pPr>
            <w:r>
              <w:rPr>
                <w:rFonts w:eastAsia="ＭＳ Ｐゴシック"/>
                <w:color w:val="000000"/>
                <w:sz w:val="16"/>
              </w:rPr>
              <w:t>＜知技＞</w:t>
            </w:r>
          </w:p>
          <w:p w14:paraId="18FA2816" w14:textId="77777777" w:rsidR="00B44CED" w:rsidRDefault="00000000">
            <w:pPr>
              <w:pStyle w:val="TableParagraph"/>
              <w:ind w:leftChars="30" w:left="226" w:rightChars="30" w:right="66" w:hangingChars="100" w:hanging="160"/>
              <w:jc w:val="both"/>
              <w:rPr>
                <w:rFonts w:eastAsia="ＭＳ Ｐゴシック"/>
                <w:color w:val="000000"/>
                <w:sz w:val="16"/>
              </w:rPr>
            </w:pPr>
            <w:r>
              <w:rPr>
                <w:rFonts w:eastAsia="ＭＳ Ｐゴシック"/>
                <w:color w:val="000000"/>
                <w:sz w:val="16"/>
              </w:rPr>
              <w:t>①</w:t>
            </w:r>
            <w:r>
              <w:rPr>
                <w:rFonts w:eastAsia="ＭＳ Ｐゴシック"/>
                <w:color w:val="000000"/>
                <w:sz w:val="16"/>
              </w:rPr>
              <w:t>時刻や日課の表現を知り、聞いたり言ったりすることができた。</w:t>
            </w:r>
          </w:p>
          <w:p w14:paraId="4FE08B37" w14:textId="77777777" w:rsidR="00B44CED" w:rsidRDefault="00000000">
            <w:pPr>
              <w:pStyle w:val="TableParagraph"/>
              <w:ind w:leftChars="30" w:left="226" w:rightChars="30" w:right="66" w:hangingChars="100" w:hanging="160"/>
              <w:jc w:val="both"/>
              <w:rPr>
                <w:rFonts w:eastAsia="ＭＳ Ｐゴシック"/>
                <w:color w:val="000000"/>
                <w:sz w:val="16"/>
              </w:rPr>
            </w:pPr>
            <w:r>
              <w:rPr>
                <w:rFonts w:eastAsia="ＭＳ Ｐゴシック"/>
                <w:color w:val="000000"/>
                <w:sz w:val="16"/>
              </w:rPr>
              <w:t>②</w:t>
            </w:r>
            <w:r>
              <w:rPr>
                <w:rFonts w:eastAsia="ＭＳ Ｐゴシック"/>
                <w:color w:val="000000"/>
                <w:sz w:val="16"/>
              </w:rPr>
              <w:t>自由な一日があったらどのように過ごすかを考えて、伝えることができた。</w:t>
            </w:r>
          </w:p>
          <w:p w14:paraId="744991CC" w14:textId="77777777" w:rsidR="00B44CED" w:rsidRDefault="00B44CED">
            <w:pPr>
              <w:pStyle w:val="TableParagraph"/>
              <w:ind w:leftChars="30" w:left="236" w:rightChars="30" w:right="66" w:hangingChars="100" w:hanging="170"/>
              <w:jc w:val="both"/>
              <w:rPr>
                <w:rFonts w:eastAsia="ＭＳ Ｐゴシック"/>
                <w:color w:val="000000"/>
                <w:sz w:val="17"/>
              </w:rPr>
            </w:pPr>
          </w:p>
          <w:p w14:paraId="456B30A0" w14:textId="77777777" w:rsidR="00B44CED" w:rsidRDefault="00000000">
            <w:pPr>
              <w:pStyle w:val="TableParagraph"/>
              <w:ind w:leftChars="30" w:left="226" w:rightChars="30" w:right="66" w:hangingChars="100" w:hanging="160"/>
              <w:jc w:val="both"/>
              <w:rPr>
                <w:rFonts w:eastAsia="ＭＳ Ｐゴシック"/>
                <w:color w:val="000000"/>
                <w:sz w:val="16"/>
              </w:rPr>
            </w:pPr>
            <w:r>
              <w:rPr>
                <w:rFonts w:eastAsia="ＭＳ Ｐゴシック"/>
                <w:color w:val="000000"/>
                <w:sz w:val="16"/>
              </w:rPr>
              <w:t>＜思判表＞</w:t>
            </w:r>
          </w:p>
          <w:p w14:paraId="3C354B28" w14:textId="77777777" w:rsidR="00B44CED" w:rsidRDefault="00000000">
            <w:pPr>
              <w:pStyle w:val="TableParagraph"/>
              <w:ind w:leftChars="30" w:left="226" w:rightChars="30" w:right="66" w:hangingChars="100" w:hanging="160"/>
              <w:jc w:val="both"/>
              <w:rPr>
                <w:rFonts w:eastAsia="ＭＳ Ｐゴシック"/>
                <w:color w:val="000000"/>
                <w:sz w:val="16"/>
              </w:rPr>
            </w:pPr>
            <w:r>
              <w:rPr>
                <w:rFonts w:eastAsia="ＭＳ Ｐゴシック"/>
                <w:color w:val="000000"/>
                <w:sz w:val="16"/>
              </w:rPr>
              <w:t>③</w:t>
            </w:r>
            <w:r>
              <w:rPr>
                <w:rFonts w:eastAsia="ＭＳ Ｐゴシック"/>
                <w:color w:val="000000"/>
                <w:sz w:val="16"/>
              </w:rPr>
              <w:t>話し手が話しやすいように聞き方をくふうしたり、聞き手にわかりやすいように話し方をくふうしたりした。</w:t>
            </w:r>
          </w:p>
          <w:p w14:paraId="63911FFC" w14:textId="77777777" w:rsidR="00B44CED" w:rsidRDefault="00B44CED">
            <w:pPr>
              <w:pStyle w:val="TableParagraph"/>
              <w:ind w:leftChars="30" w:left="66" w:rightChars="30" w:right="66"/>
              <w:jc w:val="both"/>
              <w:rPr>
                <w:rFonts w:eastAsia="ＭＳ Ｐゴシック"/>
                <w:color w:val="000000"/>
                <w:sz w:val="16"/>
              </w:rPr>
            </w:pPr>
          </w:p>
          <w:p w14:paraId="5184FA4F"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＜主＞</w:t>
            </w:r>
          </w:p>
          <w:p w14:paraId="75839AE3"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活動でくふうしたことや気づいたこと、これからの学習でいかしたいと思ったことは何か。</w:t>
            </w:r>
          </w:p>
        </w:tc>
        <w:tc>
          <w:tcPr>
            <w:tcW w:w="3023" w:type="dxa"/>
            <w:vMerge w:val="restart"/>
            <w:tcBorders>
              <w:top w:val="single" w:sz="8" w:space="0" w:color="auto"/>
              <w:left w:val="single" w:sz="4" w:space="0" w:color="auto"/>
              <w:bottom w:val="dotted" w:sz="4" w:space="0" w:color="auto"/>
              <w:right w:val="single" w:sz="8" w:space="0" w:color="auto"/>
            </w:tcBorders>
            <w:shd w:val="clear" w:color="auto" w:fill="FFFFFF"/>
            <w:vAlign w:val="center"/>
          </w:tcPr>
          <w:p w14:paraId="54D9EFC6"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time is it in (Boston)?</w:t>
            </w:r>
          </w:p>
          <w:p w14:paraId="47D05BC4"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It's (seven o'clock in the morning).</w:t>
            </w:r>
          </w:p>
          <w:p w14:paraId="1F5D4A11"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time do you (get up)?</w:t>
            </w:r>
          </w:p>
          <w:p w14:paraId="58EF3C2D"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 (get up) at (six).</w:t>
            </w:r>
          </w:p>
          <w:p w14:paraId="6CE4678E"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 (always) (wash the dishes).</w:t>
            </w:r>
          </w:p>
          <w:p w14:paraId="1165B14B"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do you do in the morning</w:t>
            </w:r>
            <w:r>
              <w:rPr>
                <w:rFonts w:eastAsia="ＭＳ Ｐゴシック"/>
                <w:color w:val="000000"/>
                <w:sz w:val="16"/>
              </w:rPr>
              <w:t xml:space="preserve"> </w:t>
            </w:r>
            <w:r>
              <w:rPr>
                <w:rFonts w:eastAsia="ＭＳ Ｐゴシック"/>
                <w:color w:val="000000"/>
                <w:sz w:val="16"/>
                <w:u w:val="single"/>
              </w:rPr>
              <w:t>[afternoon]?</w:t>
            </w:r>
          </w:p>
          <w:p w14:paraId="054F43B8"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 (catch insects) in the morning</w:t>
            </w:r>
            <w:r>
              <w:rPr>
                <w:rFonts w:eastAsia="ＭＳ Ｐゴシック"/>
                <w:color w:val="000000"/>
                <w:sz w:val="16"/>
              </w:rPr>
              <w:t xml:space="preserve"> </w:t>
            </w:r>
            <w:r>
              <w:rPr>
                <w:rFonts w:eastAsia="ＭＳ Ｐゴシック"/>
                <w:color w:val="000000"/>
                <w:sz w:val="16"/>
                <w:u w:val="single"/>
              </w:rPr>
              <w:t>[afternoon].</w:t>
            </w:r>
          </w:p>
          <w:p w14:paraId="4CE5A988" w14:textId="77777777" w:rsidR="00B44CED" w:rsidRDefault="00B44CED">
            <w:pPr>
              <w:pStyle w:val="TableParagraph"/>
              <w:ind w:leftChars="30" w:left="156" w:rightChars="30" w:right="66" w:hangingChars="50" w:hanging="90"/>
              <w:rPr>
                <w:rFonts w:eastAsia="ＭＳ Ｐゴシック"/>
                <w:color w:val="000000"/>
                <w:sz w:val="18"/>
              </w:rPr>
            </w:pPr>
          </w:p>
          <w:p w14:paraId="21A5AF62" w14:textId="77777777" w:rsidR="00B44CED"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・語彙：</w:t>
            </w:r>
            <w:r>
              <w:rPr>
                <w:rFonts w:eastAsia="ＭＳ Ｐゴシック"/>
                <w:color w:val="000000"/>
                <w:sz w:val="16"/>
              </w:rPr>
              <w:t xml:space="preserve"> </w:t>
            </w:r>
            <w:r>
              <w:rPr>
                <w:rFonts w:eastAsia="ＭＳ Ｐゴシック"/>
                <w:color w:val="000000"/>
                <w:sz w:val="16"/>
              </w:rPr>
              <w:t>日課</w:t>
            </w:r>
            <w:r>
              <w:rPr>
                <w:rFonts w:eastAsia="ＭＳ Ｐゴシック"/>
                <w:color w:val="000000"/>
                <w:sz w:val="16"/>
              </w:rPr>
              <w:t xml:space="preserve"> </w:t>
            </w:r>
            <w:r>
              <w:rPr>
                <w:rFonts w:eastAsia="ＭＳ Ｐゴシック"/>
                <w:color w:val="000000"/>
                <w:sz w:val="16"/>
              </w:rPr>
              <w:t>・習慣</w:t>
            </w:r>
            <w:r>
              <w:rPr>
                <w:rFonts w:eastAsia="ＭＳ Ｐゴシック"/>
                <w:color w:val="000000"/>
                <w:sz w:val="16"/>
              </w:rPr>
              <w:t xml:space="preserve"> / </w:t>
            </w:r>
            <w:r>
              <w:rPr>
                <w:rFonts w:eastAsia="ＭＳ Ｐゴシック"/>
                <w:color w:val="000000"/>
                <w:sz w:val="16"/>
              </w:rPr>
              <w:t>頻度</w:t>
            </w:r>
            <w:r>
              <w:rPr>
                <w:rFonts w:eastAsia="ＭＳ Ｐゴシック"/>
                <w:color w:val="000000"/>
                <w:sz w:val="16"/>
              </w:rPr>
              <w:t xml:space="preserve"> (always / usually / sometimes / never)</w:t>
            </w:r>
          </w:p>
        </w:tc>
        <w:tc>
          <w:tcPr>
            <w:tcW w:w="984" w:type="dxa"/>
            <w:tcBorders>
              <w:top w:val="single" w:sz="8" w:space="0" w:color="auto"/>
              <w:left w:val="single" w:sz="8" w:space="0" w:color="auto"/>
              <w:bottom w:val="dashSmallGap" w:sz="4" w:space="0" w:color="auto"/>
              <w:right w:val="single" w:sz="4" w:space="0" w:color="auto"/>
            </w:tcBorders>
            <w:vAlign w:val="center"/>
          </w:tcPr>
          <w:p w14:paraId="6C46086F"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1</w:t>
            </w:r>
          </w:p>
        </w:tc>
        <w:tc>
          <w:tcPr>
            <w:tcW w:w="555" w:type="dxa"/>
            <w:tcBorders>
              <w:top w:val="single" w:sz="8" w:space="0" w:color="auto"/>
              <w:left w:val="single" w:sz="4" w:space="0" w:color="auto"/>
              <w:bottom w:val="dashSmallGap" w:sz="4" w:space="0" w:color="auto"/>
              <w:right w:val="single" w:sz="4" w:space="0" w:color="auto"/>
            </w:tcBorders>
            <w:vAlign w:val="center"/>
          </w:tcPr>
          <w:p w14:paraId="55BE6F40"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single" w:sz="8" w:space="0" w:color="auto"/>
              <w:left w:val="single" w:sz="4" w:space="0" w:color="auto"/>
              <w:bottom w:val="dashSmallGap" w:sz="4" w:space="0" w:color="auto"/>
              <w:right w:val="single" w:sz="4" w:space="0" w:color="auto"/>
            </w:tcBorders>
            <w:vAlign w:val="center"/>
          </w:tcPr>
          <w:p w14:paraId="05BEDDDE"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dashSmallGap" w:sz="4" w:space="0" w:color="auto"/>
              <w:right w:val="single" w:sz="4" w:space="0" w:color="auto"/>
            </w:tcBorders>
            <w:vAlign w:val="center"/>
          </w:tcPr>
          <w:p w14:paraId="06524B8B" w14:textId="77777777" w:rsidR="00B44CED" w:rsidRDefault="00B44CED">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dashSmallGap" w:sz="4" w:space="0" w:color="auto"/>
              <w:right w:val="single" w:sz="4" w:space="0" w:color="auto"/>
            </w:tcBorders>
            <w:vAlign w:val="center"/>
          </w:tcPr>
          <w:p w14:paraId="1E28C853" w14:textId="77777777" w:rsidR="00B44CED" w:rsidRDefault="00B44CED">
            <w:pPr>
              <w:pStyle w:val="TableParagraph"/>
              <w:ind w:leftChars="30" w:left="66" w:rightChars="30" w:right="66"/>
              <w:jc w:val="center"/>
              <w:rPr>
                <w:rFonts w:eastAsia="ＭＳ Ｐゴシック"/>
                <w:sz w:val="16"/>
              </w:rPr>
            </w:pPr>
          </w:p>
        </w:tc>
        <w:tc>
          <w:tcPr>
            <w:tcW w:w="544" w:type="dxa"/>
            <w:tcBorders>
              <w:top w:val="single" w:sz="8" w:space="0" w:color="auto"/>
              <w:left w:val="single" w:sz="4" w:space="0" w:color="auto"/>
              <w:bottom w:val="dashSmallGap" w:sz="4" w:space="0" w:color="auto"/>
              <w:right w:val="double" w:sz="6" w:space="0" w:color="auto"/>
            </w:tcBorders>
            <w:vAlign w:val="center"/>
          </w:tcPr>
          <w:p w14:paraId="1D99CDCE"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8" w:space="0" w:color="auto"/>
              <w:left w:val="double" w:sz="6" w:space="0" w:color="auto"/>
              <w:bottom w:val="single" w:sz="4" w:space="0" w:color="auto"/>
              <w:right w:val="single" w:sz="4" w:space="0" w:color="auto"/>
            </w:tcBorders>
            <w:shd w:val="clear" w:color="auto" w:fill="BEBEBE"/>
            <w:vAlign w:val="center"/>
          </w:tcPr>
          <w:p w14:paraId="30790D69" w14:textId="77777777" w:rsidR="00B44CED" w:rsidRDefault="00000000">
            <w:pPr>
              <w:pStyle w:val="TableParagraph"/>
              <w:jc w:val="center"/>
              <w:rPr>
                <w:rFonts w:eastAsia="ＭＳ Ｐゴシック"/>
                <w:sz w:val="18"/>
              </w:rPr>
            </w:pPr>
            <w:r>
              <w:rPr>
                <w:rFonts w:eastAsia="ＭＳ Ｐゴシック"/>
                <w:sz w:val="18"/>
              </w:rPr>
              <w:t>聞く</w:t>
            </w:r>
          </w:p>
        </w:tc>
        <w:tc>
          <w:tcPr>
            <w:tcW w:w="3921" w:type="dxa"/>
            <w:tcBorders>
              <w:top w:val="single" w:sz="8" w:space="0" w:color="auto"/>
              <w:left w:val="single" w:sz="4" w:space="0" w:color="auto"/>
              <w:bottom w:val="single" w:sz="4" w:space="0" w:color="auto"/>
              <w:right w:val="single" w:sz="4" w:space="0" w:color="auto"/>
            </w:tcBorders>
          </w:tcPr>
          <w:p w14:paraId="2F044A1D"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時刻・日課・頻度の語句や、日課を表す表現（</w:t>
            </w:r>
            <w:r>
              <w:rPr>
                <w:rFonts w:eastAsia="ＭＳ Ｐゴシック"/>
                <w:sz w:val="16"/>
              </w:rPr>
              <w:t xml:space="preserve">What time do you </w:t>
            </w:r>
            <w:r>
              <w:rPr>
                <w:rFonts w:eastAsia="ＭＳ Ｐゴシック"/>
                <w:sz w:val="16"/>
              </w:rPr>
              <w:t>【日課】</w:t>
            </w:r>
            <w:r>
              <w:rPr>
                <w:rFonts w:eastAsia="ＭＳ Ｐゴシック"/>
                <w:sz w:val="16"/>
              </w:rPr>
              <w:t>?</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at </w:t>
            </w:r>
            <w:r>
              <w:rPr>
                <w:rFonts w:eastAsia="ＭＳ Ｐゴシック"/>
                <w:sz w:val="16"/>
              </w:rPr>
              <w:t>【時刻】</w:t>
            </w:r>
            <w:r>
              <w:rPr>
                <w:rFonts w:eastAsia="ＭＳ Ｐゴシック"/>
                <w:sz w:val="16"/>
              </w:rPr>
              <w:t>.</w:t>
            </w:r>
            <w:r>
              <w:rPr>
                <w:rFonts w:eastAsia="ＭＳ Ｐゴシック"/>
                <w:sz w:val="16"/>
              </w:rPr>
              <w:t>、</w:t>
            </w:r>
            <w:r>
              <w:rPr>
                <w:rFonts w:eastAsia="ＭＳ Ｐゴシック"/>
                <w:sz w:val="16"/>
              </w:rPr>
              <w:t xml:space="preserve"> What do you do in the morning[afternoon]?</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in the morning[afternoon]?</w:t>
            </w:r>
            <w:r>
              <w:rPr>
                <w:rFonts w:eastAsia="ＭＳ Ｐゴシック"/>
                <w:sz w:val="16"/>
              </w:rPr>
              <w:t>）について理解している。</w:t>
            </w:r>
          </w:p>
          <w:p w14:paraId="529C13A0"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時刻・日課・頻度の語句や、日課を表す表現（</w:t>
            </w:r>
            <w:r>
              <w:rPr>
                <w:rFonts w:eastAsia="ＭＳ Ｐゴシック"/>
                <w:sz w:val="16"/>
              </w:rPr>
              <w:t xml:space="preserve">What time do you </w:t>
            </w:r>
            <w:r>
              <w:rPr>
                <w:rFonts w:eastAsia="ＭＳ Ｐゴシック"/>
                <w:sz w:val="16"/>
              </w:rPr>
              <w:t>【日課】</w:t>
            </w:r>
            <w:r>
              <w:rPr>
                <w:rFonts w:eastAsia="ＭＳ Ｐゴシック"/>
                <w:sz w:val="16"/>
              </w:rPr>
              <w:t>?</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at </w:t>
            </w:r>
            <w:r>
              <w:rPr>
                <w:rFonts w:eastAsia="ＭＳ Ｐゴシック"/>
                <w:sz w:val="16"/>
              </w:rPr>
              <w:t>【時刻】</w:t>
            </w:r>
            <w:r>
              <w:rPr>
                <w:rFonts w:eastAsia="ＭＳ Ｐゴシック"/>
                <w:sz w:val="16"/>
              </w:rPr>
              <w:t>.</w:t>
            </w:r>
            <w:r>
              <w:rPr>
                <w:rFonts w:eastAsia="ＭＳ Ｐゴシック"/>
                <w:sz w:val="16"/>
              </w:rPr>
              <w:t>、</w:t>
            </w:r>
            <w:r>
              <w:rPr>
                <w:rFonts w:eastAsia="ＭＳ Ｐゴシック"/>
                <w:sz w:val="16"/>
              </w:rPr>
              <w:t xml:space="preserve"> What do you do in the morning[afternoon]?</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in the morning[afternoon]?</w:t>
            </w:r>
            <w:r>
              <w:rPr>
                <w:rFonts w:eastAsia="ＭＳ Ｐゴシック"/>
                <w:sz w:val="16"/>
              </w:rPr>
              <w:t>）について、聞き取る技能</w:t>
            </w:r>
          </w:p>
          <w:p w14:paraId="48A9B9D7"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を身に付けている。</w:t>
            </w:r>
          </w:p>
        </w:tc>
        <w:tc>
          <w:tcPr>
            <w:tcW w:w="2452" w:type="dxa"/>
            <w:tcBorders>
              <w:top w:val="single" w:sz="8" w:space="0" w:color="auto"/>
              <w:left w:val="single" w:sz="4" w:space="0" w:color="auto"/>
              <w:bottom w:val="single" w:sz="4" w:space="0" w:color="auto"/>
              <w:right w:val="single" w:sz="4" w:space="0" w:color="auto"/>
            </w:tcBorders>
          </w:tcPr>
          <w:p w14:paraId="324B4958"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友達の自由な一日の過ごし方について知るために、理想の日課について、簡単な語句や基本的な表現を聞き取っている。</w:t>
            </w:r>
          </w:p>
        </w:tc>
        <w:tc>
          <w:tcPr>
            <w:tcW w:w="2455" w:type="dxa"/>
            <w:tcBorders>
              <w:top w:val="single" w:sz="8" w:space="0" w:color="auto"/>
              <w:left w:val="single" w:sz="4" w:space="0" w:color="auto"/>
              <w:bottom w:val="single" w:sz="4" w:space="0" w:color="auto"/>
              <w:right w:val="single" w:sz="4" w:space="0" w:color="auto"/>
            </w:tcBorders>
          </w:tcPr>
          <w:p w14:paraId="0D497F7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友達の自由な一日の過ごし方について知るために、理想の日課について、これまでの学習の中で気づいたことを活かしながら、簡単な語句や基本的な表現を聞き取ろうとしている。</w:t>
            </w:r>
          </w:p>
        </w:tc>
      </w:tr>
      <w:tr w:rsidR="00B44CED" w14:paraId="352071D8" w14:textId="77777777">
        <w:trPr>
          <w:trHeight w:val="567"/>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5C12B4D0" w14:textId="77777777" w:rsidR="00B44CED" w:rsidRDefault="00B44CED">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54AF8413" w14:textId="77777777" w:rsidR="00B44CED" w:rsidRDefault="00B44CED">
            <w:pPr>
              <w:ind w:leftChars="30" w:left="66" w:rightChars="30" w:right="66"/>
              <w:rPr>
                <w:rFonts w:eastAsia="ＭＳ Ｐゴシック"/>
                <w:color w:val="000000"/>
                <w:sz w:val="2"/>
                <w:szCs w:val="2"/>
              </w:rPr>
            </w:pPr>
          </w:p>
        </w:tc>
        <w:tc>
          <w:tcPr>
            <w:tcW w:w="369" w:type="dxa"/>
            <w:vMerge/>
            <w:tcBorders>
              <w:left w:val="single" w:sz="4" w:space="0" w:color="auto"/>
              <w:right w:val="single" w:sz="4" w:space="0" w:color="auto"/>
            </w:tcBorders>
            <w:shd w:val="clear" w:color="auto" w:fill="FFFFFF"/>
          </w:tcPr>
          <w:p w14:paraId="6C6AB80C" w14:textId="77777777" w:rsidR="00B44CED" w:rsidRDefault="00B44CED">
            <w:pPr>
              <w:pStyle w:val="TableParagraph"/>
              <w:ind w:leftChars="30" w:left="66" w:rightChars="30" w:right="66"/>
              <w:rPr>
                <w:rFonts w:eastAsia="ＭＳ Ｐゴシック"/>
                <w:color w:val="000000"/>
                <w:sz w:val="24"/>
              </w:rPr>
            </w:pPr>
          </w:p>
        </w:tc>
        <w:tc>
          <w:tcPr>
            <w:tcW w:w="2195" w:type="dxa"/>
            <w:vMerge/>
            <w:tcBorders>
              <w:left w:val="single" w:sz="4" w:space="0" w:color="auto"/>
              <w:right w:val="single" w:sz="4" w:space="0" w:color="auto"/>
            </w:tcBorders>
            <w:shd w:val="clear" w:color="auto" w:fill="FFFFFF"/>
          </w:tcPr>
          <w:p w14:paraId="55239AD2" w14:textId="77777777" w:rsidR="00B44CED" w:rsidRDefault="00B44CED">
            <w:pPr>
              <w:pStyle w:val="TableParagraph"/>
              <w:ind w:leftChars="30" w:left="66" w:rightChars="30" w:right="66"/>
              <w:rPr>
                <w:rFonts w:eastAsia="ＭＳ Ｐゴシック"/>
                <w:b/>
                <w:color w:val="000000"/>
              </w:rPr>
            </w:pPr>
          </w:p>
        </w:tc>
        <w:tc>
          <w:tcPr>
            <w:tcW w:w="3144" w:type="dxa"/>
            <w:vMerge/>
            <w:tcBorders>
              <w:left w:val="single" w:sz="4" w:space="0" w:color="auto"/>
              <w:right w:val="single" w:sz="4" w:space="0" w:color="auto"/>
            </w:tcBorders>
            <w:shd w:val="clear" w:color="auto" w:fill="FFFFFF"/>
          </w:tcPr>
          <w:p w14:paraId="51F74ADF" w14:textId="77777777" w:rsidR="00B44CED" w:rsidRDefault="00B44CED">
            <w:pPr>
              <w:pStyle w:val="TableParagraph"/>
              <w:ind w:leftChars="30" w:left="66" w:rightChars="30" w:right="66"/>
              <w:jc w:val="both"/>
              <w:rPr>
                <w:rFonts w:eastAsia="ＭＳ Ｐゴシック"/>
                <w:color w:val="000000"/>
                <w:sz w:val="16"/>
              </w:rPr>
            </w:pPr>
          </w:p>
        </w:tc>
        <w:tc>
          <w:tcPr>
            <w:tcW w:w="3023" w:type="dxa"/>
            <w:vMerge/>
            <w:tcBorders>
              <w:top w:val="dotted" w:sz="4" w:space="0" w:color="auto"/>
              <w:left w:val="single" w:sz="4" w:space="0" w:color="auto"/>
              <w:bottom w:val="dotted" w:sz="4" w:space="0" w:color="auto"/>
              <w:right w:val="single" w:sz="8" w:space="0" w:color="auto"/>
            </w:tcBorders>
            <w:shd w:val="clear" w:color="auto" w:fill="FFFFFF"/>
          </w:tcPr>
          <w:p w14:paraId="17002C06" w14:textId="77777777" w:rsidR="00B44CED" w:rsidRDefault="00B44CED">
            <w:pPr>
              <w:ind w:leftChars="30" w:left="66" w:rightChars="30" w:right="66"/>
              <w:rPr>
                <w:rFonts w:eastAsia="ＭＳ Ｐゴシック"/>
                <w:color w:val="000000"/>
                <w:sz w:val="2"/>
                <w:szCs w:val="2"/>
              </w:rPr>
            </w:pPr>
          </w:p>
        </w:tc>
        <w:tc>
          <w:tcPr>
            <w:tcW w:w="984" w:type="dxa"/>
            <w:tcBorders>
              <w:top w:val="dashSmallGap" w:sz="4" w:space="0" w:color="auto"/>
              <w:left w:val="single" w:sz="8" w:space="0" w:color="auto"/>
              <w:bottom w:val="dashSmallGap" w:sz="4" w:space="0" w:color="auto"/>
              <w:right w:val="single" w:sz="4" w:space="0" w:color="auto"/>
            </w:tcBorders>
            <w:vAlign w:val="center"/>
          </w:tcPr>
          <w:p w14:paraId="7CA5A1F1"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2</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79428A7E"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08C7EC01"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78B588F3"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6753C105"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dashSmallGap" w:sz="4" w:space="0" w:color="auto"/>
              <w:right w:val="double" w:sz="6" w:space="0" w:color="auto"/>
            </w:tcBorders>
            <w:vAlign w:val="center"/>
          </w:tcPr>
          <w:p w14:paraId="1320C8A4"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4" w:space="0" w:color="auto"/>
              <w:left w:val="double" w:sz="6" w:space="0" w:color="auto"/>
              <w:bottom w:val="single" w:sz="4" w:space="0" w:color="auto"/>
              <w:right w:val="single" w:sz="4" w:space="0" w:color="auto"/>
            </w:tcBorders>
            <w:shd w:val="clear" w:color="auto" w:fill="BEBEBE"/>
            <w:vAlign w:val="center"/>
          </w:tcPr>
          <w:p w14:paraId="6BBDFDAA" w14:textId="77777777" w:rsidR="00B44CED" w:rsidRDefault="00000000">
            <w:pPr>
              <w:pStyle w:val="TableParagraph"/>
              <w:jc w:val="center"/>
              <w:rPr>
                <w:rFonts w:eastAsia="ＭＳ Ｐゴシック"/>
                <w:sz w:val="18"/>
              </w:rPr>
            </w:pPr>
            <w:r>
              <w:rPr>
                <w:rFonts w:eastAsia="ＭＳ Ｐゴシック"/>
                <w:sz w:val="18"/>
              </w:rPr>
              <w:t>読む</w:t>
            </w:r>
          </w:p>
        </w:tc>
        <w:tc>
          <w:tcPr>
            <w:tcW w:w="3921" w:type="dxa"/>
            <w:tcBorders>
              <w:top w:val="single" w:sz="4" w:space="0" w:color="auto"/>
              <w:left w:val="single" w:sz="4" w:space="0" w:color="auto"/>
              <w:bottom w:val="single" w:sz="4" w:space="0" w:color="auto"/>
              <w:right w:val="single" w:sz="4" w:space="0" w:color="auto"/>
            </w:tcBorders>
            <w:vAlign w:val="center"/>
          </w:tcPr>
          <w:p w14:paraId="72B94489"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2" w:type="dxa"/>
            <w:tcBorders>
              <w:top w:val="single" w:sz="4" w:space="0" w:color="auto"/>
              <w:left w:val="single" w:sz="4" w:space="0" w:color="auto"/>
              <w:bottom w:val="single" w:sz="4" w:space="0" w:color="auto"/>
              <w:right w:val="single" w:sz="4" w:space="0" w:color="auto"/>
            </w:tcBorders>
            <w:vAlign w:val="center"/>
          </w:tcPr>
          <w:p w14:paraId="48873D9F"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4" w:space="0" w:color="auto"/>
              <w:left w:val="single" w:sz="4" w:space="0" w:color="auto"/>
              <w:bottom w:val="single" w:sz="4" w:space="0" w:color="auto"/>
              <w:right w:val="single" w:sz="4" w:space="0" w:color="auto"/>
            </w:tcBorders>
            <w:vAlign w:val="center"/>
          </w:tcPr>
          <w:p w14:paraId="0753CE5D"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6DD061D0" w14:textId="77777777">
        <w:trPr>
          <w:trHeight w:val="1628"/>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38BC3DD1" w14:textId="77777777" w:rsidR="00B44CED" w:rsidRDefault="00B44CED">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289C464E" w14:textId="77777777" w:rsidR="00B44CED" w:rsidRDefault="00B44CED">
            <w:pPr>
              <w:ind w:leftChars="30" w:left="66" w:rightChars="30" w:right="66"/>
              <w:rPr>
                <w:rFonts w:eastAsia="ＭＳ Ｐゴシック"/>
                <w:color w:val="000000"/>
                <w:sz w:val="2"/>
                <w:szCs w:val="2"/>
              </w:rPr>
            </w:pPr>
          </w:p>
        </w:tc>
        <w:tc>
          <w:tcPr>
            <w:tcW w:w="369" w:type="dxa"/>
            <w:vMerge/>
            <w:tcBorders>
              <w:left w:val="single" w:sz="4" w:space="0" w:color="auto"/>
              <w:right w:val="single" w:sz="4" w:space="0" w:color="auto"/>
            </w:tcBorders>
            <w:shd w:val="clear" w:color="auto" w:fill="FFFFFF"/>
          </w:tcPr>
          <w:p w14:paraId="0E41EDD7" w14:textId="77777777" w:rsidR="00B44CED" w:rsidRDefault="00B44CED">
            <w:pPr>
              <w:ind w:leftChars="30" w:left="66" w:rightChars="30" w:right="66"/>
              <w:rPr>
                <w:rFonts w:eastAsia="ＭＳ Ｐゴシック"/>
                <w:color w:val="000000"/>
                <w:sz w:val="2"/>
                <w:szCs w:val="2"/>
              </w:rPr>
            </w:pPr>
          </w:p>
        </w:tc>
        <w:tc>
          <w:tcPr>
            <w:tcW w:w="2195" w:type="dxa"/>
            <w:vMerge/>
            <w:tcBorders>
              <w:left w:val="single" w:sz="4" w:space="0" w:color="auto"/>
              <w:right w:val="single" w:sz="4" w:space="0" w:color="auto"/>
            </w:tcBorders>
            <w:shd w:val="clear" w:color="auto" w:fill="FFFFFF"/>
          </w:tcPr>
          <w:p w14:paraId="124DF9DF" w14:textId="77777777" w:rsidR="00B44CED" w:rsidRDefault="00B44CED">
            <w:pPr>
              <w:ind w:leftChars="30" w:left="66" w:rightChars="30" w:right="66"/>
              <w:rPr>
                <w:rFonts w:eastAsia="ＭＳ Ｐゴシック"/>
                <w:color w:val="000000"/>
                <w:sz w:val="2"/>
                <w:szCs w:val="2"/>
              </w:rPr>
            </w:pPr>
          </w:p>
        </w:tc>
        <w:tc>
          <w:tcPr>
            <w:tcW w:w="3144" w:type="dxa"/>
            <w:vMerge/>
            <w:tcBorders>
              <w:left w:val="single" w:sz="4" w:space="0" w:color="auto"/>
              <w:right w:val="single" w:sz="4" w:space="0" w:color="auto"/>
            </w:tcBorders>
            <w:shd w:val="clear" w:color="auto" w:fill="FFFFFF"/>
          </w:tcPr>
          <w:p w14:paraId="54778C4B" w14:textId="77777777" w:rsidR="00B44CED" w:rsidRDefault="00B44CED">
            <w:pPr>
              <w:ind w:leftChars="30" w:left="66" w:rightChars="30" w:right="66"/>
              <w:rPr>
                <w:rFonts w:eastAsia="ＭＳ Ｐゴシック"/>
                <w:color w:val="000000"/>
                <w:sz w:val="2"/>
                <w:szCs w:val="2"/>
              </w:rPr>
            </w:pPr>
          </w:p>
        </w:tc>
        <w:tc>
          <w:tcPr>
            <w:tcW w:w="3023" w:type="dxa"/>
            <w:vMerge/>
            <w:tcBorders>
              <w:top w:val="dotted" w:sz="4" w:space="0" w:color="auto"/>
              <w:left w:val="single" w:sz="4" w:space="0" w:color="auto"/>
              <w:bottom w:val="dotted" w:sz="4" w:space="0" w:color="auto"/>
              <w:right w:val="single" w:sz="8" w:space="0" w:color="auto"/>
            </w:tcBorders>
            <w:shd w:val="clear" w:color="auto" w:fill="FFFFFF"/>
          </w:tcPr>
          <w:p w14:paraId="094E0080" w14:textId="77777777" w:rsidR="00B44CED" w:rsidRDefault="00B44CED">
            <w:pPr>
              <w:ind w:leftChars="30" w:left="66" w:rightChars="30" w:right="66"/>
              <w:rPr>
                <w:rFonts w:eastAsia="ＭＳ Ｐゴシック"/>
                <w:color w:val="000000"/>
                <w:sz w:val="2"/>
                <w:szCs w:val="2"/>
              </w:rPr>
            </w:pPr>
          </w:p>
        </w:tc>
        <w:tc>
          <w:tcPr>
            <w:tcW w:w="984" w:type="dxa"/>
            <w:tcBorders>
              <w:top w:val="dashSmallGap" w:sz="4" w:space="0" w:color="auto"/>
              <w:left w:val="single" w:sz="8" w:space="0" w:color="auto"/>
              <w:bottom w:val="dashSmallGap" w:sz="4" w:space="0" w:color="auto"/>
              <w:right w:val="single" w:sz="4" w:space="0" w:color="auto"/>
            </w:tcBorders>
            <w:vAlign w:val="center"/>
          </w:tcPr>
          <w:p w14:paraId="1075ED85"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3</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1725B194"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1C1A3F54"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35FC34B6"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277EF0A0"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44" w:type="dxa"/>
            <w:tcBorders>
              <w:top w:val="dashSmallGap" w:sz="4" w:space="0" w:color="auto"/>
              <w:left w:val="single" w:sz="4" w:space="0" w:color="auto"/>
              <w:bottom w:val="dashSmallGap" w:sz="4" w:space="0" w:color="auto"/>
              <w:right w:val="double" w:sz="6" w:space="0" w:color="auto"/>
            </w:tcBorders>
            <w:vAlign w:val="center"/>
          </w:tcPr>
          <w:p w14:paraId="4BE2010B" w14:textId="77777777" w:rsidR="00B44CED" w:rsidRDefault="00B44CED">
            <w:pPr>
              <w:pStyle w:val="TableParagraph"/>
              <w:ind w:leftChars="30" w:left="66" w:rightChars="30" w:right="66"/>
              <w:jc w:val="center"/>
              <w:rPr>
                <w:rFonts w:eastAsia="ＭＳ Ｐゴシック"/>
                <w:sz w:val="16"/>
              </w:rPr>
            </w:pPr>
          </w:p>
        </w:tc>
        <w:tc>
          <w:tcPr>
            <w:tcW w:w="651" w:type="dxa"/>
            <w:tcBorders>
              <w:top w:val="single" w:sz="4" w:space="0" w:color="auto"/>
              <w:left w:val="double" w:sz="6" w:space="0" w:color="auto"/>
              <w:bottom w:val="single" w:sz="4" w:space="0" w:color="auto"/>
              <w:right w:val="single" w:sz="4" w:space="0" w:color="auto"/>
            </w:tcBorders>
            <w:shd w:val="clear" w:color="auto" w:fill="BEBEBE"/>
            <w:vAlign w:val="center"/>
          </w:tcPr>
          <w:p w14:paraId="384ED172" w14:textId="77777777" w:rsidR="00B44CED" w:rsidRDefault="00000000">
            <w:pPr>
              <w:pStyle w:val="TableParagraph"/>
              <w:ind w:leftChars="30" w:left="66" w:rightChars="30" w:right="66"/>
              <w:jc w:val="center"/>
              <w:rPr>
                <w:rFonts w:eastAsia="ＭＳ Ｐゴシック"/>
                <w:sz w:val="18"/>
              </w:rPr>
            </w:pPr>
            <w:r>
              <w:rPr>
                <w:rFonts w:eastAsia="ＭＳ Ｐゴシック"/>
                <w:sz w:val="18"/>
              </w:rPr>
              <w:t>話す</w:t>
            </w:r>
          </w:p>
          <w:p w14:paraId="42C5E312" w14:textId="77777777" w:rsidR="00B44CED"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921" w:type="dxa"/>
            <w:tcBorders>
              <w:top w:val="single" w:sz="4" w:space="0" w:color="auto"/>
              <w:left w:val="single" w:sz="4" w:space="0" w:color="auto"/>
              <w:bottom w:val="single" w:sz="4" w:space="0" w:color="auto"/>
              <w:right w:val="single" w:sz="4" w:space="0" w:color="auto"/>
            </w:tcBorders>
          </w:tcPr>
          <w:p w14:paraId="3CA50F84"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時刻・日課・頻度の語句や、日課を表す表現（</w:t>
            </w:r>
            <w:r>
              <w:rPr>
                <w:rFonts w:eastAsia="ＭＳ Ｐゴシック"/>
                <w:sz w:val="16"/>
              </w:rPr>
              <w:t>What do you do in the morning[afternoon]?</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lang w:eastAsia="ja-JP"/>
              </w:rPr>
              <w:t xml:space="preserve"> </w:t>
            </w:r>
            <w:r>
              <w:rPr>
                <w:rFonts w:eastAsia="ＭＳ Ｐゴシック"/>
                <w:sz w:val="16"/>
              </w:rPr>
              <w:t>in the morning [afternoon]?</w:t>
            </w:r>
            <w:r>
              <w:rPr>
                <w:rFonts w:eastAsia="ＭＳ Ｐゴシック"/>
                <w:sz w:val="16"/>
              </w:rPr>
              <w:t>）について理解している。</w:t>
            </w:r>
          </w:p>
          <w:p w14:paraId="23511CF6"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時刻・日課・頻度の語句や、日課を表す表現（</w:t>
            </w:r>
            <w:r>
              <w:rPr>
                <w:rFonts w:eastAsia="ＭＳ Ｐゴシック"/>
                <w:sz w:val="16"/>
              </w:rPr>
              <w:t>What do you do in the morning[afternoon]?</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in the morning[afternoon]?</w:t>
            </w:r>
            <w:r>
              <w:rPr>
                <w:rFonts w:eastAsia="ＭＳ Ｐゴシック"/>
                <w:sz w:val="16"/>
              </w:rPr>
              <w:t>）について、伝え合う技能を身に付けている。</w:t>
            </w:r>
          </w:p>
        </w:tc>
        <w:tc>
          <w:tcPr>
            <w:tcW w:w="2452" w:type="dxa"/>
            <w:tcBorders>
              <w:top w:val="single" w:sz="4" w:space="0" w:color="auto"/>
              <w:left w:val="single" w:sz="4" w:space="0" w:color="auto"/>
              <w:bottom w:val="single" w:sz="4" w:space="0" w:color="auto"/>
              <w:right w:val="single" w:sz="4" w:space="0" w:color="auto"/>
            </w:tcBorders>
          </w:tcPr>
          <w:p w14:paraId="79D0D351"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お互いの自由な一日の過ごし方について知るために、一日の過ごし方について、簡単な語句や基本的な表現を用いて、伝え合っている。</w:t>
            </w:r>
          </w:p>
        </w:tc>
        <w:tc>
          <w:tcPr>
            <w:tcW w:w="2455" w:type="dxa"/>
            <w:tcBorders>
              <w:top w:val="single" w:sz="4" w:space="0" w:color="auto"/>
              <w:left w:val="single" w:sz="4" w:space="0" w:color="auto"/>
              <w:bottom w:val="single" w:sz="4" w:space="0" w:color="auto"/>
              <w:right w:val="single" w:sz="4" w:space="0" w:color="auto"/>
            </w:tcBorders>
          </w:tcPr>
          <w:p w14:paraId="5B47D557"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お互いの自由な一日の過ごし方について知るために、一日の過ごし方について、これまでの学習の中で気づいたことを活かしながら、簡単な語句や基本的な表現を用いて、伝え合おうとしている。</w:t>
            </w:r>
          </w:p>
        </w:tc>
      </w:tr>
      <w:tr w:rsidR="00B44CED" w14:paraId="01AB78CB" w14:textId="77777777">
        <w:trPr>
          <w:trHeight w:val="683"/>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6E456863" w14:textId="77777777" w:rsidR="00B44CED" w:rsidRDefault="00B44CED">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77C299AB" w14:textId="77777777" w:rsidR="00B44CED" w:rsidRDefault="00B44CED">
            <w:pPr>
              <w:ind w:leftChars="30" w:left="66" w:rightChars="30" w:right="66"/>
              <w:rPr>
                <w:rFonts w:eastAsia="ＭＳ Ｐゴシック"/>
                <w:color w:val="000000"/>
                <w:sz w:val="2"/>
                <w:szCs w:val="2"/>
              </w:rPr>
            </w:pPr>
          </w:p>
        </w:tc>
        <w:tc>
          <w:tcPr>
            <w:tcW w:w="369" w:type="dxa"/>
            <w:vMerge/>
            <w:tcBorders>
              <w:left w:val="single" w:sz="4" w:space="0" w:color="auto"/>
              <w:right w:val="single" w:sz="4" w:space="0" w:color="auto"/>
            </w:tcBorders>
            <w:shd w:val="clear" w:color="auto" w:fill="FFFFFF"/>
          </w:tcPr>
          <w:p w14:paraId="7F8E3120" w14:textId="77777777" w:rsidR="00B44CED" w:rsidRDefault="00B44CED">
            <w:pPr>
              <w:pStyle w:val="TableParagraph"/>
              <w:ind w:leftChars="30" w:left="66" w:rightChars="30" w:right="66"/>
              <w:rPr>
                <w:rFonts w:eastAsia="ＭＳ Ｐゴシック"/>
                <w:color w:val="000000"/>
                <w:sz w:val="16"/>
              </w:rPr>
            </w:pPr>
          </w:p>
        </w:tc>
        <w:tc>
          <w:tcPr>
            <w:tcW w:w="2195" w:type="dxa"/>
            <w:vMerge/>
            <w:tcBorders>
              <w:left w:val="single" w:sz="4" w:space="0" w:color="auto"/>
              <w:right w:val="single" w:sz="4" w:space="0" w:color="auto"/>
            </w:tcBorders>
            <w:shd w:val="clear" w:color="auto" w:fill="FFFFFF"/>
          </w:tcPr>
          <w:p w14:paraId="0CFF8A25" w14:textId="77777777" w:rsidR="00B44CED" w:rsidRDefault="00B44CED">
            <w:pPr>
              <w:pStyle w:val="TableParagraph"/>
              <w:ind w:leftChars="30" w:left="66" w:rightChars="30" w:right="66"/>
              <w:rPr>
                <w:rFonts w:eastAsia="ＭＳ Ｐゴシック"/>
                <w:color w:val="000000"/>
                <w:sz w:val="16"/>
              </w:rPr>
            </w:pPr>
          </w:p>
        </w:tc>
        <w:tc>
          <w:tcPr>
            <w:tcW w:w="3144" w:type="dxa"/>
            <w:vMerge/>
            <w:tcBorders>
              <w:left w:val="single" w:sz="4" w:space="0" w:color="auto"/>
              <w:right w:val="single" w:sz="4" w:space="0" w:color="auto"/>
            </w:tcBorders>
            <w:shd w:val="clear" w:color="auto" w:fill="FFFFFF"/>
          </w:tcPr>
          <w:p w14:paraId="4263681C" w14:textId="77777777" w:rsidR="00B44CED" w:rsidRDefault="00B44CED">
            <w:pPr>
              <w:pStyle w:val="TableParagraph"/>
              <w:ind w:leftChars="30" w:left="66" w:rightChars="30" w:right="66"/>
              <w:rPr>
                <w:rFonts w:eastAsia="ＭＳ Ｐゴシック"/>
                <w:color w:val="000000"/>
                <w:sz w:val="16"/>
              </w:rPr>
            </w:pPr>
          </w:p>
        </w:tc>
        <w:tc>
          <w:tcPr>
            <w:tcW w:w="3023" w:type="dxa"/>
            <w:vMerge/>
            <w:tcBorders>
              <w:top w:val="dotted" w:sz="4" w:space="0" w:color="auto"/>
              <w:left w:val="single" w:sz="4" w:space="0" w:color="auto"/>
              <w:bottom w:val="dotted" w:sz="4" w:space="0" w:color="auto"/>
              <w:right w:val="single" w:sz="8" w:space="0" w:color="auto"/>
            </w:tcBorders>
            <w:shd w:val="clear" w:color="auto" w:fill="FFFFFF"/>
          </w:tcPr>
          <w:p w14:paraId="7A9DDCA0" w14:textId="77777777" w:rsidR="00B44CED" w:rsidRDefault="00B44CED">
            <w:pPr>
              <w:ind w:leftChars="30" w:left="66" w:rightChars="30" w:right="66"/>
              <w:rPr>
                <w:rFonts w:eastAsia="ＭＳ Ｐゴシック"/>
                <w:color w:val="000000"/>
                <w:sz w:val="2"/>
                <w:szCs w:val="2"/>
              </w:rPr>
            </w:pPr>
          </w:p>
        </w:tc>
        <w:tc>
          <w:tcPr>
            <w:tcW w:w="984" w:type="dxa"/>
            <w:tcBorders>
              <w:top w:val="dashSmallGap" w:sz="4" w:space="0" w:color="auto"/>
              <w:left w:val="single" w:sz="8" w:space="0" w:color="auto"/>
              <w:bottom w:val="dashSmallGap" w:sz="4" w:space="0" w:color="auto"/>
              <w:right w:val="single" w:sz="4" w:space="0" w:color="auto"/>
            </w:tcBorders>
            <w:vAlign w:val="center"/>
          </w:tcPr>
          <w:p w14:paraId="1525D9E4"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4</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6824CBBA"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66A89ED8"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6DE2C378"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2F71CE3A"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dashSmallGap" w:sz="4" w:space="0" w:color="auto"/>
              <w:right w:val="double" w:sz="6" w:space="0" w:color="auto"/>
            </w:tcBorders>
            <w:vAlign w:val="center"/>
          </w:tcPr>
          <w:p w14:paraId="3C0155D2" w14:textId="77777777" w:rsidR="00B44CED" w:rsidRDefault="00B44CED">
            <w:pPr>
              <w:pStyle w:val="TableParagraph"/>
              <w:ind w:leftChars="30" w:left="66" w:rightChars="30" w:right="66"/>
              <w:jc w:val="center"/>
              <w:rPr>
                <w:rFonts w:eastAsia="ＭＳ Ｐゴシック"/>
                <w:sz w:val="16"/>
              </w:rPr>
            </w:pPr>
          </w:p>
        </w:tc>
        <w:tc>
          <w:tcPr>
            <w:tcW w:w="651" w:type="dxa"/>
            <w:vMerge w:val="restart"/>
            <w:tcBorders>
              <w:top w:val="single" w:sz="4" w:space="0" w:color="auto"/>
              <w:left w:val="double" w:sz="6" w:space="0" w:color="auto"/>
              <w:bottom w:val="single" w:sz="4" w:space="0" w:color="auto"/>
              <w:right w:val="single" w:sz="4" w:space="0" w:color="auto"/>
            </w:tcBorders>
            <w:shd w:val="clear" w:color="auto" w:fill="BEBEBE"/>
            <w:vAlign w:val="center"/>
          </w:tcPr>
          <w:p w14:paraId="1A462F76" w14:textId="77777777" w:rsidR="00B44CED" w:rsidRDefault="00000000">
            <w:pPr>
              <w:pStyle w:val="TableParagraph"/>
              <w:jc w:val="center"/>
              <w:rPr>
                <w:rFonts w:eastAsia="ＭＳ Ｐゴシック"/>
                <w:sz w:val="18"/>
              </w:rPr>
            </w:pPr>
            <w:r>
              <w:rPr>
                <w:rFonts w:eastAsia="ＭＳ Ｐゴシック"/>
                <w:sz w:val="18"/>
              </w:rPr>
              <w:t>話す</w:t>
            </w:r>
          </w:p>
          <w:p w14:paraId="11977100" w14:textId="77777777" w:rsidR="00B44CED" w:rsidRDefault="00000000">
            <w:pPr>
              <w:pStyle w:val="TableParagraph"/>
              <w:jc w:val="center"/>
              <w:rPr>
                <w:rFonts w:eastAsia="ＭＳ Ｐゴシック"/>
                <w:sz w:val="18"/>
              </w:rPr>
            </w:pPr>
            <w:r>
              <w:rPr>
                <w:rFonts w:eastAsia="ＭＳ Ｐゴシック"/>
                <w:sz w:val="18"/>
              </w:rPr>
              <w:t>［発表］</w:t>
            </w:r>
          </w:p>
        </w:tc>
        <w:tc>
          <w:tcPr>
            <w:tcW w:w="3921" w:type="dxa"/>
            <w:vMerge w:val="restart"/>
            <w:tcBorders>
              <w:top w:val="single" w:sz="4" w:space="0" w:color="auto"/>
              <w:left w:val="single" w:sz="4" w:space="0" w:color="auto"/>
              <w:bottom w:val="single" w:sz="4" w:space="0" w:color="auto"/>
              <w:right w:val="single" w:sz="4" w:space="0" w:color="auto"/>
            </w:tcBorders>
          </w:tcPr>
          <w:p w14:paraId="79D6CA2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時刻・日課・頻度の語句や、日課・習慣を表す表現</w:t>
            </w:r>
            <w:r>
              <w:rPr>
                <w:rFonts w:eastAsia="ＭＳ Ｐゴシック"/>
                <w:sz w:val="16"/>
              </w:rPr>
              <w:t xml:space="preserve"> </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at </w:t>
            </w:r>
            <w:r>
              <w:rPr>
                <w:rFonts w:eastAsia="ＭＳ Ｐゴシック"/>
                <w:sz w:val="16"/>
              </w:rPr>
              <w:t>【時刻】</w:t>
            </w:r>
            <w:r>
              <w:rPr>
                <w:rFonts w:eastAsia="ＭＳ Ｐゴシック"/>
                <w:sz w:val="16"/>
              </w:rPr>
              <w:t>.</w:t>
            </w:r>
            <w:r>
              <w:rPr>
                <w:rFonts w:eastAsia="ＭＳ Ｐゴシック"/>
                <w:sz w:val="16"/>
              </w:rPr>
              <w:t>、</w:t>
            </w:r>
            <w:r>
              <w:rPr>
                <w:rFonts w:eastAsia="ＭＳ Ｐゴシック"/>
                <w:sz w:val="16"/>
              </w:rPr>
              <w:t xml:space="preserve">I </w:t>
            </w:r>
            <w:r>
              <w:rPr>
                <w:rFonts w:eastAsia="ＭＳ Ｐゴシック"/>
                <w:sz w:val="16"/>
              </w:rPr>
              <w:t>【頻度】</w:t>
            </w:r>
            <w:r>
              <w:rPr>
                <w:rFonts w:eastAsia="ＭＳ Ｐゴシック"/>
                <w:sz w:val="16"/>
              </w:rPr>
              <w:t xml:space="preserve"> </w:t>
            </w:r>
            <w:r>
              <w:rPr>
                <w:rFonts w:eastAsia="ＭＳ Ｐゴシック"/>
                <w:sz w:val="16"/>
              </w:rPr>
              <w:t>【習慣】</w:t>
            </w:r>
            <w:r>
              <w:rPr>
                <w:rFonts w:eastAsia="ＭＳ Ｐゴシック"/>
                <w:sz w:val="16"/>
              </w:rPr>
              <w:t>.</w:t>
            </w:r>
            <w:r>
              <w:rPr>
                <w:rFonts w:eastAsia="ＭＳ Ｐゴシック"/>
                <w:sz w:val="16"/>
              </w:rPr>
              <w:t>）について理解している。</w:t>
            </w:r>
          </w:p>
          <w:p w14:paraId="4015A94F"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時刻・日課・頻度の語句や、日課・習慣を表す表現</w:t>
            </w:r>
            <w:r>
              <w:rPr>
                <w:rFonts w:eastAsia="ＭＳ Ｐゴシック"/>
                <w:sz w:val="16"/>
              </w:rPr>
              <w:t xml:space="preserve"> </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at </w:t>
            </w:r>
            <w:r>
              <w:rPr>
                <w:rFonts w:eastAsia="ＭＳ Ｐゴシック"/>
                <w:sz w:val="16"/>
              </w:rPr>
              <w:t>【時刻】</w:t>
            </w:r>
            <w:r>
              <w:rPr>
                <w:rFonts w:eastAsia="ＭＳ Ｐゴシック"/>
                <w:sz w:val="16"/>
              </w:rPr>
              <w:t>.</w:t>
            </w:r>
            <w:r>
              <w:rPr>
                <w:rFonts w:eastAsia="ＭＳ Ｐゴシック"/>
                <w:sz w:val="16"/>
              </w:rPr>
              <w:t>、</w:t>
            </w:r>
            <w:r>
              <w:rPr>
                <w:rFonts w:eastAsia="ＭＳ Ｐゴシック"/>
                <w:sz w:val="16"/>
              </w:rPr>
              <w:t xml:space="preserve">I </w:t>
            </w:r>
            <w:r>
              <w:rPr>
                <w:rFonts w:eastAsia="ＭＳ Ｐゴシック"/>
                <w:sz w:val="16"/>
              </w:rPr>
              <w:t>【頻度】</w:t>
            </w:r>
            <w:r>
              <w:rPr>
                <w:rFonts w:eastAsia="ＭＳ Ｐゴシック"/>
                <w:sz w:val="16"/>
              </w:rPr>
              <w:t xml:space="preserve"> </w:t>
            </w:r>
            <w:r>
              <w:rPr>
                <w:rFonts w:eastAsia="ＭＳ Ｐゴシック"/>
                <w:sz w:val="16"/>
              </w:rPr>
              <w:t>【習慣】</w:t>
            </w:r>
            <w:r>
              <w:rPr>
                <w:rFonts w:eastAsia="ＭＳ Ｐゴシック"/>
                <w:sz w:val="16"/>
              </w:rPr>
              <w:t>.</w:t>
            </w:r>
            <w:r>
              <w:rPr>
                <w:rFonts w:eastAsia="ＭＳ Ｐゴシック"/>
                <w:sz w:val="16"/>
              </w:rPr>
              <w:t>）について、発表する技能を身に付けている。</w:t>
            </w:r>
          </w:p>
        </w:tc>
        <w:tc>
          <w:tcPr>
            <w:tcW w:w="2452" w:type="dxa"/>
            <w:vMerge w:val="restart"/>
            <w:tcBorders>
              <w:top w:val="single" w:sz="4" w:space="0" w:color="auto"/>
              <w:left w:val="single" w:sz="4" w:space="0" w:color="auto"/>
              <w:bottom w:val="single" w:sz="4" w:space="0" w:color="auto"/>
              <w:right w:val="single" w:sz="4" w:space="0" w:color="auto"/>
            </w:tcBorders>
            <w:vAlign w:val="center"/>
          </w:tcPr>
          <w:p w14:paraId="1A0D1AA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vMerge w:val="restart"/>
            <w:tcBorders>
              <w:top w:val="single" w:sz="4" w:space="0" w:color="auto"/>
              <w:left w:val="single" w:sz="4" w:space="0" w:color="auto"/>
              <w:bottom w:val="single" w:sz="4" w:space="0" w:color="auto"/>
              <w:right w:val="single" w:sz="4" w:space="0" w:color="auto"/>
            </w:tcBorders>
            <w:vAlign w:val="center"/>
          </w:tcPr>
          <w:p w14:paraId="03C39804"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r w:rsidR="00B44CED" w14:paraId="407E120C" w14:textId="77777777">
        <w:trPr>
          <w:trHeight w:val="680"/>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2A45C516" w14:textId="77777777" w:rsidR="00B44CED" w:rsidRDefault="00B44CED">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51A69F75" w14:textId="77777777" w:rsidR="00B44CED" w:rsidRDefault="00B44CED">
            <w:pPr>
              <w:ind w:leftChars="30" w:left="66" w:rightChars="30" w:right="66"/>
              <w:rPr>
                <w:rFonts w:eastAsia="ＭＳ Ｐゴシック"/>
                <w:color w:val="000000"/>
                <w:sz w:val="2"/>
                <w:szCs w:val="2"/>
              </w:rPr>
            </w:pPr>
          </w:p>
        </w:tc>
        <w:tc>
          <w:tcPr>
            <w:tcW w:w="369" w:type="dxa"/>
            <w:vMerge/>
            <w:tcBorders>
              <w:left w:val="single" w:sz="4" w:space="0" w:color="auto"/>
              <w:right w:val="single" w:sz="4" w:space="0" w:color="auto"/>
            </w:tcBorders>
            <w:shd w:val="clear" w:color="auto" w:fill="FFFFFF"/>
          </w:tcPr>
          <w:p w14:paraId="00401A68" w14:textId="77777777" w:rsidR="00B44CED" w:rsidRDefault="00B44CED">
            <w:pPr>
              <w:ind w:leftChars="30" w:left="66" w:rightChars="30" w:right="66"/>
              <w:rPr>
                <w:rFonts w:eastAsia="ＭＳ Ｐゴシック"/>
                <w:color w:val="000000"/>
                <w:sz w:val="2"/>
                <w:szCs w:val="2"/>
              </w:rPr>
            </w:pPr>
          </w:p>
        </w:tc>
        <w:tc>
          <w:tcPr>
            <w:tcW w:w="2195" w:type="dxa"/>
            <w:vMerge/>
            <w:tcBorders>
              <w:left w:val="single" w:sz="4" w:space="0" w:color="auto"/>
              <w:right w:val="single" w:sz="4" w:space="0" w:color="auto"/>
            </w:tcBorders>
            <w:shd w:val="clear" w:color="auto" w:fill="FFFFFF"/>
          </w:tcPr>
          <w:p w14:paraId="3641C586" w14:textId="77777777" w:rsidR="00B44CED" w:rsidRDefault="00B44CED">
            <w:pPr>
              <w:ind w:leftChars="30" w:left="66" w:rightChars="30" w:right="66"/>
              <w:rPr>
                <w:rFonts w:eastAsia="ＭＳ Ｐゴシック"/>
                <w:color w:val="000000"/>
                <w:sz w:val="2"/>
                <w:szCs w:val="2"/>
              </w:rPr>
            </w:pPr>
          </w:p>
        </w:tc>
        <w:tc>
          <w:tcPr>
            <w:tcW w:w="3144" w:type="dxa"/>
            <w:vMerge/>
            <w:tcBorders>
              <w:left w:val="single" w:sz="4" w:space="0" w:color="auto"/>
              <w:right w:val="single" w:sz="4" w:space="0" w:color="auto"/>
            </w:tcBorders>
            <w:shd w:val="clear" w:color="auto" w:fill="FFFFFF"/>
          </w:tcPr>
          <w:p w14:paraId="144372EF" w14:textId="77777777" w:rsidR="00B44CED" w:rsidRDefault="00B44CED">
            <w:pPr>
              <w:ind w:leftChars="30" w:left="66" w:rightChars="30" w:right="66"/>
              <w:rPr>
                <w:rFonts w:eastAsia="ＭＳ Ｐゴシック"/>
                <w:color w:val="000000"/>
                <w:sz w:val="2"/>
                <w:szCs w:val="2"/>
              </w:rPr>
            </w:pPr>
          </w:p>
        </w:tc>
        <w:tc>
          <w:tcPr>
            <w:tcW w:w="3023" w:type="dxa"/>
            <w:tcBorders>
              <w:top w:val="dotted" w:sz="4" w:space="0" w:color="auto"/>
              <w:left w:val="single" w:sz="4" w:space="0" w:color="auto"/>
              <w:bottom w:val="dotted" w:sz="4" w:space="0" w:color="auto"/>
              <w:right w:val="single" w:sz="8" w:space="0" w:color="auto"/>
            </w:tcBorders>
            <w:shd w:val="clear" w:color="auto" w:fill="FFFFFF"/>
            <w:vAlign w:val="center"/>
          </w:tcPr>
          <w:p w14:paraId="7A9D0719" w14:textId="77777777" w:rsidR="00B44CED"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ｆとｖを含む英語とカタカナ語の発音の違い</w:t>
            </w:r>
            <w:r>
              <w:rPr>
                <w:rFonts w:eastAsia="ＭＳ Ｐゴシック"/>
                <w:color w:val="000000"/>
                <w:sz w:val="16"/>
              </w:rPr>
              <w:t xml:space="preserve"> /</w:t>
            </w:r>
            <w:r>
              <w:rPr>
                <w:rFonts w:eastAsia="ＭＳ Ｐゴシック"/>
                <w:color w:val="000000"/>
                <w:sz w:val="16"/>
                <w:lang w:eastAsia="ja-JP"/>
              </w:rPr>
              <w:t xml:space="preserve"> </w:t>
            </w:r>
            <w:r>
              <w:rPr>
                <w:rFonts w:eastAsia="ＭＳ Ｐゴシック"/>
                <w:color w:val="000000"/>
                <w:sz w:val="16"/>
              </w:rPr>
              <w:t>ｆとｖ</w:t>
            </w:r>
            <w:r>
              <w:rPr>
                <w:rFonts w:eastAsia="ＭＳ Ｐゴシック"/>
                <w:color w:val="000000"/>
                <w:sz w:val="16"/>
              </w:rPr>
              <w:t xml:space="preserve"> </w:t>
            </w:r>
            <w:r>
              <w:rPr>
                <w:rFonts w:eastAsia="ＭＳ Ｐゴシック"/>
                <w:color w:val="000000"/>
                <w:sz w:val="16"/>
              </w:rPr>
              <w:t>の音とつづり・聞き取り・発話</w:t>
            </w:r>
          </w:p>
        </w:tc>
        <w:tc>
          <w:tcPr>
            <w:tcW w:w="984" w:type="dxa"/>
            <w:tcBorders>
              <w:top w:val="dashSmallGap" w:sz="4" w:space="0" w:color="auto"/>
              <w:left w:val="single" w:sz="8" w:space="0" w:color="auto"/>
              <w:bottom w:val="dashSmallGap" w:sz="4" w:space="0" w:color="auto"/>
              <w:right w:val="single" w:sz="4" w:space="0" w:color="auto"/>
            </w:tcBorders>
            <w:vAlign w:val="center"/>
          </w:tcPr>
          <w:p w14:paraId="752646D6" w14:textId="77777777" w:rsidR="00B44CED" w:rsidRDefault="00000000">
            <w:pPr>
              <w:pStyle w:val="TableParagraph"/>
              <w:jc w:val="center"/>
              <w:rPr>
                <w:rFonts w:eastAsia="ＭＳ Ｐゴシック"/>
                <w:sz w:val="16"/>
              </w:rPr>
            </w:pPr>
            <w:r>
              <w:rPr>
                <w:rFonts w:eastAsia="ＭＳ Ｐゴシック"/>
                <w:sz w:val="16"/>
              </w:rPr>
              <w:t>Sounds and Letters</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58786A37"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1E8F9E2B"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dashSmallGap" w:sz="4" w:space="0" w:color="auto"/>
              <w:right w:val="single" w:sz="4" w:space="0" w:color="auto"/>
            </w:tcBorders>
            <w:vAlign w:val="center"/>
          </w:tcPr>
          <w:p w14:paraId="06B39777"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dashSmallGap" w:sz="4" w:space="0" w:color="auto"/>
              <w:right w:val="single" w:sz="4" w:space="0" w:color="auto"/>
            </w:tcBorders>
            <w:vAlign w:val="center"/>
          </w:tcPr>
          <w:p w14:paraId="32C65A6B"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dashSmallGap" w:sz="4" w:space="0" w:color="auto"/>
              <w:right w:val="double" w:sz="6" w:space="0" w:color="auto"/>
            </w:tcBorders>
            <w:vAlign w:val="center"/>
          </w:tcPr>
          <w:p w14:paraId="7E877875"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651"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2E252C8C" w14:textId="77777777" w:rsidR="00B44CED" w:rsidRDefault="00B44CED">
            <w:pPr>
              <w:ind w:leftChars="30" w:left="66" w:rightChars="30" w:right="66"/>
              <w:jc w:val="center"/>
              <w:rPr>
                <w:rFonts w:eastAsia="ＭＳ Ｐゴシック"/>
                <w:sz w:val="2"/>
                <w:szCs w:val="2"/>
              </w:rPr>
            </w:pPr>
          </w:p>
        </w:tc>
        <w:tc>
          <w:tcPr>
            <w:tcW w:w="3921" w:type="dxa"/>
            <w:vMerge/>
            <w:tcBorders>
              <w:top w:val="single" w:sz="4" w:space="0" w:color="auto"/>
              <w:left w:val="single" w:sz="4" w:space="0" w:color="auto"/>
              <w:bottom w:val="single" w:sz="4" w:space="0" w:color="auto"/>
              <w:right w:val="single" w:sz="4" w:space="0" w:color="auto"/>
            </w:tcBorders>
          </w:tcPr>
          <w:p w14:paraId="632ABD11" w14:textId="77777777" w:rsidR="00B44CED" w:rsidRDefault="00B44CED">
            <w:pPr>
              <w:ind w:leftChars="30" w:left="66" w:rightChars="30" w:right="66"/>
              <w:jc w:val="both"/>
              <w:rPr>
                <w:rFonts w:eastAsia="ＭＳ Ｐゴシック"/>
                <w:sz w:val="2"/>
                <w:szCs w:val="2"/>
              </w:rPr>
            </w:pPr>
          </w:p>
        </w:tc>
        <w:tc>
          <w:tcPr>
            <w:tcW w:w="2452" w:type="dxa"/>
            <w:vMerge/>
            <w:tcBorders>
              <w:top w:val="single" w:sz="4" w:space="0" w:color="auto"/>
              <w:left w:val="single" w:sz="4" w:space="0" w:color="auto"/>
              <w:bottom w:val="single" w:sz="4" w:space="0" w:color="auto"/>
              <w:right w:val="single" w:sz="4" w:space="0" w:color="auto"/>
            </w:tcBorders>
          </w:tcPr>
          <w:p w14:paraId="79A41694" w14:textId="77777777" w:rsidR="00B44CED" w:rsidRDefault="00B44CED">
            <w:pPr>
              <w:ind w:leftChars="30" w:left="66" w:rightChars="30" w:right="66"/>
              <w:jc w:val="both"/>
              <w:rPr>
                <w:rFonts w:eastAsia="ＭＳ Ｐゴシック"/>
                <w:sz w:val="2"/>
                <w:szCs w:val="2"/>
              </w:rPr>
            </w:pPr>
          </w:p>
        </w:tc>
        <w:tc>
          <w:tcPr>
            <w:tcW w:w="2455" w:type="dxa"/>
            <w:vMerge/>
            <w:tcBorders>
              <w:top w:val="single" w:sz="4" w:space="0" w:color="auto"/>
              <w:left w:val="single" w:sz="4" w:space="0" w:color="auto"/>
              <w:bottom w:val="single" w:sz="4" w:space="0" w:color="auto"/>
              <w:right w:val="single" w:sz="4" w:space="0" w:color="auto"/>
            </w:tcBorders>
          </w:tcPr>
          <w:p w14:paraId="27033111" w14:textId="77777777" w:rsidR="00B44CED" w:rsidRDefault="00B44CED">
            <w:pPr>
              <w:ind w:leftChars="30" w:left="66" w:rightChars="30" w:right="66"/>
              <w:jc w:val="both"/>
              <w:rPr>
                <w:rFonts w:eastAsia="ＭＳ Ｐゴシック"/>
                <w:sz w:val="2"/>
                <w:szCs w:val="2"/>
              </w:rPr>
            </w:pPr>
          </w:p>
        </w:tc>
      </w:tr>
      <w:tr w:rsidR="00B44CED" w14:paraId="0B365CF4" w14:textId="77777777">
        <w:trPr>
          <w:trHeight w:val="680"/>
        </w:trPr>
        <w:tc>
          <w:tcPr>
            <w:tcW w:w="369" w:type="dxa"/>
            <w:vMerge/>
            <w:tcBorders>
              <w:top w:val="dashSmallGap" w:sz="4" w:space="0" w:color="auto"/>
              <w:left w:val="single" w:sz="4" w:space="0" w:color="auto"/>
              <w:bottom w:val="dashSmallGap" w:sz="4" w:space="0" w:color="auto"/>
              <w:right w:val="single" w:sz="4" w:space="0" w:color="auto"/>
            </w:tcBorders>
          </w:tcPr>
          <w:p w14:paraId="3F872B07" w14:textId="77777777" w:rsidR="00B44CED" w:rsidRDefault="00B44CED">
            <w:pPr>
              <w:ind w:leftChars="30" w:left="66" w:rightChars="30" w:right="66"/>
              <w:rPr>
                <w:rFonts w:eastAsia="ＭＳ Ｐゴシック"/>
                <w:sz w:val="2"/>
                <w:szCs w:val="2"/>
              </w:rPr>
            </w:pPr>
          </w:p>
        </w:tc>
        <w:tc>
          <w:tcPr>
            <w:tcW w:w="369" w:type="dxa"/>
            <w:vMerge/>
            <w:tcBorders>
              <w:top w:val="dashSmallGap" w:sz="4" w:space="0" w:color="auto"/>
              <w:left w:val="single" w:sz="4" w:space="0" w:color="auto"/>
              <w:bottom w:val="dashSmallGap" w:sz="4" w:space="0" w:color="auto"/>
              <w:right w:val="single" w:sz="4" w:space="0" w:color="auto"/>
            </w:tcBorders>
          </w:tcPr>
          <w:p w14:paraId="3F8A8F1F" w14:textId="77777777" w:rsidR="00B44CED" w:rsidRDefault="00B44CED">
            <w:pPr>
              <w:ind w:leftChars="30" w:left="66" w:rightChars="30" w:right="66"/>
              <w:rPr>
                <w:rFonts w:eastAsia="ＭＳ Ｐゴシック"/>
                <w:sz w:val="2"/>
                <w:szCs w:val="2"/>
              </w:rPr>
            </w:pPr>
          </w:p>
        </w:tc>
        <w:tc>
          <w:tcPr>
            <w:tcW w:w="369" w:type="dxa"/>
            <w:vMerge/>
            <w:tcBorders>
              <w:left w:val="single" w:sz="4" w:space="0" w:color="auto"/>
              <w:bottom w:val="single" w:sz="8" w:space="0" w:color="auto"/>
              <w:right w:val="single" w:sz="4" w:space="0" w:color="auto"/>
            </w:tcBorders>
          </w:tcPr>
          <w:p w14:paraId="41A18176" w14:textId="77777777" w:rsidR="00B44CED" w:rsidRDefault="00B44CED">
            <w:pPr>
              <w:pStyle w:val="TableParagraph"/>
              <w:ind w:leftChars="30" w:left="66" w:rightChars="30" w:right="66"/>
              <w:rPr>
                <w:rFonts w:eastAsia="ＭＳ Ｐゴシック"/>
                <w:sz w:val="16"/>
              </w:rPr>
            </w:pPr>
          </w:p>
        </w:tc>
        <w:tc>
          <w:tcPr>
            <w:tcW w:w="2195" w:type="dxa"/>
            <w:vMerge/>
            <w:tcBorders>
              <w:left w:val="single" w:sz="4" w:space="0" w:color="auto"/>
              <w:bottom w:val="single" w:sz="8" w:space="0" w:color="auto"/>
              <w:right w:val="single" w:sz="4" w:space="0" w:color="auto"/>
            </w:tcBorders>
          </w:tcPr>
          <w:p w14:paraId="6BF0669A" w14:textId="77777777" w:rsidR="00B44CED" w:rsidRDefault="00B44CED">
            <w:pPr>
              <w:pStyle w:val="TableParagraph"/>
              <w:ind w:leftChars="30" w:left="66" w:rightChars="30" w:right="66"/>
              <w:rPr>
                <w:rFonts w:eastAsia="ＭＳ Ｐゴシック"/>
                <w:sz w:val="16"/>
              </w:rPr>
            </w:pPr>
          </w:p>
        </w:tc>
        <w:tc>
          <w:tcPr>
            <w:tcW w:w="3144" w:type="dxa"/>
            <w:vMerge/>
            <w:tcBorders>
              <w:left w:val="single" w:sz="4" w:space="0" w:color="auto"/>
              <w:bottom w:val="single" w:sz="8" w:space="0" w:color="auto"/>
              <w:right w:val="single" w:sz="4" w:space="0" w:color="auto"/>
            </w:tcBorders>
          </w:tcPr>
          <w:p w14:paraId="009D20E1" w14:textId="77777777" w:rsidR="00B44CED" w:rsidRDefault="00B44CED">
            <w:pPr>
              <w:pStyle w:val="TableParagraph"/>
              <w:ind w:leftChars="30" w:left="66" w:rightChars="30" w:right="66"/>
              <w:rPr>
                <w:rFonts w:eastAsia="ＭＳ Ｐゴシック"/>
                <w:sz w:val="16"/>
              </w:rPr>
            </w:pPr>
          </w:p>
        </w:tc>
        <w:tc>
          <w:tcPr>
            <w:tcW w:w="3023" w:type="dxa"/>
            <w:tcBorders>
              <w:top w:val="dotted" w:sz="4" w:space="0" w:color="auto"/>
              <w:left w:val="single" w:sz="4" w:space="0" w:color="auto"/>
              <w:bottom w:val="single" w:sz="8" w:space="0" w:color="auto"/>
              <w:right w:val="single" w:sz="8" w:space="0" w:color="auto"/>
            </w:tcBorders>
            <w:vAlign w:val="center"/>
          </w:tcPr>
          <w:p w14:paraId="2702FFD4"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アルファベットの大文字の書き方の復習〈直線だけの文字〉</w:t>
            </w:r>
            <w:r>
              <w:rPr>
                <w:rFonts w:eastAsia="ＭＳ Ｐゴシック"/>
                <w:sz w:val="16"/>
              </w:rPr>
              <w:t xml:space="preserve"> / </w:t>
            </w:r>
            <w:r>
              <w:rPr>
                <w:rFonts w:eastAsia="ＭＳ Ｐゴシック"/>
                <w:sz w:val="16"/>
              </w:rPr>
              <w:t>語句の確認</w:t>
            </w:r>
            <w:r>
              <w:rPr>
                <w:rFonts w:eastAsia="ＭＳ Ｐゴシック"/>
                <w:sz w:val="16"/>
              </w:rPr>
              <w:t xml:space="preserve"> / </w:t>
            </w:r>
            <w:r>
              <w:rPr>
                <w:rFonts w:eastAsia="ＭＳ Ｐゴシック"/>
                <w:sz w:val="16"/>
              </w:rPr>
              <w:t>文強勢</w:t>
            </w:r>
            <w:r>
              <w:rPr>
                <w:rFonts w:eastAsia="ＭＳ Ｐゴシック"/>
                <w:sz w:val="16"/>
              </w:rPr>
              <w:t xml:space="preserve"> /</w:t>
            </w:r>
            <w:r>
              <w:rPr>
                <w:rFonts w:eastAsia="ＭＳ Ｐゴシック"/>
                <w:sz w:val="16"/>
                <w:lang w:eastAsia="ja-JP"/>
              </w:rPr>
              <w:t xml:space="preserve"> </w:t>
            </w:r>
            <w:r>
              <w:rPr>
                <w:rFonts w:eastAsia="ＭＳ Ｐゴシック"/>
                <w:sz w:val="16"/>
              </w:rPr>
              <w:t>Lesson</w:t>
            </w:r>
            <w:r>
              <w:rPr>
                <w:rFonts w:eastAsia="ＭＳ Ｐゴシック"/>
                <w:sz w:val="16"/>
              </w:rPr>
              <w:t>のふりかえり</w:t>
            </w:r>
          </w:p>
        </w:tc>
        <w:tc>
          <w:tcPr>
            <w:tcW w:w="984" w:type="dxa"/>
            <w:tcBorders>
              <w:top w:val="dashSmallGap" w:sz="4" w:space="0" w:color="auto"/>
              <w:left w:val="single" w:sz="8" w:space="0" w:color="auto"/>
              <w:bottom w:val="single" w:sz="8" w:space="0" w:color="auto"/>
              <w:right w:val="single" w:sz="4" w:space="0" w:color="auto"/>
            </w:tcBorders>
            <w:vAlign w:val="center"/>
          </w:tcPr>
          <w:p w14:paraId="391D2250" w14:textId="77777777" w:rsidR="00B44CED" w:rsidRDefault="00000000">
            <w:pPr>
              <w:pStyle w:val="TableParagraph"/>
              <w:ind w:leftChars="30" w:left="66" w:rightChars="30" w:right="66"/>
              <w:jc w:val="center"/>
              <w:rPr>
                <w:rFonts w:eastAsia="ＭＳ Ｐゴシック"/>
                <w:sz w:val="16"/>
              </w:rPr>
            </w:pPr>
            <w:r>
              <w:rPr>
                <w:rFonts w:eastAsia="ＭＳ Ｐゴシック"/>
                <w:sz w:val="16"/>
              </w:rPr>
              <w:t>Review</w:t>
            </w:r>
          </w:p>
        </w:tc>
        <w:tc>
          <w:tcPr>
            <w:tcW w:w="555" w:type="dxa"/>
            <w:tcBorders>
              <w:top w:val="dashSmallGap" w:sz="4" w:space="0" w:color="auto"/>
              <w:left w:val="single" w:sz="4" w:space="0" w:color="auto"/>
              <w:bottom w:val="single" w:sz="8" w:space="0" w:color="auto"/>
              <w:right w:val="single" w:sz="4" w:space="0" w:color="auto"/>
            </w:tcBorders>
            <w:vAlign w:val="center"/>
          </w:tcPr>
          <w:p w14:paraId="2DBA222E"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single" w:sz="8" w:space="0" w:color="auto"/>
              <w:right w:val="single" w:sz="4" w:space="0" w:color="auto"/>
            </w:tcBorders>
            <w:vAlign w:val="center"/>
          </w:tcPr>
          <w:p w14:paraId="58BE090A"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ashSmallGap" w:sz="4" w:space="0" w:color="auto"/>
              <w:left w:val="single" w:sz="4" w:space="0" w:color="auto"/>
              <w:bottom w:val="single" w:sz="8" w:space="0" w:color="auto"/>
              <w:right w:val="single" w:sz="4" w:space="0" w:color="auto"/>
            </w:tcBorders>
            <w:vAlign w:val="center"/>
          </w:tcPr>
          <w:p w14:paraId="0D6DA5AB" w14:textId="77777777" w:rsidR="00B44CED" w:rsidRDefault="00B44CED">
            <w:pPr>
              <w:pStyle w:val="TableParagraph"/>
              <w:ind w:leftChars="30" w:left="66" w:rightChars="30" w:right="66"/>
              <w:jc w:val="center"/>
              <w:rPr>
                <w:rFonts w:eastAsia="ＭＳ Ｐゴシック"/>
                <w:sz w:val="16"/>
              </w:rPr>
            </w:pPr>
          </w:p>
        </w:tc>
        <w:tc>
          <w:tcPr>
            <w:tcW w:w="555" w:type="dxa"/>
            <w:tcBorders>
              <w:top w:val="dashSmallGap" w:sz="4" w:space="0" w:color="auto"/>
              <w:left w:val="single" w:sz="4" w:space="0" w:color="auto"/>
              <w:bottom w:val="single" w:sz="8" w:space="0" w:color="auto"/>
              <w:right w:val="single" w:sz="4" w:space="0" w:color="auto"/>
            </w:tcBorders>
            <w:vAlign w:val="center"/>
          </w:tcPr>
          <w:p w14:paraId="42794D37" w14:textId="77777777" w:rsidR="00B44CED" w:rsidRDefault="00B44CED">
            <w:pPr>
              <w:pStyle w:val="TableParagraph"/>
              <w:ind w:leftChars="30" w:left="66" w:rightChars="30" w:right="66"/>
              <w:jc w:val="center"/>
              <w:rPr>
                <w:rFonts w:eastAsia="ＭＳ Ｐゴシック"/>
                <w:sz w:val="16"/>
              </w:rPr>
            </w:pPr>
          </w:p>
        </w:tc>
        <w:tc>
          <w:tcPr>
            <w:tcW w:w="544" w:type="dxa"/>
            <w:tcBorders>
              <w:top w:val="dashSmallGap" w:sz="4" w:space="0" w:color="auto"/>
              <w:left w:val="single" w:sz="4" w:space="0" w:color="auto"/>
              <w:bottom w:val="single" w:sz="8" w:space="0" w:color="auto"/>
              <w:right w:val="double" w:sz="6" w:space="0" w:color="auto"/>
            </w:tcBorders>
            <w:vAlign w:val="center"/>
          </w:tcPr>
          <w:p w14:paraId="42940462" w14:textId="77777777" w:rsidR="00B44CED"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651" w:type="dxa"/>
            <w:tcBorders>
              <w:top w:val="single" w:sz="4" w:space="0" w:color="auto"/>
              <w:left w:val="double" w:sz="6" w:space="0" w:color="auto"/>
              <w:bottom w:val="single" w:sz="8" w:space="0" w:color="auto"/>
              <w:right w:val="single" w:sz="4" w:space="0" w:color="auto"/>
            </w:tcBorders>
            <w:shd w:val="clear" w:color="auto" w:fill="BEBEBE"/>
            <w:vAlign w:val="center"/>
          </w:tcPr>
          <w:p w14:paraId="4378EF6E" w14:textId="77777777" w:rsidR="00B44CED" w:rsidRDefault="00000000">
            <w:pPr>
              <w:pStyle w:val="TableParagraph"/>
              <w:ind w:leftChars="30" w:left="66" w:rightChars="30" w:right="66"/>
              <w:jc w:val="center"/>
              <w:rPr>
                <w:rFonts w:eastAsia="ＭＳ Ｐゴシック"/>
                <w:sz w:val="18"/>
              </w:rPr>
            </w:pPr>
            <w:r>
              <w:rPr>
                <w:rFonts w:eastAsia="ＭＳ Ｐゴシック"/>
                <w:sz w:val="18"/>
              </w:rPr>
              <w:t>書く</w:t>
            </w:r>
          </w:p>
        </w:tc>
        <w:tc>
          <w:tcPr>
            <w:tcW w:w="3921" w:type="dxa"/>
            <w:tcBorders>
              <w:top w:val="single" w:sz="4" w:space="0" w:color="auto"/>
              <w:left w:val="single" w:sz="4" w:space="0" w:color="auto"/>
              <w:bottom w:val="single" w:sz="8" w:space="0" w:color="auto"/>
              <w:right w:val="single" w:sz="4" w:space="0" w:color="auto"/>
            </w:tcBorders>
            <w:vAlign w:val="center"/>
          </w:tcPr>
          <w:p w14:paraId="118621E9"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2" w:type="dxa"/>
            <w:tcBorders>
              <w:top w:val="single" w:sz="4" w:space="0" w:color="auto"/>
              <w:left w:val="single" w:sz="4" w:space="0" w:color="auto"/>
              <w:bottom w:val="single" w:sz="8" w:space="0" w:color="auto"/>
              <w:right w:val="single" w:sz="4" w:space="0" w:color="auto"/>
            </w:tcBorders>
            <w:vAlign w:val="center"/>
          </w:tcPr>
          <w:p w14:paraId="61CF9E0A"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455" w:type="dxa"/>
            <w:tcBorders>
              <w:top w:val="single" w:sz="4" w:space="0" w:color="auto"/>
              <w:left w:val="single" w:sz="4" w:space="0" w:color="auto"/>
              <w:bottom w:val="single" w:sz="8" w:space="0" w:color="auto"/>
              <w:right w:val="single" w:sz="4" w:space="0" w:color="auto"/>
            </w:tcBorders>
            <w:vAlign w:val="center"/>
          </w:tcPr>
          <w:p w14:paraId="74EEE0E3" w14:textId="77777777" w:rsidR="00B44CED" w:rsidRDefault="00000000">
            <w:pPr>
              <w:pStyle w:val="TableParagraph"/>
              <w:ind w:leftChars="30" w:left="66" w:rightChars="30" w:right="66"/>
              <w:jc w:val="both"/>
              <w:rPr>
                <w:rFonts w:eastAsia="ＭＳ Ｐゴシック"/>
                <w:sz w:val="16"/>
              </w:rPr>
            </w:pPr>
            <w:r>
              <w:rPr>
                <w:rFonts w:eastAsia="ＭＳ Ｐゴシック"/>
                <w:sz w:val="16"/>
              </w:rPr>
              <w:t>―</w:t>
            </w:r>
          </w:p>
        </w:tc>
      </w:tr>
    </w:tbl>
    <w:p w14:paraId="3F98B31D" w14:textId="77777777" w:rsidR="00B44CED" w:rsidRDefault="00B44CED">
      <w:pPr>
        <w:rPr>
          <w:sz w:val="16"/>
        </w:rPr>
        <w:sectPr w:rsidR="00B44CED">
          <w:type w:val="continuous"/>
          <w:pgSz w:w="23820" w:h="16840" w:orient="landscape"/>
          <w:pgMar w:top="1134" w:right="567" w:bottom="283" w:left="567" w:header="340" w:footer="283" w:gutter="0"/>
          <w:cols w:space="720" w:equalWidth="0">
            <w:col w:w="22640"/>
          </w:cols>
        </w:sectPr>
      </w:pPr>
    </w:p>
    <w:p w14:paraId="601C3B65" w14:textId="52579C84" w:rsidR="00B44CED" w:rsidRDefault="00B44CED">
      <w:pPr>
        <w:pStyle w:val="TableParagraph"/>
        <w:spacing w:before="145"/>
        <w:ind w:left="168"/>
        <w:rPr>
          <w:b/>
          <w:sz w:val="16"/>
        </w:rPr>
      </w:pPr>
    </w:p>
    <w:tbl>
      <w:tblPr>
        <w:tblpPr w:leftFromText="180" w:rightFromText="180" w:vertAnchor="text" w:tblpX="-5" w:tblpY="1"/>
        <w:tblOverlap w:val="never"/>
        <w:tblW w:w="22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0"/>
        <w:gridCol w:w="369"/>
        <w:gridCol w:w="370"/>
        <w:gridCol w:w="2199"/>
        <w:gridCol w:w="3149"/>
        <w:gridCol w:w="3028"/>
        <w:gridCol w:w="986"/>
        <w:gridCol w:w="556"/>
        <w:gridCol w:w="556"/>
        <w:gridCol w:w="556"/>
        <w:gridCol w:w="556"/>
        <w:gridCol w:w="546"/>
        <w:gridCol w:w="652"/>
        <w:gridCol w:w="3928"/>
        <w:gridCol w:w="2437"/>
        <w:gridCol w:w="2438"/>
      </w:tblGrid>
      <w:tr w:rsidR="00B44CED" w14:paraId="1436E0B9" w14:textId="77777777">
        <w:trPr>
          <w:trHeight w:val="300"/>
        </w:trPr>
        <w:tc>
          <w:tcPr>
            <w:tcW w:w="370"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61F860E" w14:textId="77777777" w:rsidR="00B44CED" w:rsidRDefault="00000000">
            <w:pPr>
              <w:pStyle w:val="TableParagraph"/>
              <w:jc w:val="center"/>
              <w:rPr>
                <w:rFonts w:eastAsia="ＭＳ Ｐゴシック"/>
                <w:b/>
                <w:spacing w:val="28"/>
                <w:sz w:val="16"/>
              </w:rPr>
            </w:pPr>
            <w:r>
              <w:rPr>
                <w:rFonts w:eastAsia="ＭＳ Ｐゴシック"/>
                <w:b/>
                <w:spacing w:val="28"/>
                <w:sz w:val="16"/>
                <w:lang w:eastAsia="ja-JP"/>
              </w:rPr>
              <w:lastRenderedPageBreak/>
              <w:t>２</w:t>
            </w:r>
            <w:r>
              <w:rPr>
                <w:rFonts w:eastAsia="ＭＳ Ｐゴシック"/>
                <w:b/>
                <w:spacing w:val="28"/>
                <w:sz w:val="16"/>
              </w:rPr>
              <w:t>期制</w:t>
            </w:r>
          </w:p>
        </w:tc>
        <w:tc>
          <w:tcPr>
            <w:tcW w:w="369"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7266A44B" w14:textId="77777777" w:rsidR="00B44CED" w:rsidRDefault="00000000">
            <w:pPr>
              <w:pStyle w:val="TableParagraph"/>
              <w:jc w:val="center"/>
              <w:rPr>
                <w:rFonts w:eastAsia="ＭＳ Ｐゴシック"/>
                <w:b/>
                <w:spacing w:val="28"/>
                <w:sz w:val="16"/>
              </w:rPr>
            </w:pPr>
            <w:r>
              <w:rPr>
                <w:rFonts w:eastAsia="ＭＳ Ｐゴシック"/>
                <w:b/>
                <w:spacing w:val="28"/>
                <w:sz w:val="16"/>
                <w:lang w:eastAsia="ja-JP"/>
              </w:rPr>
              <w:t>３</w:t>
            </w:r>
            <w:r>
              <w:rPr>
                <w:rFonts w:eastAsia="ＭＳ Ｐゴシック"/>
                <w:b/>
                <w:spacing w:val="28"/>
                <w:sz w:val="16"/>
              </w:rPr>
              <w:t>期制</w:t>
            </w:r>
          </w:p>
        </w:tc>
        <w:tc>
          <w:tcPr>
            <w:tcW w:w="370"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66B9CFF3" w14:textId="77777777" w:rsidR="00B44CED" w:rsidRDefault="00000000">
            <w:pPr>
              <w:pStyle w:val="TableParagraph"/>
              <w:spacing w:line="226" w:lineRule="auto"/>
              <w:jc w:val="center"/>
              <w:rPr>
                <w:rFonts w:eastAsia="ＭＳ Ｐゴシック"/>
                <w:b/>
                <w:spacing w:val="11"/>
                <w:sz w:val="16"/>
              </w:rPr>
            </w:pPr>
            <w:r>
              <w:rPr>
                <w:rFonts w:eastAsia="ＭＳ Ｐゴシック"/>
                <w:b/>
                <w:spacing w:val="11"/>
                <w:sz w:val="16"/>
              </w:rPr>
              <w:t>配当時間</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016B7D1D" w14:textId="77777777" w:rsidR="00B44CED" w:rsidRDefault="00000000">
            <w:pPr>
              <w:pStyle w:val="TableParagraph"/>
              <w:jc w:val="center"/>
              <w:rPr>
                <w:rFonts w:eastAsia="ＭＳ Ｐゴシック"/>
                <w:b/>
                <w:sz w:val="18"/>
              </w:rPr>
            </w:pPr>
            <w:r>
              <w:rPr>
                <w:rFonts w:eastAsia="ＭＳ Ｐゴシック"/>
                <w:b/>
                <w:sz w:val="18"/>
              </w:rPr>
              <w:t>教材名</w:t>
            </w:r>
          </w:p>
        </w:tc>
        <w:tc>
          <w:tcPr>
            <w:tcW w:w="3149"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13AB813A" w14:textId="77777777" w:rsidR="00B44CED" w:rsidRDefault="00000000">
            <w:pPr>
              <w:pStyle w:val="TableParagraph"/>
              <w:jc w:val="center"/>
              <w:rPr>
                <w:rFonts w:eastAsia="ＭＳ Ｐゴシック"/>
                <w:b/>
                <w:sz w:val="18"/>
              </w:rPr>
            </w:pPr>
            <w:r>
              <w:rPr>
                <w:rFonts w:eastAsia="ＭＳ Ｐゴシック"/>
                <w:b/>
                <w:sz w:val="18"/>
              </w:rPr>
              <w:t>単元目標／</w:t>
            </w:r>
          </w:p>
          <w:p w14:paraId="358950AF" w14:textId="77777777" w:rsidR="00B44CED" w:rsidRDefault="00000000">
            <w:pPr>
              <w:pStyle w:val="TableParagraph"/>
              <w:jc w:val="center"/>
              <w:rPr>
                <w:rFonts w:eastAsia="ＭＳ Ｐゴシック"/>
                <w:b/>
                <w:sz w:val="18"/>
              </w:rPr>
            </w:pPr>
            <w:r>
              <w:rPr>
                <w:rFonts w:eastAsia="ＭＳ Ｐゴシック"/>
                <w:b/>
                <w:sz w:val="18"/>
              </w:rPr>
              <w:t>「</w:t>
            </w:r>
            <w:r>
              <w:rPr>
                <w:rFonts w:eastAsia="ＭＳ Ｐゴシック"/>
                <w:b/>
                <w:sz w:val="18"/>
              </w:rPr>
              <w:t>Leson</w:t>
            </w:r>
            <w:r>
              <w:rPr>
                <w:rFonts w:eastAsia="ＭＳ Ｐゴシック"/>
                <w:b/>
                <w:sz w:val="18"/>
              </w:rPr>
              <w:t>をふりかえろう」確認事項</w:t>
            </w:r>
          </w:p>
        </w:tc>
        <w:tc>
          <w:tcPr>
            <w:tcW w:w="3028"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6FE91AE8" w14:textId="77777777" w:rsidR="00B44CED" w:rsidRDefault="00000000">
            <w:pPr>
              <w:pStyle w:val="TableParagraph"/>
              <w:jc w:val="center"/>
              <w:rPr>
                <w:rFonts w:eastAsia="ＭＳ Ｐゴシック"/>
                <w:b/>
                <w:sz w:val="18"/>
              </w:rPr>
            </w:pPr>
            <w:r>
              <w:rPr>
                <w:rFonts w:eastAsia="ＭＳ Ｐゴシック"/>
                <w:b/>
                <w:sz w:val="18"/>
              </w:rPr>
              <w:t>扱う内容、表現例・語彙</w:t>
            </w:r>
            <w:r>
              <w:rPr>
                <w:rFonts w:eastAsia="ＭＳ Ｐゴシック"/>
                <w:b/>
                <w:spacing w:val="-10"/>
                <w:sz w:val="18"/>
              </w:rPr>
              <w:t>例</w:t>
            </w:r>
          </w:p>
          <w:p w14:paraId="5CBA29D2" w14:textId="77777777" w:rsidR="00B44CED" w:rsidRDefault="00000000">
            <w:pPr>
              <w:pStyle w:val="TableParagraph"/>
              <w:jc w:val="center"/>
              <w:rPr>
                <w:rFonts w:eastAsia="ＭＳ Ｐゴシック"/>
                <w:b/>
                <w:sz w:val="18"/>
              </w:rPr>
            </w:pPr>
            <w:r>
              <w:rPr>
                <w:rFonts w:eastAsia="ＭＳ Ｐゴシック"/>
                <w:b/>
                <w:sz w:val="18"/>
              </w:rPr>
              <w:t>（下線は新出</w:t>
            </w:r>
            <w:r>
              <w:rPr>
                <w:rFonts w:eastAsia="ＭＳ Ｐゴシック" w:hint="eastAsia"/>
                <w:b/>
                <w:sz w:val="24"/>
                <w:szCs w:val="24"/>
                <w:vertAlign w:val="superscript"/>
                <w:lang w:eastAsia="ja-JP"/>
              </w:rPr>
              <w:t>※</w:t>
            </w:r>
            <w:r>
              <w:rPr>
                <w:rFonts w:eastAsia="ＭＳ Ｐゴシック"/>
                <w:b/>
                <w:spacing w:val="-10"/>
                <w:sz w:val="18"/>
              </w:rPr>
              <w:t>）</w:t>
            </w:r>
          </w:p>
        </w:tc>
        <w:tc>
          <w:tcPr>
            <w:tcW w:w="986"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6CE33AB9" w14:textId="77777777" w:rsidR="00B44CED" w:rsidRDefault="00000000">
            <w:pPr>
              <w:pStyle w:val="TableParagraph"/>
              <w:jc w:val="center"/>
              <w:rPr>
                <w:rFonts w:eastAsia="ＭＳ Ｐゴシック"/>
                <w:b/>
                <w:sz w:val="18"/>
              </w:rPr>
            </w:pPr>
            <w:r>
              <w:rPr>
                <w:rFonts w:eastAsia="ＭＳ Ｐゴシック"/>
                <w:b/>
                <w:sz w:val="18"/>
              </w:rPr>
              <w:t>パート</w:t>
            </w:r>
          </w:p>
        </w:tc>
        <w:tc>
          <w:tcPr>
            <w:tcW w:w="2770"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6450B873" w14:textId="77777777" w:rsidR="00B44CED" w:rsidRDefault="00000000">
            <w:pPr>
              <w:pStyle w:val="TableParagraph"/>
              <w:jc w:val="center"/>
              <w:rPr>
                <w:rFonts w:eastAsia="ＭＳ Ｐゴシック"/>
                <w:b/>
                <w:sz w:val="18"/>
              </w:rPr>
            </w:pPr>
            <w:r>
              <w:rPr>
                <w:rFonts w:eastAsia="ＭＳ Ｐゴシック"/>
                <w:b/>
                <w:sz w:val="18"/>
              </w:rPr>
              <w:t>中心領域</w:t>
            </w:r>
          </w:p>
        </w:tc>
        <w:tc>
          <w:tcPr>
            <w:tcW w:w="9455"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07C10DB0" w14:textId="77777777" w:rsidR="00B44CED" w:rsidRDefault="00000000">
            <w:pPr>
              <w:pStyle w:val="TableParagraph"/>
              <w:jc w:val="center"/>
              <w:rPr>
                <w:rFonts w:eastAsia="ＭＳ Ｐゴシック"/>
                <w:b/>
                <w:sz w:val="18"/>
              </w:rPr>
            </w:pPr>
            <w:r>
              <w:rPr>
                <w:rFonts w:eastAsia="ＭＳ Ｐゴシック"/>
                <w:b/>
                <w:sz w:val="18"/>
              </w:rPr>
              <w:t>評価規準</w:t>
            </w:r>
          </w:p>
        </w:tc>
      </w:tr>
      <w:tr w:rsidR="00717481" w14:paraId="1781F2BB" w14:textId="77777777" w:rsidTr="00EB5488">
        <w:trPr>
          <w:trHeight w:val="497"/>
        </w:trPr>
        <w:tc>
          <w:tcPr>
            <w:tcW w:w="370" w:type="dxa"/>
            <w:vMerge/>
            <w:tcBorders>
              <w:top w:val="single" w:sz="4" w:space="0" w:color="auto"/>
              <w:left w:val="single" w:sz="4" w:space="0" w:color="auto"/>
              <w:bottom w:val="single" w:sz="8" w:space="0" w:color="auto"/>
              <w:right w:val="single" w:sz="4" w:space="0" w:color="auto"/>
            </w:tcBorders>
            <w:shd w:val="clear" w:color="auto" w:fill="BEBEBE"/>
          </w:tcPr>
          <w:p w14:paraId="1857CD23" w14:textId="77777777" w:rsidR="00717481" w:rsidRDefault="00717481" w:rsidP="00717481">
            <w:pPr>
              <w:jc w:val="center"/>
              <w:rPr>
                <w:rFonts w:eastAsia="ＭＳ Ｐゴシック"/>
                <w:spacing w:val="11"/>
                <w:sz w:val="2"/>
                <w:szCs w:val="2"/>
              </w:rPr>
            </w:pPr>
          </w:p>
        </w:tc>
        <w:tc>
          <w:tcPr>
            <w:tcW w:w="369" w:type="dxa"/>
            <w:vMerge/>
            <w:tcBorders>
              <w:top w:val="single" w:sz="4" w:space="0" w:color="auto"/>
              <w:left w:val="single" w:sz="4" w:space="0" w:color="auto"/>
              <w:bottom w:val="single" w:sz="8" w:space="0" w:color="auto"/>
              <w:right w:val="single" w:sz="4" w:space="0" w:color="auto"/>
            </w:tcBorders>
            <w:shd w:val="clear" w:color="auto" w:fill="BEBEBE"/>
          </w:tcPr>
          <w:p w14:paraId="7B656678" w14:textId="77777777" w:rsidR="00717481" w:rsidRDefault="00717481" w:rsidP="00717481">
            <w:pPr>
              <w:jc w:val="center"/>
              <w:rPr>
                <w:rFonts w:eastAsia="ＭＳ Ｐゴシック"/>
                <w:spacing w:val="11"/>
                <w:sz w:val="2"/>
                <w:szCs w:val="2"/>
              </w:rPr>
            </w:pPr>
          </w:p>
        </w:tc>
        <w:tc>
          <w:tcPr>
            <w:tcW w:w="370" w:type="dxa"/>
            <w:vMerge/>
            <w:tcBorders>
              <w:top w:val="single" w:sz="4" w:space="0" w:color="auto"/>
              <w:left w:val="single" w:sz="4" w:space="0" w:color="auto"/>
              <w:bottom w:val="single" w:sz="8" w:space="0" w:color="auto"/>
              <w:right w:val="single" w:sz="4" w:space="0" w:color="auto"/>
            </w:tcBorders>
            <w:shd w:val="clear" w:color="auto" w:fill="BEBEBE"/>
          </w:tcPr>
          <w:p w14:paraId="7C18F09E" w14:textId="77777777" w:rsidR="00717481" w:rsidRDefault="00717481" w:rsidP="00717481">
            <w:pPr>
              <w:jc w:val="center"/>
              <w:rPr>
                <w:rFonts w:eastAsia="ＭＳ Ｐゴシック"/>
                <w:spacing w:val="11"/>
                <w:sz w:val="2"/>
                <w:szCs w:val="2"/>
              </w:rPr>
            </w:pPr>
          </w:p>
        </w:tc>
        <w:tc>
          <w:tcPr>
            <w:tcW w:w="2199" w:type="dxa"/>
            <w:vMerge/>
            <w:tcBorders>
              <w:top w:val="single" w:sz="4" w:space="0" w:color="auto"/>
              <w:left w:val="single" w:sz="4" w:space="0" w:color="auto"/>
              <w:bottom w:val="single" w:sz="8" w:space="0" w:color="auto"/>
              <w:right w:val="single" w:sz="4" w:space="0" w:color="auto"/>
            </w:tcBorders>
            <w:shd w:val="clear" w:color="auto" w:fill="BEBEBE"/>
          </w:tcPr>
          <w:p w14:paraId="63D3D44F" w14:textId="77777777" w:rsidR="00717481" w:rsidRDefault="00717481" w:rsidP="00717481">
            <w:pPr>
              <w:jc w:val="center"/>
              <w:rPr>
                <w:rFonts w:eastAsia="ＭＳ Ｐゴシック"/>
                <w:sz w:val="2"/>
                <w:szCs w:val="2"/>
              </w:rPr>
            </w:pPr>
          </w:p>
        </w:tc>
        <w:tc>
          <w:tcPr>
            <w:tcW w:w="3149"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5084BEBA" w14:textId="77777777" w:rsidR="00717481" w:rsidRDefault="00717481" w:rsidP="00717481">
            <w:pPr>
              <w:jc w:val="center"/>
              <w:rPr>
                <w:rFonts w:eastAsia="ＭＳ Ｐゴシック"/>
                <w:sz w:val="2"/>
                <w:szCs w:val="2"/>
              </w:rPr>
            </w:pPr>
          </w:p>
        </w:tc>
        <w:tc>
          <w:tcPr>
            <w:tcW w:w="3028"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0F95D238" w14:textId="77777777" w:rsidR="00717481" w:rsidRDefault="00717481" w:rsidP="00717481">
            <w:pPr>
              <w:jc w:val="center"/>
              <w:rPr>
                <w:rFonts w:eastAsia="ＭＳ Ｐゴシック"/>
                <w:sz w:val="2"/>
                <w:szCs w:val="2"/>
              </w:rPr>
            </w:pPr>
          </w:p>
        </w:tc>
        <w:tc>
          <w:tcPr>
            <w:tcW w:w="986" w:type="dxa"/>
            <w:vMerge/>
            <w:tcBorders>
              <w:top w:val="single" w:sz="4" w:space="0" w:color="auto"/>
              <w:left w:val="single" w:sz="8" w:space="0" w:color="auto"/>
              <w:bottom w:val="single" w:sz="8" w:space="0" w:color="auto"/>
              <w:right w:val="single" w:sz="4" w:space="0" w:color="auto"/>
            </w:tcBorders>
            <w:shd w:val="clear" w:color="auto" w:fill="BEBEBE"/>
          </w:tcPr>
          <w:p w14:paraId="01AE705C" w14:textId="77777777" w:rsidR="00717481" w:rsidRDefault="00717481" w:rsidP="00717481">
            <w:pPr>
              <w:jc w:val="center"/>
              <w:rPr>
                <w:rFonts w:eastAsia="ＭＳ Ｐゴシック"/>
                <w:sz w:val="2"/>
                <w:szCs w:val="2"/>
              </w:rPr>
            </w:pP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1C192DE0" w14:textId="77777777" w:rsidR="00717481" w:rsidRDefault="00717481" w:rsidP="00717481">
            <w:pPr>
              <w:pStyle w:val="TableParagraph"/>
              <w:jc w:val="center"/>
              <w:rPr>
                <w:rFonts w:eastAsia="ＭＳ Ｐゴシック"/>
                <w:b/>
                <w:sz w:val="16"/>
              </w:rPr>
            </w:pPr>
            <w:r>
              <w:rPr>
                <w:rFonts w:eastAsia="ＭＳ Ｐゴシック"/>
                <w:b/>
                <w:sz w:val="16"/>
              </w:rPr>
              <w:t>聞く</w:t>
            </w: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0D01A38D" w14:textId="77777777" w:rsidR="00717481" w:rsidRDefault="00717481" w:rsidP="00717481">
            <w:pPr>
              <w:pStyle w:val="TableParagraph"/>
              <w:jc w:val="center"/>
              <w:rPr>
                <w:rFonts w:eastAsia="ＭＳ Ｐゴシック"/>
                <w:b/>
                <w:sz w:val="16"/>
              </w:rPr>
            </w:pPr>
            <w:r>
              <w:rPr>
                <w:rFonts w:eastAsia="ＭＳ Ｐゴシック"/>
                <w:b/>
                <w:sz w:val="16"/>
              </w:rPr>
              <w:t>読む</w:t>
            </w: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12EC130B" w14:textId="77777777" w:rsidR="00717481" w:rsidRDefault="00717481" w:rsidP="00717481">
            <w:pPr>
              <w:pStyle w:val="TableParagraph"/>
              <w:jc w:val="center"/>
              <w:rPr>
                <w:rFonts w:eastAsia="ＭＳ Ｐゴシック"/>
                <w:b/>
                <w:sz w:val="16"/>
              </w:rPr>
            </w:pPr>
            <w:r>
              <w:rPr>
                <w:rFonts w:eastAsia="ＭＳ Ｐゴシック"/>
                <w:b/>
                <w:sz w:val="16"/>
              </w:rPr>
              <w:t>話す</w:t>
            </w:r>
          </w:p>
          <w:p w14:paraId="05A35707" w14:textId="77777777" w:rsidR="00717481" w:rsidRDefault="00717481" w:rsidP="00717481">
            <w:pPr>
              <w:pStyle w:val="TableParagraph"/>
              <w:jc w:val="center"/>
              <w:rPr>
                <w:rFonts w:eastAsia="ＭＳ Ｐゴシック"/>
                <w:b/>
                <w:sz w:val="15"/>
              </w:rPr>
            </w:pPr>
            <w:r>
              <w:rPr>
                <w:rFonts w:eastAsia="ＭＳ Ｐゴシック"/>
                <w:b/>
                <w:sz w:val="15"/>
              </w:rPr>
              <w:t>［やり</w:t>
            </w:r>
          </w:p>
          <w:p w14:paraId="664E6CB3" w14:textId="77777777" w:rsidR="00717481" w:rsidRDefault="00717481" w:rsidP="00717481">
            <w:pPr>
              <w:pStyle w:val="TableParagraph"/>
              <w:jc w:val="center"/>
              <w:rPr>
                <w:rFonts w:eastAsia="ＭＳ Ｐゴシック"/>
                <w:b/>
                <w:sz w:val="15"/>
              </w:rPr>
            </w:pPr>
            <w:r>
              <w:rPr>
                <w:rFonts w:eastAsia="ＭＳ Ｐゴシック"/>
                <w:b/>
                <w:sz w:val="15"/>
              </w:rPr>
              <w:t>取り］</w:t>
            </w: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69AD01F7" w14:textId="77777777" w:rsidR="00717481" w:rsidRDefault="00717481" w:rsidP="00717481">
            <w:pPr>
              <w:pStyle w:val="TableParagraph"/>
              <w:jc w:val="center"/>
              <w:rPr>
                <w:rFonts w:eastAsia="ＭＳ Ｐゴシック"/>
                <w:b/>
                <w:sz w:val="16"/>
              </w:rPr>
            </w:pPr>
            <w:r>
              <w:rPr>
                <w:rFonts w:eastAsia="ＭＳ Ｐゴシック"/>
                <w:b/>
                <w:sz w:val="16"/>
              </w:rPr>
              <w:t>話す</w:t>
            </w:r>
          </w:p>
          <w:p w14:paraId="2D3152FF" w14:textId="77777777" w:rsidR="00717481" w:rsidRDefault="00717481" w:rsidP="00717481">
            <w:pPr>
              <w:pStyle w:val="TableParagraph"/>
              <w:jc w:val="center"/>
              <w:rPr>
                <w:rFonts w:eastAsia="ＭＳ Ｐゴシック"/>
                <w:b/>
                <w:sz w:val="14"/>
              </w:rPr>
            </w:pPr>
            <w:r>
              <w:rPr>
                <w:rFonts w:eastAsia="ＭＳ Ｐゴシック"/>
                <w:b/>
                <w:sz w:val="14"/>
              </w:rPr>
              <w:t>［発表］</w:t>
            </w:r>
          </w:p>
        </w:tc>
        <w:tc>
          <w:tcPr>
            <w:tcW w:w="546" w:type="dxa"/>
            <w:tcBorders>
              <w:top w:val="single" w:sz="4" w:space="0" w:color="auto"/>
              <w:left w:val="single" w:sz="4" w:space="0" w:color="auto"/>
              <w:bottom w:val="single" w:sz="8" w:space="0" w:color="auto"/>
              <w:right w:val="double" w:sz="6" w:space="0" w:color="auto"/>
            </w:tcBorders>
            <w:shd w:val="clear" w:color="auto" w:fill="BEBEBE"/>
            <w:vAlign w:val="center"/>
          </w:tcPr>
          <w:p w14:paraId="5849DA8D" w14:textId="77777777" w:rsidR="00717481" w:rsidRDefault="00717481" w:rsidP="00717481">
            <w:pPr>
              <w:pStyle w:val="TableParagraph"/>
              <w:jc w:val="center"/>
              <w:rPr>
                <w:rFonts w:eastAsia="ＭＳ Ｐゴシック"/>
                <w:b/>
                <w:sz w:val="16"/>
              </w:rPr>
            </w:pPr>
            <w:r>
              <w:rPr>
                <w:rFonts w:eastAsia="ＭＳ Ｐゴシック"/>
                <w:b/>
                <w:sz w:val="16"/>
              </w:rPr>
              <w:t>書く</w:t>
            </w:r>
          </w:p>
        </w:tc>
        <w:tc>
          <w:tcPr>
            <w:tcW w:w="652" w:type="dxa"/>
            <w:tcBorders>
              <w:top w:val="single" w:sz="4" w:space="0" w:color="auto"/>
              <w:left w:val="double" w:sz="6" w:space="0" w:color="auto"/>
              <w:bottom w:val="single" w:sz="8" w:space="0" w:color="auto"/>
              <w:right w:val="single" w:sz="4" w:space="0" w:color="auto"/>
            </w:tcBorders>
            <w:shd w:val="clear" w:color="auto" w:fill="BEBEBE"/>
            <w:vAlign w:val="center"/>
          </w:tcPr>
          <w:p w14:paraId="24522BDD" w14:textId="1B21A9C1" w:rsidR="00717481" w:rsidRDefault="00717481" w:rsidP="00717481">
            <w:pPr>
              <w:pStyle w:val="TableParagraph"/>
              <w:jc w:val="center"/>
              <w:rPr>
                <w:rFonts w:eastAsia="ＭＳ Ｐゴシック"/>
                <w:sz w:val="16"/>
              </w:rPr>
            </w:pPr>
            <w:r>
              <w:rPr>
                <w:rFonts w:eastAsia="ＭＳ Ｐゴシック" w:hint="eastAsia"/>
                <w:b/>
                <w:sz w:val="16"/>
                <w:lang w:eastAsia="ja-JP"/>
              </w:rPr>
              <w:t>領域</w:t>
            </w:r>
          </w:p>
        </w:tc>
        <w:tc>
          <w:tcPr>
            <w:tcW w:w="3928" w:type="dxa"/>
            <w:tcBorders>
              <w:top w:val="single" w:sz="4" w:space="0" w:color="auto"/>
              <w:left w:val="single" w:sz="4" w:space="0" w:color="auto"/>
              <w:bottom w:val="single" w:sz="8" w:space="0" w:color="auto"/>
              <w:right w:val="single" w:sz="4" w:space="0" w:color="auto"/>
            </w:tcBorders>
            <w:shd w:val="clear" w:color="auto" w:fill="BEBEBE"/>
            <w:vAlign w:val="center"/>
          </w:tcPr>
          <w:p w14:paraId="7F69928D" w14:textId="6911185B" w:rsidR="00717481" w:rsidRDefault="00717481" w:rsidP="00717481">
            <w:pPr>
              <w:pStyle w:val="TableParagraph"/>
              <w:jc w:val="center"/>
              <w:rPr>
                <w:rFonts w:eastAsia="ＭＳ Ｐゴシック"/>
                <w:b/>
                <w:sz w:val="16"/>
              </w:rPr>
            </w:pPr>
            <w:r>
              <w:rPr>
                <w:rFonts w:eastAsia="ＭＳ Ｐゴシック"/>
                <w:b/>
                <w:sz w:val="16"/>
              </w:rPr>
              <w:t>知識・技能</w:t>
            </w:r>
          </w:p>
        </w:tc>
        <w:tc>
          <w:tcPr>
            <w:tcW w:w="2437" w:type="dxa"/>
            <w:tcBorders>
              <w:top w:val="single" w:sz="4" w:space="0" w:color="auto"/>
              <w:left w:val="single" w:sz="4" w:space="0" w:color="auto"/>
              <w:bottom w:val="single" w:sz="8" w:space="0" w:color="auto"/>
              <w:right w:val="single" w:sz="4" w:space="0" w:color="auto"/>
            </w:tcBorders>
            <w:shd w:val="clear" w:color="auto" w:fill="BEBEBE"/>
            <w:vAlign w:val="center"/>
          </w:tcPr>
          <w:p w14:paraId="10282030" w14:textId="77777777" w:rsidR="00717481" w:rsidRDefault="00717481" w:rsidP="00717481">
            <w:pPr>
              <w:pStyle w:val="TableParagraph"/>
              <w:jc w:val="center"/>
              <w:rPr>
                <w:rFonts w:eastAsia="ＭＳ Ｐゴシック"/>
                <w:b/>
                <w:sz w:val="16"/>
              </w:rPr>
            </w:pPr>
            <w:r>
              <w:rPr>
                <w:rFonts w:eastAsia="ＭＳ Ｐゴシック"/>
                <w:b/>
                <w:sz w:val="16"/>
              </w:rPr>
              <w:t>思考・判断・表現</w:t>
            </w:r>
          </w:p>
        </w:tc>
        <w:tc>
          <w:tcPr>
            <w:tcW w:w="2438" w:type="dxa"/>
            <w:tcBorders>
              <w:top w:val="single" w:sz="4" w:space="0" w:color="auto"/>
              <w:left w:val="single" w:sz="4" w:space="0" w:color="auto"/>
              <w:bottom w:val="single" w:sz="8" w:space="0" w:color="auto"/>
              <w:right w:val="single" w:sz="4" w:space="0" w:color="auto"/>
            </w:tcBorders>
            <w:shd w:val="clear" w:color="auto" w:fill="BEBEBE"/>
            <w:vAlign w:val="center"/>
          </w:tcPr>
          <w:p w14:paraId="6E6799BE" w14:textId="77777777" w:rsidR="00717481" w:rsidRDefault="00717481" w:rsidP="00717481">
            <w:pPr>
              <w:pStyle w:val="TableParagraph"/>
              <w:jc w:val="center"/>
              <w:rPr>
                <w:rFonts w:eastAsia="ＭＳ Ｐゴシック"/>
                <w:b/>
                <w:sz w:val="16"/>
              </w:rPr>
            </w:pPr>
            <w:r>
              <w:rPr>
                <w:rFonts w:eastAsia="ＭＳ Ｐゴシック"/>
                <w:b/>
                <w:sz w:val="16"/>
              </w:rPr>
              <w:t>主体的に学習に取り組む態度</w:t>
            </w:r>
          </w:p>
        </w:tc>
      </w:tr>
      <w:tr w:rsidR="00717481" w14:paraId="376E2C3F" w14:textId="77777777">
        <w:trPr>
          <w:trHeight w:val="1555"/>
        </w:trPr>
        <w:tc>
          <w:tcPr>
            <w:tcW w:w="370" w:type="dxa"/>
            <w:vMerge w:val="restart"/>
            <w:tcBorders>
              <w:top w:val="single" w:sz="8" w:space="0" w:color="auto"/>
              <w:left w:val="single" w:sz="4" w:space="0" w:color="auto"/>
              <w:bottom w:val="single" w:sz="8" w:space="0" w:color="000000"/>
              <w:right w:val="single" w:sz="4" w:space="0" w:color="auto"/>
            </w:tcBorders>
            <w:vAlign w:val="center"/>
          </w:tcPr>
          <w:p w14:paraId="6F49A834" w14:textId="2A335003" w:rsidR="00717481" w:rsidRDefault="00DF027F" w:rsidP="00717481">
            <w:pPr>
              <w:pStyle w:val="TableParagraph"/>
              <w:jc w:val="center"/>
              <w:rPr>
                <w:rFonts w:eastAsia="ＭＳ Ｐゴシック"/>
                <w:spacing w:val="11"/>
                <w:sz w:val="24"/>
              </w:rPr>
            </w:pPr>
            <w:r>
              <w:rPr>
                <w:rFonts w:eastAsia="ＭＳ Ｐゴシック"/>
                <w:spacing w:val="11"/>
                <w:sz w:val="24"/>
              </w:rPr>
              <w:t>前期</w:t>
            </w:r>
          </w:p>
        </w:tc>
        <w:tc>
          <w:tcPr>
            <w:tcW w:w="369" w:type="dxa"/>
            <w:vMerge w:val="restart"/>
            <w:tcBorders>
              <w:top w:val="single" w:sz="8" w:space="0" w:color="auto"/>
              <w:left w:val="single" w:sz="4" w:space="0" w:color="auto"/>
              <w:bottom w:val="single" w:sz="8" w:space="0" w:color="auto"/>
              <w:right w:val="single" w:sz="4" w:space="0" w:color="auto"/>
            </w:tcBorders>
            <w:vAlign w:val="center"/>
          </w:tcPr>
          <w:p w14:paraId="77C6BC89" w14:textId="50F89B1F" w:rsidR="00717481" w:rsidRDefault="00DF027F" w:rsidP="00717481">
            <w:pPr>
              <w:pStyle w:val="TableParagraph"/>
              <w:jc w:val="center"/>
              <w:rPr>
                <w:rFonts w:eastAsia="ＭＳ Ｐゴシック"/>
                <w:spacing w:val="11"/>
                <w:sz w:val="24"/>
              </w:rPr>
            </w:pPr>
            <w:r>
              <w:rPr>
                <w:rFonts w:eastAsia="ＭＳ Ｐゴシック"/>
                <w:spacing w:val="11"/>
                <w:sz w:val="24"/>
                <w:lang w:eastAsia="ja-JP"/>
              </w:rPr>
              <w:t>２</w:t>
            </w:r>
            <w:r>
              <w:rPr>
                <w:rFonts w:eastAsia="ＭＳ Ｐゴシック"/>
                <w:color w:val="000000"/>
                <w:spacing w:val="11"/>
                <w:sz w:val="24"/>
              </w:rPr>
              <w:t>学期</w:t>
            </w:r>
          </w:p>
        </w:tc>
        <w:tc>
          <w:tcPr>
            <w:tcW w:w="370" w:type="dxa"/>
            <w:vMerge w:val="restart"/>
            <w:tcBorders>
              <w:top w:val="single" w:sz="8" w:space="0" w:color="auto"/>
              <w:left w:val="single" w:sz="4" w:space="0" w:color="auto"/>
              <w:bottom w:val="single" w:sz="8" w:space="0" w:color="auto"/>
              <w:right w:val="single" w:sz="4" w:space="0" w:color="auto"/>
            </w:tcBorders>
            <w:vAlign w:val="center"/>
          </w:tcPr>
          <w:p w14:paraId="1E3BD878" w14:textId="77777777" w:rsidR="00717481" w:rsidRDefault="00717481" w:rsidP="00717481">
            <w:pPr>
              <w:pStyle w:val="TableParagraph"/>
              <w:jc w:val="center"/>
              <w:rPr>
                <w:rFonts w:eastAsia="ＭＳ Ｐゴシック"/>
                <w:spacing w:val="11"/>
                <w:sz w:val="24"/>
              </w:rPr>
            </w:pPr>
            <w:r>
              <w:rPr>
                <w:rFonts w:eastAsia="ＭＳ Ｐゴシック"/>
                <w:spacing w:val="11"/>
                <w:sz w:val="24"/>
              </w:rPr>
              <w:t>7</w:t>
            </w:r>
          </w:p>
        </w:tc>
        <w:tc>
          <w:tcPr>
            <w:tcW w:w="2199" w:type="dxa"/>
            <w:vMerge w:val="restart"/>
            <w:tcBorders>
              <w:top w:val="single" w:sz="8" w:space="0" w:color="auto"/>
              <w:left w:val="single" w:sz="4" w:space="0" w:color="auto"/>
              <w:bottom w:val="single" w:sz="8" w:space="0" w:color="auto"/>
              <w:right w:val="single" w:sz="4" w:space="0" w:color="auto"/>
            </w:tcBorders>
            <w:vAlign w:val="center"/>
          </w:tcPr>
          <w:p w14:paraId="78EC4171" w14:textId="77777777" w:rsidR="00717481" w:rsidRDefault="00717481" w:rsidP="00717481">
            <w:pPr>
              <w:pStyle w:val="TableParagraph"/>
              <w:ind w:leftChars="30" w:left="66" w:right="170"/>
              <w:jc w:val="center"/>
              <w:rPr>
                <w:rFonts w:eastAsia="ＭＳ Ｐゴシック"/>
                <w:b/>
              </w:rPr>
            </w:pPr>
            <w:r>
              <w:rPr>
                <w:rFonts w:eastAsia="ＭＳ Ｐゴシック"/>
                <w:b/>
              </w:rPr>
              <w:t>Lesson 5</w:t>
            </w:r>
          </w:p>
          <w:p w14:paraId="1A9781B1" w14:textId="77777777" w:rsidR="00717481" w:rsidRDefault="00717481" w:rsidP="00717481">
            <w:pPr>
              <w:pStyle w:val="TableParagraph"/>
              <w:ind w:leftChars="30" w:left="66" w:right="170"/>
              <w:jc w:val="center"/>
              <w:rPr>
                <w:rFonts w:eastAsia="ＭＳ Ｐゴシック"/>
                <w:sz w:val="27"/>
              </w:rPr>
            </w:pPr>
          </w:p>
          <w:p w14:paraId="41571DAC" w14:textId="77777777" w:rsidR="00717481" w:rsidRDefault="00717481" w:rsidP="00717481">
            <w:pPr>
              <w:pStyle w:val="TableParagraph"/>
              <w:ind w:leftChars="30" w:left="66" w:right="170"/>
              <w:jc w:val="center"/>
              <w:rPr>
                <w:rFonts w:eastAsia="ＭＳ Ｐゴシック"/>
                <w:b/>
              </w:rPr>
            </w:pPr>
            <w:r>
              <w:rPr>
                <w:rFonts w:eastAsia="ＭＳ Ｐゴシック"/>
                <w:b/>
              </w:rPr>
              <w:t>I can run fast.</w:t>
            </w:r>
          </w:p>
          <w:p w14:paraId="461A1611" w14:textId="77777777" w:rsidR="00717481" w:rsidRDefault="00717481" w:rsidP="00717481">
            <w:pPr>
              <w:pStyle w:val="TableParagraph"/>
              <w:ind w:leftChars="30" w:left="66" w:right="170"/>
              <w:jc w:val="center"/>
              <w:rPr>
                <w:rFonts w:eastAsia="ＭＳ Ｐゴシック"/>
                <w:b/>
              </w:rPr>
            </w:pPr>
            <w:r>
              <w:rPr>
                <w:rFonts w:eastAsia="ＭＳ Ｐゴシック"/>
                <w:b/>
              </w:rPr>
              <w:t>（</w:t>
            </w:r>
            <w:r>
              <w:rPr>
                <w:rFonts w:eastAsia="ＭＳ Ｐゴシック"/>
                <w:b/>
              </w:rPr>
              <w:t>pp.52-61</w:t>
            </w:r>
            <w:r>
              <w:rPr>
                <w:rFonts w:eastAsia="ＭＳ Ｐゴシック"/>
                <w:b/>
              </w:rPr>
              <w:t>）</w:t>
            </w:r>
          </w:p>
        </w:tc>
        <w:tc>
          <w:tcPr>
            <w:tcW w:w="3149" w:type="dxa"/>
            <w:vMerge w:val="restart"/>
            <w:tcBorders>
              <w:top w:val="single" w:sz="8" w:space="0" w:color="auto"/>
              <w:left w:val="single" w:sz="4" w:space="0" w:color="auto"/>
              <w:bottom w:val="single" w:sz="8" w:space="0" w:color="auto"/>
              <w:right w:val="single" w:sz="4" w:space="0" w:color="auto"/>
            </w:tcBorders>
            <w:vAlign w:val="center"/>
          </w:tcPr>
          <w:p w14:paraId="71CD680F" w14:textId="77777777" w:rsidR="00717481" w:rsidRDefault="00717481" w:rsidP="00717481">
            <w:pPr>
              <w:pStyle w:val="TableParagraph"/>
              <w:ind w:leftChars="30" w:left="66" w:rightChars="30" w:right="66"/>
              <w:jc w:val="both"/>
              <w:rPr>
                <w:rFonts w:eastAsia="ＭＳ Ｐゴシック"/>
                <w:b/>
                <w:sz w:val="16"/>
              </w:rPr>
            </w:pPr>
            <w:r>
              <w:rPr>
                <w:rFonts w:eastAsia="ＭＳ Ｐゴシック"/>
                <w:b/>
                <w:sz w:val="16"/>
              </w:rPr>
              <w:t>クラスのみんなの「できること」を集めよう</w:t>
            </w:r>
          </w:p>
          <w:p w14:paraId="701DF824" w14:textId="77777777" w:rsidR="00717481" w:rsidRDefault="00717481" w:rsidP="00717481">
            <w:pPr>
              <w:pStyle w:val="TableParagraph"/>
              <w:ind w:leftChars="30" w:left="66" w:rightChars="30" w:right="66"/>
              <w:jc w:val="both"/>
              <w:rPr>
                <w:rFonts w:eastAsia="ＭＳ Ｐゴシック"/>
                <w:b/>
                <w:color w:val="000000"/>
                <w:sz w:val="16"/>
              </w:rPr>
            </w:pPr>
          </w:p>
          <w:p w14:paraId="48C55E1C" w14:textId="77777777" w:rsidR="00717481" w:rsidRDefault="00717481" w:rsidP="00717481">
            <w:pPr>
              <w:pStyle w:val="TableParagraph"/>
              <w:numPr>
                <w:ilvl w:val="0"/>
                <w:numId w:val="4"/>
              </w:numPr>
              <w:tabs>
                <w:tab w:val="left" w:pos="132"/>
              </w:tabs>
              <w:ind w:leftChars="30" w:left="165" w:rightChars="30" w:right="66" w:hanging="99"/>
              <w:jc w:val="both"/>
              <w:rPr>
                <w:rFonts w:eastAsia="ＭＳ Ｐゴシック"/>
                <w:color w:val="000000"/>
                <w:sz w:val="16"/>
              </w:rPr>
            </w:pPr>
            <w:r>
              <w:rPr>
                <w:rFonts w:eastAsia="ＭＳ Ｐゴシック"/>
                <w:color w:val="000000"/>
                <w:sz w:val="16"/>
              </w:rPr>
              <w:t>Lesson</w:t>
            </w:r>
            <w:r>
              <w:rPr>
                <w:rFonts w:eastAsia="ＭＳ Ｐゴシック"/>
                <w:color w:val="000000"/>
                <w:sz w:val="16"/>
              </w:rPr>
              <w:t>をふりかえろう</w:t>
            </w:r>
          </w:p>
          <w:p w14:paraId="56B83AB4"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＜知技＞</w:t>
            </w:r>
          </w:p>
          <w:p w14:paraId="74B0DFC2"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①</w:t>
            </w:r>
            <w:r>
              <w:rPr>
                <w:rFonts w:eastAsia="ＭＳ Ｐゴシック"/>
                <w:sz w:val="16"/>
              </w:rPr>
              <w:t>できることの伝え方やたずね方を知り、聞いたり言ったりすることができた。</w:t>
            </w:r>
          </w:p>
          <w:p w14:paraId="4085038C"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②</w:t>
            </w:r>
            <w:r>
              <w:rPr>
                <w:rFonts w:eastAsia="ＭＳ Ｐゴシック"/>
                <w:sz w:val="16"/>
              </w:rPr>
              <w:t>自分と相手以外の人を表す</w:t>
            </w:r>
            <w:r>
              <w:rPr>
                <w:rFonts w:eastAsia="ＭＳ Ｐゴシック"/>
                <w:sz w:val="16"/>
              </w:rPr>
              <w:t xml:space="preserve"> he </w:t>
            </w:r>
            <w:r>
              <w:rPr>
                <w:rFonts w:eastAsia="ＭＳ Ｐゴシック"/>
                <w:sz w:val="16"/>
              </w:rPr>
              <w:t>と</w:t>
            </w:r>
            <w:r>
              <w:rPr>
                <w:rFonts w:eastAsia="ＭＳ Ｐゴシック"/>
                <w:sz w:val="16"/>
              </w:rPr>
              <w:t xml:space="preserve"> she </w:t>
            </w:r>
            <w:r>
              <w:rPr>
                <w:rFonts w:eastAsia="ＭＳ Ｐゴシック"/>
                <w:sz w:val="16"/>
              </w:rPr>
              <w:t>がわかった。</w:t>
            </w:r>
          </w:p>
          <w:p w14:paraId="49E5E541"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③</w:t>
            </w:r>
            <w:r>
              <w:rPr>
                <w:rFonts w:eastAsia="ＭＳ Ｐゴシック"/>
                <w:sz w:val="16"/>
              </w:rPr>
              <w:t>できることを伝えたり、たずねたりすることができた。</w:t>
            </w:r>
          </w:p>
          <w:p w14:paraId="1398CED3" w14:textId="77777777" w:rsidR="00717481" w:rsidRDefault="00717481" w:rsidP="00717481">
            <w:pPr>
              <w:pStyle w:val="TableParagraph"/>
              <w:ind w:leftChars="30" w:left="246" w:rightChars="30" w:right="66" w:hangingChars="100" w:hanging="180"/>
              <w:jc w:val="both"/>
              <w:rPr>
                <w:rFonts w:eastAsia="ＭＳ Ｐゴシック"/>
                <w:sz w:val="18"/>
              </w:rPr>
            </w:pPr>
          </w:p>
          <w:p w14:paraId="684330D1"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＜思判表＞</w:t>
            </w:r>
          </w:p>
          <w:p w14:paraId="74B4BCA8"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④</w:t>
            </w:r>
            <w:r>
              <w:rPr>
                <w:rFonts w:eastAsia="ＭＳ Ｐゴシック"/>
                <w:sz w:val="16"/>
              </w:rPr>
              <w:t>話し手が話しやすいように聞き方をくふうしたり、聞き手にわかりやすいように話し方をくふうしたりした。</w:t>
            </w:r>
          </w:p>
          <w:p w14:paraId="54B6671A" w14:textId="77777777" w:rsidR="00717481" w:rsidRDefault="00717481" w:rsidP="00717481">
            <w:pPr>
              <w:pStyle w:val="TableParagraph"/>
              <w:ind w:leftChars="30" w:left="66" w:rightChars="30" w:right="66"/>
              <w:jc w:val="both"/>
              <w:rPr>
                <w:rFonts w:eastAsia="ＭＳ Ｐゴシック"/>
                <w:sz w:val="18"/>
              </w:rPr>
            </w:pPr>
          </w:p>
          <w:p w14:paraId="749E23D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＜主＞</w:t>
            </w:r>
          </w:p>
          <w:p w14:paraId="71D1CF5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活動でくふうしたことや気づいたこと、これからの学習でいかしたいと思ったことは何か。</w:t>
            </w:r>
          </w:p>
        </w:tc>
        <w:tc>
          <w:tcPr>
            <w:tcW w:w="3028" w:type="dxa"/>
            <w:vMerge w:val="restart"/>
            <w:tcBorders>
              <w:top w:val="single" w:sz="8" w:space="0" w:color="auto"/>
              <w:left w:val="single" w:sz="4" w:space="0" w:color="auto"/>
              <w:bottom w:val="single" w:sz="8" w:space="0" w:color="auto"/>
              <w:right w:val="single" w:sz="8" w:space="0" w:color="auto"/>
            </w:tcBorders>
            <w:vAlign w:val="center"/>
          </w:tcPr>
          <w:p w14:paraId="190B1299"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 can (play the recorder).</w:t>
            </w:r>
            <w:r>
              <w:rPr>
                <w:rFonts w:eastAsia="ＭＳ Ｐゴシック"/>
                <w:sz w:val="16"/>
              </w:rPr>
              <w:t xml:space="preserve"> </w:t>
            </w:r>
            <w:r>
              <w:rPr>
                <w:rFonts w:eastAsia="ＭＳ Ｐゴシック"/>
                <w:sz w:val="16"/>
                <w:u w:val="single"/>
              </w:rPr>
              <w:t>I can't (run</w:t>
            </w:r>
            <w:r>
              <w:rPr>
                <w:rFonts w:eastAsia="ＭＳ Ｐゴシック"/>
                <w:sz w:val="16"/>
              </w:rPr>
              <w:t xml:space="preserve"> </w:t>
            </w:r>
            <w:r>
              <w:rPr>
                <w:rFonts w:eastAsia="ＭＳ Ｐゴシック"/>
                <w:sz w:val="16"/>
                <w:u w:val="single"/>
              </w:rPr>
              <w:t>fast).</w:t>
            </w:r>
          </w:p>
          <w:p w14:paraId="58D525A9"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Who can (ski)?</w:t>
            </w:r>
          </w:p>
          <w:p w14:paraId="0412B970"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He [She] can (swim well).</w:t>
            </w:r>
          </w:p>
          <w:p w14:paraId="5D60A686"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What can you do?</w:t>
            </w:r>
          </w:p>
          <w:p w14:paraId="5FE13C4B" w14:textId="77777777" w:rsidR="00717481" w:rsidRDefault="00717481" w:rsidP="00717481">
            <w:pPr>
              <w:pStyle w:val="TableParagraph"/>
              <w:ind w:leftChars="30" w:left="151" w:rightChars="30" w:right="66" w:hangingChars="50" w:hanging="85"/>
              <w:jc w:val="both"/>
              <w:rPr>
                <w:rFonts w:eastAsia="ＭＳ Ｐゴシック"/>
                <w:sz w:val="17"/>
              </w:rPr>
            </w:pPr>
          </w:p>
          <w:p w14:paraId="5ED2EC60"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・語彙：できること</w:t>
            </w:r>
            <w:r>
              <w:rPr>
                <w:rFonts w:eastAsia="ＭＳ Ｐゴシック"/>
                <w:sz w:val="16"/>
              </w:rPr>
              <w:t xml:space="preserve"> / </w:t>
            </w:r>
            <w:r>
              <w:rPr>
                <w:rFonts w:eastAsia="ＭＳ Ｐゴシック"/>
                <w:sz w:val="16"/>
              </w:rPr>
              <w:t>副詞</w:t>
            </w:r>
            <w:r>
              <w:rPr>
                <w:rFonts w:eastAsia="ＭＳ Ｐゴシック"/>
                <w:sz w:val="16"/>
              </w:rPr>
              <w:t>(well / high / fast)</w:t>
            </w:r>
          </w:p>
        </w:tc>
        <w:tc>
          <w:tcPr>
            <w:tcW w:w="986" w:type="dxa"/>
            <w:tcBorders>
              <w:top w:val="single" w:sz="8" w:space="0" w:color="auto"/>
              <w:left w:val="single" w:sz="8" w:space="0" w:color="auto"/>
              <w:bottom w:val="dotted" w:sz="4" w:space="0" w:color="auto"/>
              <w:right w:val="single" w:sz="4" w:space="0" w:color="auto"/>
            </w:tcBorders>
            <w:vAlign w:val="center"/>
          </w:tcPr>
          <w:p w14:paraId="5CC304A0" w14:textId="77777777" w:rsidR="00717481" w:rsidRDefault="00717481" w:rsidP="00717481">
            <w:pPr>
              <w:pStyle w:val="TableParagraph"/>
              <w:ind w:leftChars="30" w:left="66" w:right="170"/>
              <w:jc w:val="center"/>
              <w:rPr>
                <w:rFonts w:eastAsia="ＭＳ Ｐゴシック"/>
                <w:sz w:val="16"/>
              </w:rPr>
            </w:pPr>
            <w:r>
              <w:rPr>
                <w:rFonts w:eastAsia="ＭＳ Ｐゴシック"/>
                <w:sz w:val="16"/>
              </w:rPr>
              <w:t>1</w:t>
            </w:r>
          </w:p>
        </w:tc>
        <w:tc>
          <w:tcPr>
            <w:tcW w:w="556" w:type="dxa"/>
            <w:tcBorders>
              <w:top w:val="single" w:sz="8" w:space="0" w:color="auto"/>
              <w:left w:val="single" w:sz="4" w:space="0" w:color="auto"/>
              <w:bottom w:val="dotted" w:sz="4" w:space="0" w:color="auto"/>
              <w:right w:val="single" w:sz="4" w:space="0" w:color="auto"/>
            </w:tcBorders>
            <w:vAlign w:val="center"/>
          </w:tcPr>
          <w:p w14:paraId="40956197"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single" w:sz="8" w:space="0" w:color="auto"/>
              <w:left w:val="single" w:sz="4" w:space="0" w:color="auto"/>
              <w:bottom w:val="dotted" w:sz="4" w:space="0" w:color="auto"/>
              <w:right w:val="dotted" w:sz="4" w:space="0" w:color="auto"/>
            </w:tcBorders>
            <w:vAlign w:val="center"/>
          </w:tcPr>
          <w:p w14:paraId="3DCDB42C" w14:textId="77777777" w:rsidR="00717481" w:rsidRDefault="00717481" w:rsidP="00717481">
            <w:pPr>
              <w:pStyle w:val="TableParagraph"/>
              <w:jc w:val="center"/>
              <w:rPr>
                <w:rFonts w:eastAsia="ＭＳ Ｐゴシック"/>
                <w:sz w:val="16"/>
              </w:rPr>
            </w:pPr>
          </w:p>
        </w:tc>
        <w:tc>
          <w:tcPr>
            <w:tcW w:w="556" w:type="dxa"/>
            <w:tcBorders>
              <w:top w:val="single" w:sz="8" w:space="0" w:color="auto"/>
              <w:left w:val="dotted" w:sz="4" w:space="0" w:color="auto"/>
              <w:bottom w:val="dotted" w:sz="4" w:space="0" w:color="auto"/>
              <w:right w:val="single" w:sz="4" w:space="0" w:color="auto"/>
            </w:tcBorders>
            <w:vAlign w:val="center"/>
          </w:tcPr>
          <w:p w14:paraId="1785DF6B" w14:textId="77777777" w:rsidR="00717481" w:rsidRDefault="00717481" w:rsidP="00717481">
            <w:pPr>
              <w:pStyle w:val="TableParagraph"/>
              <w:jc w:val="center"/>
              <w:rPr>
                <w:rFonts w:eastAsia="ＭＳ Ｐゴシック"/>
                <w:sz w:val="16"/>
              </w:rPr>
            </w:pPr>
          </w:p>
        </w:tc>
        <w:tc>
          <w:tcPr>
            <w:tcW w:w="556" w:type="dxa"/>
            <w:tcBorders>
              <w:top w:val="single" w:sz="8" w:space="0" w:color="auto"/>
              <w:left w:val="single" w:sz="4" w:space="0" w:color="auto"/>
              <w:bottom w:val="dotted" w:sz="4" w:space="0" w:color="auto"/>
              <w:right w:val="single" w:sz="4" w:space="0" w:color="auto"/>
            </w:tcBorders>
            <w:vAlign w:val="center"/>
          </w:tcPr>
          <w:p w14:paraId="05D8C0C6" w14:textId="77777777" w:rsidR="00717481" w:rsidRDefault="00717481" w:rsidP="00717481">
            <w:pPr>
              <w:pStyle w:val="TableParagraph"/>
              <w:jc w:val="center"/>
              <w:rPr>
                <w:rFonts w:eastAsia="ＭＳ Ｐゴシック"/>
                <w:sz w:val="16"/>
              </w:rPr>
            </w:pPr>
          </w:p>
        </w:tc>
        <w:tc>
          <w:tcPr>
            <w:tcW w:w="546" w:type="dxa"/>
            <w:tcBorders>
              <w:top w:val="single" w:sz="8" w:space="0" w:color="auto"/>
              <w:left w:val="single" w:sz="4" w:space="0" w:color="auto"/>
              <w:bottom w:val="dotted" w:sz="4" w:space="0" w:color="auto"/>
              <w:right w:val="double" w:sz="6" w:space="0" w:color="auto"/>
            </w:tcBorders>
            <w:vAlign w:val="center"/>
          </w:tcPr>
          <w:p w14:paraId="6768288B" w14:textId="77777777" w:rsidR="00717481" w:rsidRDefault="00717481" w:rsidP="00717481">
            <w:pPr>
              <w:pStyle w:val="TableParagraph"/>
              <w:jc w:val="center"/>
              <w:rPr>
                <w:rFonts w:eastAsia="ＭＳ Ｐゴシック"/>
                <w:sz w:val="16"/>
              </w:rPr>
            </w:pPr>
          </w:p>
        </w:tc>
        <w:tc>
          <w:tcPr>
            <w:tcW w:w="652" w:type="dxa"/>
            <w:tcBorders>
              <w:top w:val="single" w:sz="8" w:space="0" w:color="auto"/>
              <w:left w:val="double" w:sz="6" w:space="0" w:color="auto"/>
              <w:bottom w:val="single" w:sz="4" w:space="0" w:color="auto"/>
              <w:right w:val="single" w:sz="4" w:space="0" w:color="auto"/>
            </w:tcBorders>
            <w:shd w:val="clear" w:color="auto" w:fill="BEBEBE"/>
            <w:vAlign w:val="center"/>
          </w:tcPr>
          <w:p w14:paraId="21E85AAD" w14:textId="77777777" w:rsidR="00717481" w:rsidRDefault="00717481" w:rsidP="00717481">
            <w:pPr>
              <w:pStyle w:val="TableParagraph"/>
              <w:jc w:val="center"/>
              <w:rPr>
                <w:rFonts w:eastAsia="ＭＳ Ｐゴシック"/>
                <w:sz w:val="18"/>
              </w:rPr>
            </w:pPr>
            <w:r>
              <w:rPr>
                <w:rFonts w:eastAsia="ＭＳ Ｐゴシック"/>
                <w:sz w:val="18"/>
              </w:rPr>
              <w:t>聞く</w:t>
            </w:r>
          </w:p>
        </w:tc>
        <w:tc>
          <w:tcPr>
            <w:tcW w:w="3928" w:type="dxa"/>
            <w:tcBorders>
              <w:top w:val="single" w:sz="8" w:space="0" w:color="auto"/>
              <w:left w:val="single" w:sz="4" w:space="0" w:color="auto"/>
              <w:bottom w:val="single" w:sz="4" w:space="0" w:color="auto"/>
              <w:right w:val="single" w:sz="4" w:space="0" w:color="auto"/>
            </w:tcBorders>
          </w:tcPr>
          <w:p w14:paraId="69EB743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）について理解している。</w:t>
            </w:r>
          </w:p>
          <w:p w14:paraId="08D5515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）について、聞き取る技能を身に付けている。</w:t>
            </w:r>
          </w:p>
        </w:tc>
        <w:tc>
          <w:tcPr>
            <w:tcW w:w="2437" w:type="dxa"/>
            <w:tcBorders>
              <w:top w:val="single" w:sz="8" w:space="0" w:color="auto"/>
              <w:left w:val="single" w:sz="4" w:space="0" w:color="auto"/>
              <w:bottom w:val="single" w:sz="4" w:space="0" w:color="auto"/>
              <w:right w:val="single" w:sz="4" w:space="0" w:color="auto"/>
            </w:tcBorders>
          </w:tcPr>
          <w:p w14:paraId="7A9F6D9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友達のことを知るために、友達のできることについて、簡単な語句や基本的な表現を聞き取っている。</w:t>
            </w:r>
          </w:p>
        </w:tc>
        <w:tc>
          <w:tcPr>
            <w:tcW w:w="2438" w:type="dxa"/>
            <w:tcBorders>
              <w:top w:val="single" w:sz="8" w:space="0" w:color="auto"/>
              <w:left w:val="single" w:sz="4" w:space="0" w:color="auto"/>
              <w:bottom w:val="single" w:sz="4" w:space="0" w:color="auto"/>
              <w:right w:val="single" w:sz="4" w:space="0" w:color="auto"/>
            </w:tcBorders>
          </w:tcPr>
          <w:p w14:paraId="513D4AD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友達のことを知るために、友達のできることについて、これまでの学習の中で気づいたことを活かしながら、簡単な語句や基本的な表現を聞き取ろうとしている。</w:t>
            </w:r>
          </w:p>
        </w:tc>
      </w:tr>
      <w:tr w:rsidR="00717481" w14:paraId="402AD190" w14:textId="77777777">
        <w:trPr>
          <w:trHeight w:val="516"/>
        </w:trPr>
        <w:tc>
          <w:tcPr>
            <w:tcW w:w="370" w:type="dxa"/>
            <w:vMerge/>
            <w:tcBorders>
              <w:top w:val="single" w:sz="8" w:space="0" w:color="000000"/>
              <w:left w:val="single" w:sz="4" w:space="0" w:color="auto"/>
              <w:bottom w:val="single" w:sz="8" w:space="0" w:color="000000"/>
              <w:right w:val="single" w:sz="4" w:space="0" w:color="auto"/>
            </w:tcBorders>
          </w:tcPr>
          <w:p w14:paraId="18A4418F" w14:textId="77777777" w:rsidR="00717481" w:rsidRDefault="00717481" w:rsidP="00717481">
            <w:pPr>
              <w:jc w:val="center"/>
              <w:rPr>
                <w:rFonts w:eastAsia="ＭＳ Ｐゴシック"/>
                <w:spacing w:val="11"/>
                <w:sz w:val="2"/>
                <w:szCs w:val="2"/>
              </w:rPr>
            </w:pPr>
          </w:p>
        </w:tc>
        <w:tc>
          <w:tcPr>
            <w:tcW w:w="369" w:type="dxa"/>
            <w:vMerge/>
            <w:tcBorders>
              <w:top w:val="single" w:sz="8" w:space="0" w:color="auto"/>
              <w:left w:val="single" w:sz="4" w:space="0" w:color="auto"/>
              <w:bottom w:val="single" w:sz="4" w:space="0" w:color="auto"/>
              <w:right w:val="single" w:sz="4" w:space="0" w:color="auto"/>
            </w:tcBorders>
          </w:tcPr>
          <w:p w14:paraId="7073C82A" w14:textId="77777777" w:rsidR="00717481" w:rsidRDefault="00717481" w:rsidP="00717481">
            <w:pPr>
              <w:jc w:val="center"/>
              <w:rPr>
                <w:rFonts w:eastAsia="ＭＳ Ｐゴシック"/>
                <w:spacing w:val="11"/>
                <w:sz w:val="2"/>
                <w:szCs w:val="2"/>
              </w:rPr>
            </w:pPr>
          </w:p>
        </w:tc>
        <w:tc>
          <w:tcPr>
            <w:tcW w:w="370" w:type="dxa"/>
            <w:vMerge/>
            <w:tcBorders>
              <w:top w:val="single" w:sz="8" w:space="0" w:color="auto"/>
              <w:left w:val="single" w:sz="4" w:space="0" w:color="auto"/>
              <w:bottom w:val="dotted" w:sz="4" w:space="0" w:color="auto"/>
              <w:right w:val="single" w:sz="4" w:space="0" w:color="auto"/>
            </w:tcBorders>
          </w:tcPr>
          <w:p w14:paraId="24D2DC76" w14:textId="77777777" w:rsidR="00717481" w:rsidRDefault="00717481" w:rsidP="00717481">
            <w:pPr>
              <w:pStyle w:val="TableParagraph"/>
              <w:jc w:val="center"/>
              <w:rPr>
                <w:rFonts w:eastAsia="ＭＳ Ｐゴシック"/>
                <w:spacing w:val="11"/>
                <w:sz w:val="24"/>
              </w:rPr>
            </w:pPr>
          </w:p>
        </w:tc>
        <w:tc>
          <w:tcPr>
            <w:tcW w:w="2199" w:type="dxa"/>
            <w:vMerge/>
            <w:tcBorders>
              <w:top w:val="single" w:sz="8" w:space="0" w:color="auto"/>
              <w:left w:val="single" w:sz="4" w:space="0" w:color="auto"/>
              <w:bottom w:val="dotted" w:sz="4" w:space="0" w:color="auto"/>
              <w:right w:val="single" w:sz="4" w:space="0" w:color="auto"/>
            </w:tcBorders>
          </w:tcPr>
          <w:p w14:paraId="48604F3E" w14:textId="77777777" w:rsidR="00717481" w:rsidRDefault="00717481" w:rsidP="00717481">
            <w:pPr>
              <w:pStyle w:val="TableParagraph"/>
              <w:ind w:leftChars="30" w:left="66" w:right="170"/>
              <w:jc w:val="both"/>
              <w:rPr>
                <w:rFonts w:eastAsia="ＭＳ Ｐゴシック"/>
                <w:b/>
              </w:rPr>
            </w:pPr>
          </w:p>
        </w:tc>
        <w:tc>
          <w:tcPr>
            <w:tcW w:w="3149" w:type="dxa"/>
            <w:vMerge/>
            <w:tcBorders>
              <w:top w:val="single" w:sz="8" w:space="0" w:color="auto"/>
              <w:left w:val="single" w:sz="4" w:space="0" w:color="auto"/>
              <w:bottom w:val="dotted" w:sz="4" w:space="0" w:color="auto"/>
              <w:right w:val="single" w:sz="4" w:space="0" w:color="auto"/>
            </w:tcBorders>
            <w:vAlign w:val="center"/>
          </w:tcPr>
          <w:p w14:paraId="31CCD617" w14:textId="77777777" w:rsidR="00717481" w:rsidRDefault="00717481" w:rsidP="00717481">
            <w:pPr>
              <w:pStyle w:val="TableParagraph"/>
              <w:ind w:leftChars="30" w:left="66" w:rightChars="30" w:right="66"/>
              <w:jc w:val="both"/>
              <w:rPr>
                <w:rFonts w:eastAsia="ＭＳ Ｐゴシック"/>
                <w:sz w:val="16"/>
              </w:rPr>
            </w:pPr>
          </w:p>
        </w:tc>
        <w:tc>
          <w:tcPr>
            <w:tcW w:w="3028" w:type="dxa"/>
            <w:vMerge/>
            <w:tcBorders>
              <w:top w:val="single" w:sz="8" w:space="0" w:color="auto"/>
              <w:left w:val="single" w:sz="4" w:space="0" w:color="auto"/>
              <w:bottom w:val="dotted" w:sz="4" w:space="0" w:color="auto"/>
              <w:right w:val="single" w:sz="8" w:space="0" w:color="auto"/>
            </w:tcBorders>
            <w:vAlign w:val="center"/>
          </w:tcPr>
          <w:p w14:paraId="1A3DFEA8" w14:textId="77777777" w:rsidR="00717481" w:rsidRDefault="00717481" w:rsidP="00717481">
            <w:pPr>
              <w:pStyle w:val="TableParagraph"/>
              <w:ind w:leftChars="30" w:left="66" w:rightChars="30" w:right="66"/>
              <w:jc w:val="both"/>
              <w:rPr>
                <w:rFonts w:eastAsia="ＭＳ Ｐゴシック"/>
                <w:sz w:val="16"/>
              </w:rPr>
            </w:pPr>
          </w:p>
        </w:tc>
        <w:tc>
          <w:tcPr>
            <w:tcW w:w="986" w:type="dxa"/>
            <w:tcBorders>
              <w:top w:val="dotted" w:sz="4" w:space="0" w:color="auto"/>
              <w:left w:val="single" w:sz="8" w:space="0" w:color="auto"/>
              <w:bottom w:val="dotted" w:sz="4" w:space="0" w:color="auto"/>
              <w:right w:val="single" w:sz="4" w:space="0" w:color="auto"/>
            </w:tcBorders>
            <w:vAlign w:val="center"/>
          </w:tcPr>
          <w:p w14:paraId="575F45C0" w14:textId="77777777" w:rsidR="00717481" w:rsidRDefault="00717481" w:rsidP="00717481">
            <w:pPr>
              <w:pStyle w:val="TableParagraph"/>
              <w:ind w:leftChars="30" w:left="66" w:right="170"/>
              <w:jc w:val="center"/>
              <w:rPr>
                <w:rFonts w:eastAsia="ＭＳ Ｐゴシック"/>
                <w:sz w:val="16"/>
              </w:rPr>
            </w:pPr>
            <w:r>
              <w:rPr>
                <w:rFonts w:eastAsia="ＭＳ Ｐゴシック"/>
                <w:sz w:val="16"/>
              </w:rPr>
              <w:t>2</w:t>
            </w:r>
          </w:p>
        </w:tc>
        <w:tc>
          <w:tcPr>
            <w:tcW w:w="556" w:type="dxa"/>
            <w:tcBorders>
              <w:top w:val="dotted" w:sz="4" w:space="0" w:color="auto"/>
              <w:left w:val="single" w:sz="4" w:space="0" w:color="auto"/>
              <w:bottom w:val="dotted" w:sz="4" w:space="0" w:color="auto"/>
              <w:right w:val="single" w:sz="4" w:space="0" w:color="auto"/>
            </w:tcBorders>
            <w:vAlign w:val="center"/>
          </w:tcPr>
          <w:p w14:paraId="7D03C4F7"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14A83F5B"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159330D8"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4AC59D71"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1A35E320" w14:textId="77777777" w:rsidR="00717481" w:rsidRDefault="00717481" w:rsidP="00717481">
            <w:pPr>
              <w:pStyle w:val="TableParagraph"/>
              <w:jc w:val="center"/>
              <w:rPr>
                <w:rFonts w:eastAsia="ＭＳ Ｐゴシック"/>
                <w:sz w:val="16"/>
              </w:rPr>
            </w:pPr>
          </w:p>
        </w:tc>
        <w:tc>
          <w:tcPr>
            <w:tcW w:w="652" w:type="dxa"/>
            <w:tcBorders>
              <w:top w:val="single" w:sz="4" w:space="0" w:color="auto"/>
              <w:left w:val="double" w:sz="6" w:space="0" w:color="auto"/>
              <w:bottom w:val="single" w:sz="4" w:space="0" w:color="auto"/>
              <w:right w:val="single" w:sz="4" w:space="0" w:color="auto"/>
            </w:tcBorders>
            <w:shd w:val="clear" w:color="auto" w:fill="BEBEBE"/>
            <w:vAlign w:val="center"/>
          </w:tcPr>
          <w:p w14:paraId="20570BC2" w14:textId="77777777" w:rsidR="00717481" w:rsidRDefault="00717481" w:rsidP="00717481">
            <w:pPr>
              <w:pStyle w:val="TableParagraph"/>
              <w:jc w:val="center"/>
              <w:rPr>
                <w:rFonts w:eastAsia="ＭＳ Ｐゴシック"/>
                <w:sz w:val="18"/>
              </w:rPr>
            </w:pPr>
            <w:r>
              <w:rPr>
                <w:rFonts w:eastAsia="ＭＳ Ｐゴシック"/>
                <w:sz w:val="18"/>
              </w:rPr>
              <w:t>読む</w:t>
            </w:r>
          </w:p>
        </w:tc>
        <w:tc>
          <w:tcPr>
            <w:tcW w:w="3928" w:type="dxa"/>
            <w:tcBorders>
              <w:top w:val="single" w:sz="4" w:space="0" w:color="auto"/>
              <w:left w:val="single" w:sz="4" w:space="0" w:color="auto"/>
              <w:bottom w:val="single" w:sz="4" w:space="0" w:color="auto"/>
              <w:right w:val="single" w:sz="4" w:space="0" w:color="auto"/>
            </w:tcBorders>
            <w:vAlign w:val="center"/>
          </w:tcPr>
          <w:p w14:paraId="466ACFB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7" w:type="dxa"/>
            <w:tcBorders>
              <w:top w:val="single" w:sz="4" w:space="0" w:color="auto"/>
              <w:left w:val="single" w:sz="4" w:space="0" w:color="auto"/>
              <w:bottom w:val="single" w:sz="4" w:space="0" w:color="auto"/>
              <w:right w:val="single" w:sz="4" w:space="0" w:color="auto"/>
            </w:tcBorders>
            <w:vAlign w:val="center"/>
          </w:tcPr>
          <w:p w14:paraId="0AB083B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8" w:type="dxa"/>
            <w:tcBorders>
              <w:top w:val="single" w:sz="4" w:space="0" w:color="auto"/>
              <w:left w:val="single" w:sz="4" w:space="0" w:color="auto"/>
              <w:bottom w:val="single" w:sz="4" w:space="0" w:color="auto"/>
              <w:right w:val="single" w:sz="4" w:space="0" w:color="auto"/>
            </w:tcBorders>
            <w:vAlign w:val="center"/>
          </w:tcPr>
          <w:p w14:paraId="30B8E4B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7EC97692" w14:textId="77777777">
        <w:trPr>
          <w:trHeight w:val="1563"/>
        </w:trPr>
        <w:tc>
          <w:tcPr>
            <w:tcW w:w="370" w:type="dxa"/>
            <w:vMerge/>
            <w:tcBorders>
              <w:top w:val="single" w:sz="8" w:space="0" w:color="000000"/>
              <w:left w:val="single" w:sz="4" w:space="0" w:color="auto"/>
              <w:bottom w:val="single" w:sz="8" w:space="0" w:color="000000"/>
              <w:right w:val="single" w:sz="4" w:space="0" w:color="auto"/>
            </w:tcBorders>
          </w:tcPr>
          <w:p w14:paraId="45B66B09" w14:textId="77777777" w:rsidR="00717481" w:rsidRDefault="00717481" w:rsidP="00717481">
            <w:pPr>
              <w:jc w:val="center"/>
              <w:rPr>
                <w:rFonts w:eastAsia="ＭＳ Ｐゴシック"/>
                <w:spacing w:val="11"/>
                <w:sz w:val="2"/>
                <w:szCs w:val="2"/>
              </w:rPr>
            </w:pPr>
          </w:p>
        </w:tc>
        <w:tc>
          <w:tcPr>
            <w:tcW w:w="369" w:type="dxa"/>
            <w:vMerge/>
            <w:tcBorders>
              <w:top w:val="single" w:sz="4" w:space="0" w:color="auto"/>
              <w:left w:val="single" w:sz="4" w:space="0" w:color="auto"/>
              <w:bottom w:val="single" w:sz="4" w:space="0" w:color="auto"/>
              <w:right w:val="single" w:sz="4" w:space="0" w:color="auto"/>
            </w:tcBorders>
          </w:tcPr>
          <w:p w14:paraId="02351D6D" w14:textId="77777777" w:rsidR="00717481" w:rsidRDefault="00717481" w:rsidP="00717481">
            <w:pPr>
              <w:jc w:val="center"/>
              <w:rPr>
                <w:rFonts w:eastAsia="ＭＳ Ｐゴシック"/>
                <w:spacing w:val="11"/>
                <w:sz w:val="2"/>
                <w:szCs w:val="2"/>
              </w:rPr>
            </w:pPr>
          </w:p>
        </w:tc>
        <w:tc>
          <w:tcPr>
            <w:tcW w:w="370" w:type="dxa"/>
            <w:vMerge/>
            <w:tcBorders>
              <w:top w:val="dotted" w:sz="4" w:space="0" w:color="auto"/>
              <w:left w:val="single" w:sz="4" w:space="0" w:color="auto"/>
              <w:bottom w:val="dotted" w:sz="4" w:space="0" w:color="auto"/>
              <w:right w:val="single" w:sz="4" w:space="0" w:color="auto"/>
            </w:tcBorders>
          </w:tcPr>
          <w:p w14:paraId="4AB69A51" w14:textId="77777777" w:rsidR="00717481" w:rsidRDefault="00717481" w:rsidP="00717481">
            <w:pPr>
              <w:jc w:val="center"/>
              <w:rPr>
                <w:rFonts w:eastAsia="ＭＳ Ｐゴシック"/>
                <w:spacing w:val="11"/>
                <w:sz w:val="2"/>
                <w:szCs w:val="2"/>
              </w:rPr>
            </w:pPr>
          </w:p>
        </w:tc>
        <w:tc>
          <w:tcPr>
            <w:tcW w:w="2199" w:type="dxa"/>
            <w:vMerge/>
            <w:tcBorders>
              <w:top w:val="dotted" w:sz="4" w:space="0" w:color="auto"/>
              <w:left w:val="single" w:sz="4" w:space="0" w:color="auto"/>
              <w:bottom w:val="dotted" w:sz="4" w:space="0" w:color="auto"/>
              <w:right w:val="single" w:sz="4" w:space="0" w:color="auto"/>
            </w:tcBorders>
          </w:tcPr>
          <w:p w14:paraId="5A4AE659" w14:textId="77777777" w:rsidR="00717481" w:rsidRDefault="00717481" w:rsidP="00717481">
            <w:pPr>
              <w:ind w:leftChars="30" w:left="66" w:right="170"/>
              <w:jc w:val="both"/>
              <w:rPr>
                <w:rFonts w:eastAsia="ＭＳ Ｐゴシック"/>
                <w:sz w:val="2"/>
                <w:szCs w:val="2"/>
              </w:rPr>
            </w:pPr>
          </w:p>
        </w:tc>
        <w:tc>
          <w:tcPr>
            <w:tcW w:w="3149" w:type="dxa"/>
            <w:vMerge/>
            <w:tcBorders>
              <w:top w:val="dotted" w:sz="4" w:space="0" w:color="auto"/>
              <w:left w:val="single" w:sz="4" w:space="0" w:color="auto"/>
              <w:bottom w:val="dotted" w:sz="4" w:space="0" w:color="auto"/>
              <w:right w:val="single" w:sz="4" w:space="0" w:color="auto"/>
            </w:tcBorders>
            <w:vAlign w:val="center"/>
          </w:tcPr>
          <w:p w14:paraId="0673DBC6" w14:textId="77777777" w:rsidR="00717481" w:rsidRDefault="00717481" w:rsidP="00717481">
            <w:pPr>
              <w:ind w:leftChars="30" w:left="66" w:rightChars="30" w:right="66"/>
              <w:jc w:val="both"/>
              <w:rPr>
                <w:rFonts w:eastAsia="ＭＳ Ｐゴシック"/>
                <w:sz w:val="2"/>
                <w:szCs w:val="2"/>
              </w:rPr>
            </w:pPr>
          </w:p>
        </w:tc>
        <w:tc>
          <w:tcPr>
            <w:tcW w:w="3028" w:type="dxa"/>
            <w:vMerge/>
            <w:tcBorders>
              <w:top w:val="dotted" w:sz="4" w:space="0" w:color="auto"/>
              <w:left w:val="single" w:sz="4" w:space="0" w:color="auto"/>
              <w:bottom w:val="dotted" w:sz="4" w:space="0" w:color="auto"/>
              <w:right w:val="single" w:sz="8" w:space="0" w:color="auto"/>
            </w:tcBorders>
            <w:vAlign w:val="center"/>
          </w:tcPr>
          <w:p w14:paraId="25C2DC93" w14:textId="77777777" w:rsidR="00717481" w:rsidRDefault="00717481" w:rsidP="00717481">
            <w:pPr>
              <w:ind w:leftChars="30" w:left="66" w:rightChars="30" w:right="66"/>
              <w:jc w:val="both"/>
              <w:rPr>
                <w:rFonts w:eastAsia="ＭＳ Ｐゴシック"/>
                <w:sz w:val="2"/>
                <w:szCs w:val="2"/>
              </w:rPr>
            </w:pPr>
          </w:p>
        </w:tc>
        <w:tc>
          <w:tcPr>
            <w:tcW w:w="986" w:type="dxa"/>
            <w:tcBorders>
              <w:top w:val="dotted" w:sz="4" w:space="0" w:color="auto"/>
              <w:left w:val="single" w:sz="8" w:space="0" w:color="auto"/>
              <w:bottom w:val="dotted" w:sz="4" w:space="0" w:color="auto"/>
              <w:right w:val="single" w:sz="4" w:space="0" w:color="auto"/>
            </w:tcBorders>
            <w:vAlign w:val="center"/>
          </w:tcPr>
          <w:p w14:paraId="3F94BC3C" w14:textId="77777777" w:rsidR="00717481" w:rsidRDefault="00717481" w:rsidP="00717481">
            <w:pPr>
              <w:pStyle w:val="TableParagraph"/>
              <w:ind w:leftChars="30" w:left="66" w:right="170"/>
              <w:jc w:val="center"/>
              <w:rPr>
                <w:rFonts w:eastAsia="ＭＳ Ｐゴシック"/>
                <w:sz w:val="16"/>
              </w:rPr>
            </w:pPr>
            <w:r>
              <w:rPr>
                <w:rFonts w:eastAsia="ＭＳ Ｐゴシック"/>
                <w:sz w:val="16"/>
              </w:rPr>
              <w:t>3</w:t>
            </w:r>
          </w:p>
        </w:tc>
        <w:tc>
          <w:tcPr>
            <w:tcW w:w="556" w:type="dxa"/>
            <w:tcBorders>
              <w:top w:val="dotted" w:sz="4" w:space="0" w:color="auto"/>
              <w:left w:val="single" w:sz="4" w:space="0" w:color="auto"/>
              <w:bottom w:val="dotted" w:sz="4" w:space="0" w:color="auto"/>
              <w:right w:val="single" w:sz="4" w:space="0" w:color="auto"/>
            </w:tcBorders>
            <w:vAlign w:val="center"/>
          </w:tcPr>
          <w:p w14:paraId="4806128D"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2C029360"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79DC8FC8"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1D84D78E"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0C4E2BA5" w14:textId="77777777" w:rsidR="00717481" w:rsidRDefault="00717481" w:rsidP="00717481">
            <w:pPr>
              <w:pStyle w:val="TableParagraph"/>
              <w:jc w:val="center"/>
              <w:rPr>
                <w:rFonts w:eastAsia="ＭＳ Ｐゴシック"/>
                <w:sz w:val="16"/>
              </w:rPr>
            </w:pPr>
          </w:p>
        </w:tc>
        <w:tc>
          <w:tcPr>
            <w:tcW w:w="652" w:type="dxa"/>
            <w:tcBorders>
              <w:top w:val="single" w:sz="4" w:space="0" w:color="auto"/>
              <w:left w:val="double" w:sz="6" w:space="0" w:color="auto"/>
              <w:bottom w:val="single" w:sz="4" w:space="0" w:color="auto"/>
              <w:right w:val="single" w:sz="4" w:space="0" w:color="auto"/>
            </w:tcBorders>
            <w:shd w:val="clear" w:color="auto" w:fill="BEBEBE"/>
            <w:vAlign w:val="center"/>
          </w:tcPr>
          <w:p w14:paraId="2DED103D"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話す</w:t>
            </w:r>
          </w:p>
          <w:p w14:paraId="7A94CFF2"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［やり取り］</w:t>
            </w:r>
          </w:p>
        </w:tc>
        <w:tc>
          <w:tcPr>
            <w:tcW w:w="3928" w:type="dxa"/>
            <w:tcBorders>
              <w:top w:val="single" w:sz="4" w:space="0" w:color="auto"/>
              <w:left w:val="single" w:sz="4" w:space="0" w:color="auto"/>
              <w:bottom w:val="single" w:sz="4" w:space="0" w:color="auto"/>
              <w:right w:val="single" w:sz="4" w:space="0" w:color="auto"/>
            </w:tcBorders>
          </w:tcPr>
          <w:p w14:paraId="39FA644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）について理解している。</w:t>
            </w:r>
          </w:p>
          <w:p w14:paraId="55E70C0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）について、伝え合う技能を身に付けている。</w:t>
            </w:r>
          </w:p>
        </w:tc>
        <w:tc>
          <w:tcPr>
            <w:tcW w:w="2437" w:type="dxa"/>
            <w:tcBorders>
              <w:top w:val="single" w:sz="4" w:space="0" w:color="auto"/>
              <w:left w:val="single" w:sz="4" w:space="0" w:color="auto"/>
              <w:bottom w:val="single" w:sz="4" w:space="0" w:color="auto"/>
              <w:right w:val="single" w:sz="4" w:space="0" w:color="auto"/>
            </w:tcBorders>
          </w:tcPr>
          <w:p w14:paraId="1BC566E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お互いのことや友達（第三者）のことを知るために、お互いや友達（第三者）のできることについて、簡単な語句や基本的な表現を用いて、伝え合っている。</w:t>
            </w:r>
          </w:p>
        </w:tc>
        <w:tc>
          <w:tcPr>
            <w:tcW w:w="2438" w:type="dxa"/>
            <w:tcBorders>
              <w:top w:val="single" w:sz="4" w:space="0" w:color="auto"/>
              <w:left w:val="single" w:sz="4" w:space="0" w:color="auto"/>
              <w:bottom w:val="single" w:sz="4" w:space="0" w:color="auto"/>
              <w:right w:val="single" w:sz="4" w:space="0" w:color="auto"/>
            </w:tcBorders>
          </w:tcPr>
          <w:p w14:paraId="7F085C4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お互いのことや友達（第三者）のことを知るために、お互いや友達（第三者）のできることについて、これまでの学習の中で気づいたことを活かしながら、</w:t>
            </w:r>
            <w:r>
              <w:rPr>
                <w:rFonts w:eastAsia="ＭＳ Ｐゴシック"/>
                <w:sz w:val="16"/>
              </w:rPr>
              <w:t xml:space="preserve"> </w:t>
            </w:r>
            <w:r>
              <w:rPr>
                <w:rFonts w:eastAsia="ＭＳ Ｐゴシック"/>
                <w:sz w:val="16"/>
              </w:rPr>
              <w:t>簡単な語句や基本的な表現を用いて、</w:t>
            </w:r>
            <w:r>
              <w:rPr>
                <w:rFonts w:eastAsia="ＭＳ Ｐゴシック"/>
                <w:sz w:val="16"/>
              </w:rPr>
              <w:t xml:space="preserve"> </w:t>
            </w:r>
            <w:r>
              <w:rPr>
                <w:rFonts w:eastAsia="ＭＳ Ｐゴシック"/>
                <w:sz w:val="16"/>
              </w:rPr>
              <w:t>伝え合おうとしている。</w:t>
            </w:r>
          </w:p>
        </w:tc>
      </w:tr>
      <w:tr w:rsidR="00717481" w14:paraId="2A3137EB" w14:textId="77777777">
        <w:trPr>
          <w:trHeight w:val="1306"/>
        </w:trPr>
        <w:tc>
          <w:tcPr>
            <w:tcW w:w="370" w:type="dxa"/>
            <w:vMerge/>
            <w:tcBorders>
              <w:top w:val="single" w:sz="8" w:space="0" w:color="000000"/>
              <w:left w:val="single" w:sz="4" w:space="0" w:color="auto"/>
              <w:bottom w:val="single" w:sz="8" w:space="0" w:color="000000"/>
              <w:right w:val="single" w:sz="4" w:space="0" w:color="auto"/>
            </w:tcBorders>
          </w:tcPr>
          <w:p w14:paraId="11D6AA44" w14:textId="77777777" w:rsidR="00717481" w:rsidRDefault="00717481" w:rsidP="00717481">
            <w:pPr>
              <w:jc w:val="center"/>
              <w:rPr>
                <w:rFonts w:eastAsia="ＭＳ Ｐゴシック"/>
                <w:spacing w:val="11"/>
                <w:sz w:val="2"/>
                <w:szCs w:val="2"/>
              </w:rPr>
            </w:pPr>
          </w:p>
        </w:tc>
        <w:tc>
          <w:tcPr>
            <w:tcW w:w="369" w:type="dxa"/>
            <w:vMerge/>
            <w:tcBorders>
              <w:top w:val="single" w:sz="4" w:space="0" w:color="auto"/>
              <w:left w:val="single" w:sz="4" w:space="0" w:color="auto"/>
              <w:bottom w:val="single" w:sz="4" w:space="0" w:color="auto"/>
              <w:right w:val="single" w:sz="4" w:space="0" w:color="auto"/>
            </w:tcBorders>
          </w:tcPr>
          <w:p w14:paraId="734EA37B" w14:textId="77777777" w:rsidR="00717481" w:rsidRDefault="00717481" w:rsidP="00717481">
            <w:pPr>
              <w:jc w:val="center"/>
              <w:rPr>
                <w:rFonts w:eastAsia="ＭＳ Ｐゴシック"/>
                <w:spacing w:val="11"/>
                <w:sz w:val="2"/>
                <w:szCs w:val="2"/>
              </w:rPr>
            </w:pPr>
          </w:p>
        </w:tc>
        <w:tc>
          <w:tcPr>
            <w:tcW w:w="370" w:type="dxa"/>
            <w:vMerge/>
            <w:tcBorders>
              <w:top w:val="dotted" w:sz="4" w:space="0" w:color="auto"/>
              <w:left w:val="single" w:sz="4" w:space="0" w:color="auto"/>
              <w:bottom w:val="dotted" w:sz="4" w:space="0" w:color="auto"/>
              <w:right w:val="single" w:sz="4" w:space="0" w:color="auto"/>
            </w:tcBorders>
          </w:tcPr>
          <w:p w14:paraId="2AE2890A" w14:textId="77777777" w:rsidR="00717481" w:rsidRDefault="00717481" w:rsidP="00717481">
            <w:pPr>
              <w:jc w:val="center"/>
              <w:rPr>
                <w:rFonts w:eastAsia="ＭＳ Ｐゴシック"/>
                <w:spacing w:val="11"/>
                <w:sz w:val="2"/>
                <w:szCs w:val="2"/>
              </w:rPr>
            </w:pPr>
          </w:p>
        </w:tc>
        <w:tc>
          <w:tcPr>
            <w:tcW w:w="2199" w:type="dxa"/>
            <w:vMerge/>
            <w:tcBorders>
              <w:top w:val="dotted" w:sz="4" w:space="0" w:color="auto"/>
              <w:left w:val="single" w:sz="4" w:space="0" w:color="auto"/>
              <w:bottom w:val="dotted" w:sz="4" w:space="0" w:color="auto"/>
              <w:right w:val="single" w:sz="4" w:space="0" w:color="auto"/>
            </w:tcBorders>
          </w:tcPr>
          <w:p w14:paraId="4FB01914" w14:textId="77777777" w:rsidR="00717481" w:rsidRDefault="00717481" w:rsidP="00717481">
            <w:pPr>
              <w:ind w:leftChars="30" w:left="66" w:right="170"/>
              <w:jc w:val="both"/>
              <w:rPr>
                <w:rFonts w:eastAsia="ＭＳ Ｐゴシック"/>
                <w:sz w:val="2"/>
                <w:szCs w:val="2"/>
              </w:rPr>
            </w:pPr>
          </w:p>
        </w:tc>
        <w:tc>
          <w:tcPr>
            <w:tcW w:w="3149" w:type="dxa"/>
            <w:vMerge/>
            <w:tcBorders>
              <w:top w:val="dotted" w:sz="4" w:space="0" w:color="auto"/>
              <w:left w:val="single" w:sz="4" w:space="0" w:color="auto"/>
              <w:bottom w:val="dotted" w:sz="4" w:space="0" w:color="auto"/>
              <w:right w:val="single" w:sz="4" w:space="0" w:color="auto"/>
            </w:tcBorders>
            <w:vAlign w:val="center"/>
          </w:tcPr>
          <w:p w14:paraId="31BEE2F1" w14:textId="77777777" w:rsidR="00717481" w:rsidRDefault="00717481" w:rsidP="00717481">
            <w:pPr>
              <w:ind w:leftChars="30" w:left="66" w:rightChars="30" w:right="66"/>
              <w:jc w:val="both"/>
              <w:rPr>
                <w:rFonts w:eastAsia="ＭＳ Ｐゴシック"/>
                <w:sz w:val="2"/>
                <w:szCs w:val="2"/>
              </w:rPr>
            </w:pPr>
          </w:p>
        </w:tc>
        <w:tc>
          <w:tcPr>
            <w:tcW w:w="3028" w:type="dxa"/>
            <w:vMerge/>
            <w:tcBorders>
              <w:top w:val="dotted" w:sz="4" w:space="0" w:color="auto"/>
              <w:left w:val="single" w:sz="4" w:space="0" w:color="auto"/>
              <w:bottom w:val="dotted" w:sz="4" w:space="0" w:color="auto"/>
              <w:right w:val="single" w:sz="8" w:space="0" w:color="auto"/>
            </w:tcBorders>
            <w:vAlign w:val="center"/>
          </w:tcPr>
          <w:p w14:paraId="031506C1" w14:textId="77777777" w:rsidR="00717481" w:rsidRDefault="00717481" w:rsidP="00717481">
            <w:pPr>
              <w:ind w:leftChars="30" w:left="66" w:rightChars="30" w:right="66"/>
              <w:jc w:val="both"/>
              <w:rPr>
                <w:rFonts w:eastAsia="ＭＳ Ｐゴシック"/>
                <w:sz w:val="2"/>
                <w:szCs w:val="2"/>
              </w:rPr>
            </w:pPr>
          </w:p>
        </w:tc>
        <w:tc>
          <w:tcPr>
            <w:tcW w:w="986" w:type="dxa"/>
            <w:tcBorders>
              <w:top w:val="dotted" w:sz="4" w:space="0" w:color="auto"/>
              <w:left w:val="single" w:sz="8" w:space="0" w:color="auto"/>
              <w:bottom w:val="dotted" w:sz="4" w:space="0" w:color="auto"/>
              <w:right w:val="single" w:sz="4" w:space="0" w:color="auto"/>
            </w:tcBorders>
            <w:vAlign w:val="center"/>
          </w:tcPr>
          <w:p w14:paraId="58B0CD5D" w14:textId="77777777" w:rsidR="00717481" w:rsidRDefault="00717481" w:rsidP="00717481">
            <w:pPr>
              <w:pStyle w:val="TableParagraph"/>
              <w:ind w:leftChars="30" w:left="66" w:right="170"/>
              <w:jc w:val="center"/>
              <w:rPr>
                <w:rFonts w:eastAsia="ＭＳ Ｐゴシック"/>
                <w:sz w:val="16"/>
              </w:rPr>
            </w:pPr>
            <w:r>
              <w:rPr>
                <w:rFonts w:eastAsia="ＭＳ Ｐゴシック"/>
                <w:sz w:val="16"/>
              </w:rPr>
              <w:t>4</w:t>
            </w:r>
          </w:p>
        </w:tc>
        <w:tc>
          <w:tcPr>
            <w:tcW w:w="556" w:type="dxa"/>
            <w:tcBorders>
              <w:top w:val="dotted" w:sz="4" w:space="0" w:color="auto"/>
              <w:left w:val="single" w:sz="4" w:space="0" w:color="auto"/>
              <w:bottom w:val="dotted" w:sz="4" w:space="0" w:color="auto"/>
              <w:right w:val="single" w:sz="4" w:space="0" w:color="auto"/>
            </w:tcBorders>
            <w:vAlign w:val="center"/>
          </w:tcPr>
          <w:p w14:paraId="11C34BEC"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0C444CC4"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3341BF3D"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7C525E4C"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46" w:type="dxa"/>
            <w:tcBorders>
              <w:top w:val="dotted" w:sz="4" w:space="0" w:color="auto"/>
              <w:left w:val="single" w:sz="4" w:space="0" w:color="auto"/>
              <w:bottom w:val="dotted" w:sz="4" w:space="0" w:color="auto"/>
              <w:right w:val="double" w:sz="6" w:space="0" w:color="auto"/>
            </w:tcBorders>
            <w:vAlign w:val="center"/>
          </w:tcPr>
          <w:p w14:paraId="7EF89353"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2" w:type="dxa"/>
            <w:tcBorders>
              <w:top w:val="single" w:sz="4" w:space="0" w:color="auto"/>
              <w:left w:val="double" w:sz="6" w:space="0" w:color="auto"/>
              <w:bottom w:val="single" w:sz="4" w:space="0" w:color="auto"/>
              <w:right w:val="single" w:sz="4" w:space="0" w:color="auto"/>
            </w:tcBorders>
            <w:shd w:val="clear" w:color="auto" w:fill="BEBEBE"/>
            <w:vAlign w:val="center"/>
          </w:tcPr>
          <w:p w14:paraId="2138D1F6" w14:textId="77777777" w:rsidR="00717481" w:rsidRDefault="00717481" w:rsidP="00717481">
            <w:pPr>
              <w:pStyle w:val="TableParagraph"/>
              <w:jc w:val="center"/>
              <w:rPr>
                <w:rFonts w:eastAsia="ＭＳ Ｐゴシック"/>
                <w:sz w:val="18"/>
              </w:rPr>
            </w:pPr>
            <w:r>
              <w:rPr>
                <w:rFonts w:eastAsia="ＭＳ Ｐゴシック"/>
                <w:sz w:val="18"/>
              </w:rPr>
              <w:t>話す</w:t>
            </w:r>
          </w:p>
          <w:p w14:paraId="1BDB991F" w14:textId="77777777" w:rsidR="00717481" w:rsidRDefault="00717481" w:rsidP="00717481">
            <w:pPr>
              <w:pStyle w:val="TableParagraph"/>
              <w:jc w:val="center"/>
              <w:rPr>
                <w:rFonts w:eastAsia="ＭＳ Ｐゴシック"/>
                <w:sz w:val="18"/>
              </w:rPr>
            </w:pPr>
            <w:r>
              <w:rPr>
                <w:rFonts w:eastAsia="ＭＳ Ｐゴシック"/>
                <w:sz w:val="18"/>
              </w:rPr>
              <w:t>［発表］</w:t>
            </w:r>
          </w:p>
        </w:tc>
        <w:tc>
          <w:tcPr>
            <w:tcW w:w="3928" w:type="dxa"/>
            <w:tcBorders>
              <w:top w:val="single" w:sz="4" w:space="0" w:color="auto"/>
              <w:left w:val="single" w:sz="4" w:space="0" w:color="auto"/>
              <w:bottom w:val="single" w:sz="4" w:space="0" w:color="auto"/>
              <w:right w:val="single" w:sz="4" w:space="0" w:color="auto"/>
            </w:tcBorders>
          </w:tcPr>
          <w:p w14:paraId="528DEA1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できることを伝える表現（</w:t>
            </w:r>
            <w:r>
              <w:rPr>
                <w:rFonts w:eastAsia="ＭＳ Ｐゴシック"/>
                <w:sz w:val="16"/>
              </w:rPr>
              <w:t xml:space="preserve">I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295963A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できることを伝える表現（</w:t>
            </w:r>
            <w:r>
              <w:rPr>
                <w:rFonts w:eastAsia="ＭＳ Ｐゴシック"/>
                <w:sz w:val="16"/>
              </w:rPr>
              <w:t xml:space="preserve">I can </w:t>
            </w:r>
            <w:r>
              <w:rPr>
                <w:rFonts w:eastAsia="ＭＳ Ｐゴシック"/>
                <w:sz w:val="16"/>
              </w:rPr>
              <w:t>【できること】</w:t>
            </w:r>
            <w:r>
              <w:rPr>
                <w:rFonts w:eastAsia="ＭＳ Ｐゴシック"/>
                <w:sz w:val="16"/>
              </w:rPr>
              <w:t>.</w:t>
            </w:r>
            <w:r>
              <w:rPr>
                <w:rFonts w:eastAsia="ＭＳ Ｐゴシック"/>
                <w:sz w:val="16"/>
              </w:rPr>
              <w:t>）について、発表する技能を身に付けている。</w:t>
            </w:r>
          </w:p>
        </w:tc>
        <w:tc>
          <w:tcPr>
            <w:tcW w:w="2437" w:type="dxa"/>
            <w:tcBorders>
              <w:top w:val="single" w:sz="4" w:space="0" w:color="auto"/>
              <w:left w:val="single" w:sz="4" w:space="0" w:color="auto"/>
              <w:bottom w:val="single" w:sz="4" w:space="0" w:color="auto"/>
              <w:right w:val="single" w:sz="4" w:space="0" w:color="auto"/>
            </w:tcBorders>
          </w:tcPr>
          <w:p w14:paraId="65517AA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「できることの木」を完成させるために、自分のできることについて、簡単な語句や基本的な表現を用いて、発表している。</w:t>
            </w:r>
          </w:p>
        </w:tc>
        <w:tc>
          <w:tcPr>
            <w:tcW w:w="2438" w:type="dxa"/>
            <w:tcBorders>
              <w:top w:val="single" w:sz="4" w:space="0" w:color="auto"/>
              <w:left w:val="single" w:sz="4" w:space="0" w:color="auto"/>
              <w:bottom w:val="single" w:sz="4" w:space="0" w:color="auto"/>
              <w:right w:val="single" w:sz="4" w:space="0" w:color="auto"/>
            </w:tcBorders>
          </w:tcPr>
          <w:p w14:paraId="01DA2E5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「できることの木」を完成させるために、自分のできることについて、これまでの学習の中で気づいたことを活かしながら、簡単な語句や基本的な表現を用いて、</w:t>
            </w:r>
            <w:r>
              <w:rPr>
                <w:rFonts w:eastAsia="ＭＳ Ｐゴシック"/>
                <w:sz w:val="16"/>
              </w:rPr>
              <w:t xml:space="preserve"> </w:t>
            </w:r>
            <w:r>
              <w:rPr>
                <w:rFonts w:eastAsia="ＭＳ Ｐゴシック"/>
                <w:sz w:val="16"/>
              </w:rPr>
              <w:t>発表しようとしている。</w:t>
            </w:r>
          </w:p>
        </w:tc>
      </w:tr>
      <w:tr w:rsidR="00717481" w14:paraId="440B8B14" w14:textId="77777777">
        <w:trPr>
          <w:trHeight w:val="521"/>
        </w:trPr>
        <w:tc>
          <w:tcPr>
            <w:tcW w:w="370" w:type="dxa"/>
            <w:vMerge/>
            <w:tcBorders>
              <w:top w:val="single" w:sz="8" w:space="0" w:color="000000"/>
              <w:left w:val="single" w:sz="4" w:space="0" w:color="auto"/>
              <w:bottom w:val="single" w:sz="8" w:space="0" w:color="000000"/>
              <w:right w:val="single" w:sz="4" w:space="0" w:color="auto"/>
            </w:tcBorders>
          </w:tcPr>
          <w:p w14:paraId="3D3B0A91" w14:textId="77777777" w:rsidR="00717481" w:rsidRDefault="00717481" w:rsidP="00717481">
            <w:pPr>
              <w:jc w:val="center"/>
              <w:rPr>
                <w:rFonts w:eastAsia="ＭＳ Ｐゴシック"/>
                <w:spacing w:val="11"/>
                <w:sz w:val="2"/>
                <w:szCs w:val="2"/>
              </w:rPr>
            </w:pPr>
          </w:p>
        </w:tc>
        <w:tc>
          <w:tcPr>
            <w:tcW w:w="369" w:type="dxa"/>
            <w:vMerge/>
            <w:tcBorders>
              <w:top w:val="single" w:sz="4" w:space="0" w:color="auto"/>
              <w:left w:val="single" w:sz="4" w:space="0" w:color="auto"/>
              <w:bottom w:val="single" w:sz="8" w:space="0" w:color="auto"/>
              <w:right w:val="single" w:sz="4" w:space="0" w:color="auto"/>
            </w:tcBorders>
          </w:tcPr>
          <w:p w14:paraId="1D111F24" w14:textId="77777777" w:rsidR="00717481" w:rsidRDefault="00717481" w:rsidP="00717481">
            <w:pPr>
              <w:jc w:val="center"/>
              <w:rPr>
                <w:rFonts w:eastAsia="ＭＳ Ｐゴシック"/>
                <w:spacing w:val="11"/>
                <w:sz w:val="2"/>
                <w:szCs w:val="2"/>
              </w:rPr>
            </w:pPr>
          </w:p>
        </w:tc>
        <w:tc>
          <w:tcPr>
            <w:tcW w:w="370" w:type="dxa"/>
            <w:vMerge/>
            <w:tcBorders>
              <w:top w:val="dotted" w:sz="4" w:space="0" w:color="auto"/>
              <w:left w:val="single" w:sz="4" w:space="0" w:color="auto"/>
              <w:bottom w:val="dotted" w:sz="4" w:space="0" w:color="auto"/>
              <w:right w:val="single" w:sz="4" w:space="0" w:color="auto"/>
            </w:tcBorders>
          </w:tcPr>
          <w:p w14:paraId="34E45FFA" w14:textId="77777777" w:rsidR="00717481" w:rsidRDefault="00717481" w:rsidP="00717481">
            <w:pPr>
              <w:pStyle w:val="TableParagraph"/>
              <w:jc w:val="center"/>
              <w:rPr>
                <w:rFonts w:eastAsia="ＭＳ Ｐゴシック"/>
                <w:spacing w:val="11"/>
                <w:sz w:val="16"/>
              </w:rPr>
            </w:pPr>
          </w:p>
        </w:tc>
        <w:tc>
          <w:tcPr>
            <w:tcW w:w="2199" w:type="dxa"/>
            <w:vMerge/>
            <w:tcBorders>
              <w:top w:val="dotted" w:sz="4" w:space="0" w:color="auto"/>
              <w:left w:val="single" w:sz="4" w:space="0" w:color="auto"/>
              <w:bottom w:val="dotted" w:sz="4" w:space="0" w:color="auto"/>
              <w:right w:val="single" w:sz="4" w:space="0" w:color="auto"/>
            </w:tcBorders>
          </w:tcPr>
          <w:p w14:paraId="3842C0A1" w14:textId="77777777" w:rsidR="00717481" w:rsidRDefault="00717481" w:rsidP="00717481">
            <w:pPr>
              <w:pStyle w:val="TableParagraph"/>
              <w:ind w:leftChars="30" w:left="66" w:right="170"/>
              <w:jc w:val="both"/>
              <w:rPr>
                <w:rFonts w:eastAsia="ＭＳ Ｐゴシック"/>
                <w:sz w:val="16"/>
              </w:rPr>
            </w:pPr>
          </w:p>
        </w:tc>
        <w:tc>
          <w:tcPr>
            <w:tcW w:w="3149" w:type="dxa"/>
            <w:vMerge/>
            <w:tcBorders>
              <w:top w:val="dotted" w:sz="4" w:space="0" w:color="auto"/>
              <w:left w:val="single" w:sz="4" w:space="0" w:color="auto"/>
              <w:bottom w:val="dotted" w:sz="4" w:space="0" w:color="auto"/>
              <w:right w:val="single" w:sz="4" w:space="0" w:color="auto"/>
            </w:tcBorders>
            <w:vAlign w:val="center"/>
          </w:tcPr>
          <w:p w14:paraId="73E4ACEA" w14:textId="77777777" w:rsidR="00717481" w:rsidRDefault="00717481" w:rsidP="00717481">
            <w:pPr>
              <w:pStyle w:val="TableParagraph"/>
              <w:ind w:leftChars="30" w:left="66" w:rightChars="30" w:right="66"/>
              <w:jc w:val="both"/>
              <w:rPr>
                <w:rFonts w:eastAsia="ＭＳ Ｐゴシック"/>
                <w:sz w:val="16"/>
              </w:rPr>
            </w:pPr>
          </w:p>
        </w:tc>
        <w:tc>
          <w:tcPr>
            <w:tcW w:w="3028" w:type="dxa"/>
            <w:tcBorders>
              <w:top w:val="dotted" w:sz="4" w:space="0" w:color="auto"/>
              <w:left w:val="single" w:sz="4" w:space="0" w:color="auto"/>
              <w:bottom w:val="dotted" w:sz="4" w:space="0" w:color="auto"/>
              <w:right w:val="single" w:sz="8" w:space="0" w:color="auto"/>
            </w:tcBorders>
            <w:vAlign w:val="center"/>
          </w:tcPr>
          <w:p w14:paraId="26CA715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ｔとｄを含む英語とカタカナ語の発音の違い</w:t>
            </w:r>
            <w:r>
              <w:rPr>
                <w:rFonts w:eastAsia="ＭＳ Ｐゴシック"/>
                <w:sz w:val="16"/>
              </w:rPr>
              <w:t xml:space="preserve"> / </w:t>
            </w:r>
            <w:r>
              <w:rPr>
                <w:rFonts w:eastAsia="ＭＳ Ｐゴシック"/>
                <w:sz w:val="16"/>
              </w:rPr>
              <w:t>ｔとｄの音とつづり・聞き取り・発話</w:t>
            </w:r>
          </w:p>
        </w:tc>
        <w:tc>
          <w:tcPr>
            <w:tcW w:w="986" w:type="dxa"/>
            <w:tcBorders>
              <w:top w:val="dotted" w:sz="4" w:space="0" w:color="auto"/>
              <w:left w:val="single" w:sz="8" w:space="0" w:color="auto"/>
              <w:bottom w:val="dotted" w:sz="4" w:space="0" w:color="auto"/>
              <w:right w:val="single" w:sz="4" w:space="0" w:color="auto"/>
            </w:tcBorders>
            <w:vAlign w:val="center"/>
          </w:tcPr>
          <w:p w14:paraId="3F6AD279" w14:textId="77777777" w:rsidR="00717481" w:rsidRDefault="00717481" w:rsidP="00717481">
            <w:pPr>
              <w:pStyle w:val="TableParagraph"/>
              <w:jc w:val="center"/>
              <w:rPr>
                <w:rFonts w:eastAsia="ＭＳ Ｐゴシック"/>
                <w:sz w:val="16"/>
              </w:rPr>
            </w:pPr>
            <w:r>
              <w:rPr>
                <w:rFonts w:eastAsia="ＭＳ Ｐゴシック"/>
                <w:sz w:val="16"/>
              </w:rPr>
              <w:t>Sounds and Letters</w:t>
            </w:r>
          </w:p>
        </w:tc>
        <w:tc>
          <w:tcPr>
            <w:tcW w:w="556" w:type="dxa"/>
            <w:tcBorders>
              <w:top w:val="dotted" w:sz="4" w:space="0" w:color="auto"/>
              <w:left w:val="single" w:sz="4" w:space="0" w:color="auto"/>
              <w:bottom w:val="dotted" w:sz="4" w:space="0" w:color="auto"/>
              <w:right w:val="single" w:sz="4" w:space="0" w:color="auto"/>
            </w:tcBorders>
            <w:vAlign w:val="center"/>
          </w:tcPr>
          <w:p w14:paraId="00194AD2"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65580C1D"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7DD5ACB8"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095003CF"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5DAEE481"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2" w:type="dxa"/>
            <w:vMerge w:val="restart"/>
            <w:tcBorders>
              <w:top w:val="single" w:sz="4" w:space="0" w:color="auto"/>
              <w:left w:val="double" w:sz="6" w:space="0" w:color="auto"/>
              <w:bottom w:val="single" w:sz="8" w:space="0" w:color="auto"/>
              <w:right w:val="single" w:sz="4" w:space="0" w:color="auto"/>
            </w:tcBorders>
            <w:shd w:val="clear" w:color="auto" w:fill="BEBEBE"/>
            <w:vAlign w:val="center"/>
          </w:tcPr>
          <w:p w14:paraId="19810D92" w14:textId="77777777" w:rsidR="00717481" w:rsidRDefault="00717481" w:rsidP="00717481">
            <w:pPr>
              <w:pStyle w:val="TableParagraph"/>
              <w:jc w:val="center"/>
              <w:rPr>
                <w:rFonts w:eastAsia="ＭＳ Ｐゴシック"/>
                <w:sz w:val="18"/>
              </w:rPr>
            </w:pPr>
            <w:r>
              <w:rPr>
                <w:rFonts w:eastAsia="ＭＳ Ｐゴシック"/>
                <w:sz w:val="18"/>
              </w:rPr>
              <w:t>書く</w:t>
            </w:r>
          </w:p>
        </w:tc>
        <w:tc>
          <w:tcPr>
            <w:tcW w:w="3928" w:type="dxa"/>
            <w:vMerge w:val="restart"/>
            <w:tcBorders>
              <w:top w:val="single" w:sz="4" w:space="0" w:color="auto"/>
              <w:left w:val="single" w:sz="4" w:space="0" w:color="auto"/>
              <w:bottom w:val="single" w:sz="8" w:space="0" w:color="auto"/>
              <w:right w:val="single" w:sz="4" w:space="0" w:color="auto"/>
            </w:tcBorders>
          </w:tcPr>
          <w:p w14:paraId="06F2525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できることを伝える表現（</w:t>
            </w:r>
            <w:r>
              <w:rPr>
                <w:rFonts w:eastAsia="ＭＳ Ｐゴシック"/>
                <w:sz w:val="16"/>
              </w:rPr>
              <w:t xml:space="preserve">I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194C8A5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できることを伝える表現（</w:t>
            </w:r>
            <w:r>
              <w:rPr>
                <w:rFonts w:eastAsia="ＭＳ Ｐゴシック"/>
                <w:sz w:val="16"/>
              </w:rPr>
              <w:t xml:space="preserve">I can </w:t>
            </w:r>
            <w:r>
              <w:rPr>
                <w:rFonts w:eastAsia="ＭＳ Ｐゴシック"/>
                <w:sz w:val="16"/>
              </w:rPr>
              <w:t>【できること】</w:t>
            </w:r>
            <w:r>
              <w:rPr>
                <w:rFonts w:eastAsia="ＭＳ Ｐゴシック"/>
                <w:sz w:val="16"/>
              </w:rPr>
              <w:t>.</w:t>
            </w:r>
            <w:r>
              <w:rPr>
                <w:rFonts w:eastAsia="ＭＳ Ｐゴシック"/>
                <w:sz w:val="16"/>
              </w:rPr>
              <w:t>）について、文の一部をなぞり書きする技能を身に付けている。</w:t>
            </w:r>
          </w:p>
        </w:tc>
        <w:tc>
          <w:tcPr>
            <w:tcW w:w="2437" w:type="dxa"/>
            <w:vMerge w:val="restart"/>
            <w:tcBorders>
              <w:top w:val="single" w:sz="4" w:space="0" w:color="auto"/>
              <w:left w:val="single" w:sz="4" w:space="0" w:color="auto"/>
              <w:bottom w:val="single" w:sz="8" w:space="0" w:color="auto"/>
              <w:right w:val="single" w:sz="4" w:space="0" w:color="auto"/>
            </w:tcBorders>
            <w:vAlign w:val="center"/>
          </w:tcPr>
          <w:p w14:paraId="2864568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8" w:type="dxa"/>
            <w:vMerge w:val="restart"/>
            <w:tcBorders>
              <w:top w:val="single" w:sz="4" w:space="0" w:color="auto"/>
              <w:left w:val="single" w:sz="4" w:space="0" w:color="auto"/>
              <w:bottom w:val="single" w:sz="8" w:space="0" w:color="auto"/>
              <w:right w:val="single" w:sz="4" w:space="0" w:color="auto"/>
            </w:tcBorders>
            <w:vAlign w:val="center"/>
          </w:tcPr>
          <w:p w14:paraId="2C57EC2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46A39E1D" w14:textId="77777777">
        <w:trPr>
          <w:trHeight w:val="629"/>
        </w:trPr>
        <w:tc>
          <w:tcPr>
            <w:tcW w:w="370" w:type="dxa"/>
            <w:vMerge/>
            <w:tcBorders>
              <w:top w:val="single" w:sz="8" w:space="0" w:color="000000"/>
              <w:left w:val="single" w:sz="4" w:space="0" w:color="auto"/>
              <w:bottom w:val="single" w:sz="8" w:space="0" w:color="000000"/>
              <w:right w:val="single" w:sz="4" w:space="0" w:color="auto"/>
            </w:tcBorders>
          </w:tcPr>
          <w:p w14:paraId="09E36239" w14:textId="77777777" w:rsidR="00717481" w:rsidRDefault="00717481" w:rsidP="00717481">
            <w:pPr>
              <w:jc w:val="center"/>
              <w:rPr>
                <w:rFonts w:eastAsia="ＭＳ Ｐゴシック"/>
                <w:spacing w:val="11"/>
                <w:sz w:val="2"/>
                <w:szCs w:val="2"/>
              </w:rPr>
            </w:pPr>
          </w:p>
        </w:tc>
        <w:tc>
          <w:tcPr>
            <w:tcW w:w="369" w:type="dxa"/>
            <w:vMerge/>
            <w:tcBorders>
              <w:top w:val="single" w:sz="8" w:space="0" w:color="auto"/>
              <w:left w:val="single" w:sz="4" w:space="0" w:color="auto"/>
              <w:bottom w:val="single" w:sz="4" w:space="0" w:color="auto"/>
              <w:right w:val="single" w:sz="4" w:space="0" w:color="auto"/>
            </w:tcBorders>
          </w:tcPr>
          <w:p w14:paraId="733BE405" w14:textId="77777777" w:rsidR="00717481" w:rsidRDefault="00717481" w:rsidP="00717481">
            <w:pPr>
              <w:jc w:val="center"/>
              <w:rPr>
                <w:rFonts w:eastAsia="ＭＳ Ｐゴシック"/>
                <w:spacing w:val="11"/>
                <w:sz w:val="2"/>
                <w:szCs w:val="2"/>
              </w:rPr>
            </w:pPr>
          </w:p>
        </w:tc>
        <w:tc>
          <w:tcPr>
            <w:tcW w:w="370" w:type="dxa"/>
            <w:vMerge/>
            <w:tcBorders>
              <w:top w:val="dotted" w:sz="4" w:space="0" w:color="auto"/>
              <w:left w:val="single" w:sz="4" w:space="0" w:color="auto"/>
              <w:bottom w:val="single" w:sz="8" w:space="0" w:color="auto"/>
              <w:right w:val="single" w:sz="4" w:space="0" w:color="auto"/>
            </w:tcBorders>
          </w:tcPr>
          <w:p w14:paraId="5BA78050" w14:textId="77777777" w:rsidR="00717481" w:rsidRDefault="00717481" w:rsidP="00717481">
            <w:pPr>
              <w:jc w:val="center"/>
              <w:rPr>
                <w:rFonts w:eastAsia="ＭＳ Ｐゴシック"/>
                <w:spacing w:val="11"/>
                <w:sz w:val="2"/>
                <w:szCs w:val="2"/>
              </w:rPr>
            </w:pPr>
          </w:p>
        </w:tc>
        <w:tc>
          <w:tcPr>
            <w:tcW w:w="2199" w:type="dxa"/>
            <w:vMerge/>
            <w:tcBorders>
              <w:top w:val="dotted" w:sz="4" w:space="0" w:color="auto"/>
              <w:left w:val="single" w:sz="4" w:space="0" w:color="auto"/>
              <w:bottom w:val="single" w:sz="8" w:space="0" w:color="auto"/>
              <w:right w:val="single" w:sz="4" w:space="0" w:color="auto"/>
            </w:tcBorders>
          </w:tcPr>
          <w:p w14:paraId="43F25780" w14:textId="77777777" w:rsidR="00717481" w:rsidRDefault="00717481" w:rsidP="00717481">
            <w:pPr>
              <w:ind w:leftChars="30" w:left="66" w:right="170"/>
              <w:jc w:val="both"/>
              <w:rPr>
                <w:rFonts w:eastAsia="ＭＳ Ｐゴシック"/>
                <w:sz w:val="2"/>
                <w:szCs w:val="2"/>
              </w:rPr>
            </w:pPr>
          </w:p>
        </w:tc>
        <w:tc>
          <w:tcPr>
            <w:tcW w:w="3149" w:type="dxa"/>
            <w:vMerge/>
            <w:tcBorders>
              <w:top w:val="dotted" w:sz="4" w:space="0" w:color="auto"/>
              <w:left w:val="single" w:sz="4" w:space="0" w:color="auto"/>
              <w:bottom w:val="single" w:sz="8" w:space="0" w:color="auto"/>
              <w:right w:val="single" w:sz="4" w:space="0" w:color="auto"/>
            </w:tcBorders>
            <w:vAlign w:val="center"/>
          </w:tcPr>
          <w:p w14:paraId="4313AC8E" w14:textId="77777777" w:rsidR="00717481" w:rsidRDefault="00717481" w:rsidP="00717481">
            <w:pPr>
              <w:ind w:leftChars="30" w:left="66" w:rightChars="30" w:right="66"/>
              <w:jc w:val="both"/>
              <w:rPr>
                <w:rFonts w:eastAsia="ＭＳ Ｐゴシック"/>
                <w:sz w:val="2"/>
                <w:szCs w:val="2"/>
              </w:rPr>
            </w:pPr>
          </w:p>
        </w:tc>
        <w:tc>
          <w:tcPr>
            <w:tcW w:w="3028" w:type="dxa"/>
            <w:tcBorders>
              <w:top w:val="dotted" w:sz="4" w:space="0" w:color="auto"/>
              <w:left w:val="single" w:sz="4" w:space="0" w:color="auto"/>
              <w:bottom w:val="single" w:sz="8" w:space="0" w:color="auto"/>
              <w:right w:val="single" w:sz="8" w:space="0" w:color="auto"/>
            </w:tcBorders>
            <w:vAlign w:val="center"/>
          </w:tcPr>
          <w:p w14:paraId="64CFA25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アルファベットの大文字の書き方の復習〈曲線が入った文字〉</w:t>
            </w:r>
            <w:r>
              <w:rPr>
                <w:rFonts w:eastAsia="ＭＳ Ｐゴシック"/>
                <w:sz w:val="16"/>
              </w:rPr>
              <w:t xml:space="preserve"> / </w:t>
            </w:r>
            <w:r>
              <w:rPr>
                <w:rFonts w:eastAsia="ＭＳ Ｐゴシック"/>
                <w:sz w:val="16"/>
              </w:rPr>
              <w:t>語句の確認</w:t>
            </w:r>
            <w:r>
              <w:rPr>
                <w:rFonts w:eastAsia="ＭＳ Ｐゴシック"/>
                <w:sz w:val="16"/>
              </w:rPr>
              <w:t xml:space="preserve"> / </w:t>
            </w:r>
            <w:r>
              <w:rPr>
                <w:rFonts w:eastAsia="ＭＳ Ｐゴシック"/>
                <w:sz w:val="16"/>
              </w:rPr>
              <w:t>イントネーション</w:t>
            </w:r>
            <w:r>
              <w:rPr>
                <w:rFonts w:eastAsia="ＭＳ Ｐゴシック"/>
                <w:sz w:val="16"/>
              </w:rPr>
              <w:t xml:space="preserve"> / Lesson</w:t>
            </w:r>
            <w:r>
              <w:rPr>
                <w:rFonts w:eastAsia="ＭＳ Ｐゴシック"/>
                <w:sz w:val="16"/>
              </w:rPr>
              <w:t>のふりかえり</w:t>
            </w:r>
          </w:p>
        </w:tc>
        <w:tc>
          <w:tcPr>
            <w:tcW w:w="986" w:type="dxa"/>
            <w:tcBorders>
              <w:top w:val="dotted" w:sz="4" w:space="0" w:color="auto"/>
              <w:left w:val="single" w:sz="8" w:space="0" w:color="auto"/>
              <w:bottom w:val="single" w:sz="8" w:space="0" w:color="auto"/>
              <w:right w:val="single" w:sz="4" w:space="0" w:color="auto"/>
            </w:tcBorders>
            <w:vAlign w:val="center"/>
          </w:tcPr>
          <w:p w14:paraId="0C94E7BD" w14:textId="77777777" w:rsidR="00717481" w:rsidRDefault="00717481" w:rsidP="00717481">
            <w:pPr>
              <w:pStyle w:val="TableParagraph"/>
              <w:ind w:leftChars="30" w:left="66" w:right="170"/>
              <w:jc w:val="center"/>
              <w:rPr>
                <w:rFonts w:eastAsia="ＭＳ Ｐゴシック"/>
                <w:sz w:val="16"/>
              </w:rPr>
            </w:pPr>
            <w:r>
              <w:rPr>
                <w:rFonts w:eastAsia="ＭＳ Ｐゴシック"/>
                <w:sz w:val="16"/>
              </w:rPr>
              <w:t>Review</w:t>
            </w:r>
          </w:p>
        </w:tc>
        <w:tc>
          <w:tcPr>
            <w:tcW w:w="556" w:type="dxa"/>
            <w:tcBorders>
              <w:top w:val="dotted" w:sz="4" w:space="0" w:color="auto"/>
              <w:left w:val="single" w:sz="4" w:space="0" w:color="auto"/>
              <w:bottom w:val="single" w:sz="8" w:space="0" w:color="auto"/>
              <w:right w:val="single" w:sz="4" w:space="0" w:color="auto"/>
            </w:tcBorders>
            <w:vAlign w:val="center"/>
          </w:tcPr>
          <w:p w14:paraId="478AED3D"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single" w:sz="8" w:space="0" w:color="auto"/>
              <w:right w:val="single" w:sz="4" w:space="0" w:color="auto"/>
            </w:tcBorders>
            <w:vAlign w:val="center"/>
          </w:tcPr>
          <w:p w14:paraId="37BC241D"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single" w:sz="8" w:space="0" w:color="auto"/>
              <w:right w:val="single" w:sz="4" w:space="0" w:color="auto"/>
            </w:tcBorders>
            <w:vAlign w:val="center"/>
          </w:tcPr>
          <w:p w14:paraId="47C2360A"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single" w:sz="8" w:space="0" w:color="auto"/>
              <w:right w:val="single" w:sz="4" w:space="0" w:color="auto"/>
            </w:tcBorders>
            <w:vAlign w:val="center"/>
          </w:tcPr>
          <w:p w14:paraId="009FFEBE"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single" w:sz="8" w:space="0" w:color="auto"/>
              <w:right w:val="double" w:sz="6" w:space="0" w:color="auto"/>
            </w:tcBorders>
            <w:vAlign w:val="center"/>
          </w:tcPr>
          <w:p w14:paraId="14FC8216"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2" w:type="dxa"/>
            <w:vMerge/>
            <w:tcBorders>
              <w:top w:val="single" w:sz="8" w:space="0" w:color="auto"/>
              <w:left w:val="double" w:sz="6" w:space="0" w:color="auto"/>
              <w:bottom w:val="single" w:sz="8" w:space="0" w:color="auto"/>
              <w:right w:val="single" w:sz="4" w:space="0" w:color="auto"/>
            </w:tcBorders>
            <w:shd w:val="clear" w:color="auto" w:fill="BEBEBE"/>
          </w:tcPr>
          <w:p w14:paraId="36174F46" w14:textId="77777777" w:rsidR="00717481" w:rsidRDefault="00717481" w:rsidP="00717481">
            <w:pPr>
              <w:ind w:leftChars="30" w:left="66" w:right="170"/>
              <w:jc w:val="both"/>
              <w:rPr>
                <w:rFonts w:eastAsia="ＭＳ Ｐゴシック"/>
                <w:sz w:val="2"/>
                <w:szCs w:val="2"/>
              </w:rPr>
            </w:pPr>
          </w:p>
        </w:tc>
        <w:tc>
          <w:tcPr>
            <w:tcW w:w="3928" w:type="dxa"/>
            <w:vMerge/>
            <w:tcBorders>
              <w:top w:val="single" w:sz="8" w:space="0" w:color="auto"/>
              <w:left w:val="single" w:sz="4" w:space="0" w:color="auto"/>
              <w:bottom w:val="single" w:sz="8" w:space="0" w:color="auto"/>
              <w:right w:val="single" w:sz="4" w:space="0" w:color="auto"/>
            </w:tcBorders>
          </w:tcPr>
          <w:p w14:paraId="37490822" w14:textId="77777777" w:rsidR="00717481" w:rsidRDefault="00717481" w:rsidP="00717481">
            <w:pPr>
              <w:ind w:leftChars="30" w:left="66" w:right="170"/>
              <w:jc w:val="both"/>
              <w:rPr>
                <w:rFonts w:eastAsia="ＭＳ Ｐゴシック"/>
                <w:sz w:val="2"/>
                <w:szCs w:val="2"/>
              </w:rPr>
            </w:pPr>
          </w:p>
        </w:tc>
        <w:tc>
          <w:tcPr>
            <w:tcW w:w="2437" w:type="dxa"/>
            <w:vMerge/>
            <w:tcBorders>
              <w:top w:val="single" w:sz="8" w:space="0" w:color="auto"/>
              <w:left w:val="single" w:sz="4" w:space="0" w:color="auto"/>
              <w:bottom w:val="single" w:sz="8" w:space="0" w:color="auto"/>
              <w:right w:val="single" w:sz="4" w:space="0" w:color="auto"/>
            </w:tcBorders>
          </w:tcPr>
          <w:p w14:paraId="07C9DE77" w14:textId="77777777" w:rsidR="00717481" w:rsidRDefault="00717481" w:rsidP="00717481">
            <w:pPr>
              <w:ind w:leftChars="30" w:left="66" w:right="170"/>
              <w:jc w:val="both"/>
              <w:rPr>
                <w:rFonts w:eastAsia="ＭＳ Ｐゴシック"/>
                <w:sz w:val="2"/>
                <w:szCs w:val="2"/>
              </w:rPr>
            </w:pPr>
          </w:p>
        </w:tc>
        <w:tc>
          <w:tcPr>
            <w:tcW w:w="2438" w:type="dxa"/>
            <w:vMerge/>
            <w:tcBorders>
              <w:top w:val="single" w:sz="8" w:space="0" w:color="auto"/>
              <w:left w:val="single" w:sz="4" w:space="0" w:color="auto"/>
              <w:bottom w:val="single" w:sz="8" w:space="0" w:color="auto"/>
              <w:right w:val="single" w:sz="4" w:space="0" w:color="auto"/>
            </w:tcBorders>
          </w:tcPr>
          <w:p w14:paraId="66683419" w14:textId="77777777" w:rsidR="00717481" w:rsidRDefault="00717481" w:rsidP="00717481">
            <w:pPr>
              <w:ind w:leftChars="30" w:left="66" w:right="170"/>
              <w:jc w:val="both"/>
              <w:rPr>
                <w:rFonts w:eastAsia="ＭＳ Ｐゴシック"/>
                <w:sz w:val="2"/>
                <w:szCs w:val="2"/>
              </w:rPr>
            </w:pPr>
          </w:p>
        </w:tc>
      </w:tr>
      <w:tr w:rsidR="00717481" w14:paraId="00177C10" w14:textId="77777777">
        <w:trPr>
          <w:trHeight w:val="1568"/>
        </w:trPr>
        <w:tc>
          <w:tcPr>
            <w:tcW w:w="370" w:type="dxa"/>
            <w:vMerge w:val="restart"/>
            <w:tcBorders>
              <w:top w:val="single" w:sz="8" w:space="0" w:color="000000"/>
              <w:left w:val="single" w:sz="4" w:space="0" w:color="auto"/>
              <w:bottom w:val="dotted" w:sz="4" w:space="0" w:color="auto"/>
              <w:right w:val="single" w:sz="4" w:space="0" w:color="auto"/>
            </w:tcBorders>
            <w:vAlign w:val="center"/>
          </w:tcPr>
          <w:p w14:paraId="0DF5A21E" w14:textId="1C7DC190" w:rsidR="00717481" w:rsidRDefault="00DF027F" w:rsidP="00717481">
            <w:pPr>
              <w:pStyle w:val="TableParagraph"/>
              <w:jc w:val="center"/>
              <w:rPr>
                <w:rFonts w:eastAsia="ＭＳ Ｐゴシック"/>
                <w:spacing w:val="11"/>
                <w:sz w:val="24"/>
              </w:rPr>
            </w:pPr>
            <w:r>
              <w:rPr>
                <w:rFonts w:eastAsia="ＭＳ Ｐゴシック"/>
                <w:sz w:val="24"/>
              </w:rPr>
              <w:t>後期</w:t>
            </w:r>
          </w:p>
        </w:tc>
        <w:tc>
          <w:tcPr>
            <w:tcW w:w="369" w:type="dxa"/>
            <w:vMerge/>
            <w:tcBorders>
              <w:top w:val="single" w:sz="4" w:space="0" w:color="auto"/>
              <w:left w:val="single" w:sz="4" w:space="0" w:color="auto"/>
              <w:bottom w:val="dotted" w:sz="4" w:space="0" w:color="auto"/>
              <w:right w:val="single" w:sz="4" w:space="0" w:color="auto"/>
            </w:tcBorders>
          </w:tcPr>
          <w:p w14:paraId="23591BBD" w14:textId="77777777" w:rsidR="00717481" w:rsidRDefault="00717481" w:rsidP="00717481">
            <w:pPr>
              <w:jc w:val="center"/>
              <w:rPr>
                <w:rFonts w:eastAsia="ＭＳ Ｐゴシック"/>
                <w:spacing w:val="11"/>
                <w:sz w:val="2"/>
                <w:szCs w:val="2"/>
              </w:rPr>
            </w:pPr>
          </w:p>
        </w:tc>
        <w:tc>
          <w:tcPr>
            <w:tcW w:w="370" w:type="dxa"/>
            <w:vMerge w:val="restart"/>
            <w:tcBorders>
              <w:top w:val="single" w:sz="8" w:space="0" w:color="auto"/>
              <w:left w:val="single" w:sz="4" w:space="0" w:color="auto"/>
              <w:right w:val="single" w:sz="4" w:space="0" w:color="auto"/>
            </w:tcBorders>
            <w:vAlign w:val="center"/>
          </w:tcPr>
          <w:p w14:paraId="2C89D609" w14:textId="77777777" w:rsidR="00717481" w:rsidRDefault="00717481" w:rsidP="00717481">
            <w:pPr>
              <w:pStyle w:val="TableParagraph"/>
              <w:jc w:val="center"/>
              <w:rPr>
                <w:rFonts w:eastAsia="ＭＳ Ｐゴシック"/>
                <w:spacing w:val="11"/>
                <w:sz w:val="24"/>
              </w:rPr>
            </w:pPr>
            <w:r>
              <w:rPr>
                <w:rFonts w:eastAsia="ＭＳ Ｐゴシック"/>
                <w:spacing w:val="11"/>
                <w:sz w:val="24"/>
              </w:rPr>
              <w:t>7</w:t>
            </w:r>
          </w:p>
        </w:tc>
        <w:tc>
          <w:tcPr>
            <w:tcW w:w="2199" w:type="dxa"/>
            <w:vMerge w:val="restart"/>
            <w:tcBorders>
              <w:top w:val="single" w:sz="8" w:space="0" w:color="auto"/>
              <w:left w:val="single" w:sz="4" w:space="0" w:color="auto"/>
              <w:right w:val="single" w:sz="4" w:space="0" w:color="auto"/>
            </w:tcBorders>
            <w:vAlign w:val="center"/>
          </w:tcPr>
          <w:p w14:paraId="3EE4EFD6" w14:textId="77777777" w:rsidR="00717481" w:rsidRDefault="00717481" w:rsidP="00717481">
            <w:pPr>
              <w:pStyle w:val="TableParagraph"/>
              <w:ind w:leftChars="30" w:left="66" w:right="170"/>
              <w:jc w:val="center"/>
              <w:rPr>
                <w:rFonts w:eastAsia="ＭＳ Ｐゴシック"/>
                <w:b/>
              </w:rPr>
            </w:pPr>
            <w:r>
              <w:rPr>
                <w:rFonts w:eastAsia="ＭＳ Ｐゴシック"/>
                <w:b/>
              </w:rPr>
              <w:t>Lesson 6</w:t>
            </w:r>
          </w:p>
          <w:p w14:paraId="6FD1B30A" w14:textId="77777777" w:rsidR="00717481" w:rsidRDefault="00717481" w:rsidP="00717481">
            <w:pPr>
              <w:pStyle w:val="TableParagraph"/>
              <w:ind w:leftChars="30" w:left="66" w:right="170"/>
              <w:jc w:val="center"/>
              <w:rPr>
                <w:rFonts w:eastAsia="ＭＳ Ｐゴシック"/>
                <w:sz w:val="27"/>
              </w:rPr>
            </w:pPr>
          </w:p>
          <w:p w14:paraId="5ACE7FB7" w14:textId="77777777" w:rsidR="00717481" w:rsidRDefault="00717481" w:rsidP="00717481">
            <w:pPr>
              <w:pStyle w:val="TableParagraph"/>
              <w:ind w:leftChars="30" w:left="66" w:right="170"/>
              <w:jc w:val="center"/>
              <w:rPr>
                <w:rFonts w:eastAsia="ＭＳ Ｐゴシック"/>
                <w:b/>
              </w:rPr>
            </w:pPr>
            <w:r>
              <w:rPr>
                <w:rFonts w:eastAsia="ＭＳ Ｐゴシック"/>
                <w:b/>
              </w:rPr>
              <w:t>Where do you want to go?</w:t>
            </w:r>
          </w:p>
          <w:p w14:paraId="3F067DB3" w14:textId="77777777" w:rsidR="00717481" w:rsidRDefault="00717481" w:rsidP="00717481">
            <w:pPr>
              <w:pStyle w:val="TableParagraph"/>
              <w:ind w:leftChars="30" w:left="66" w:right="170"/>
              <w:jc w:val="center"/>
              <w:rPr>
                <w:rFonts w:eastAsia="ＭＳ Ｐゴシック"/>
                <w:b/>
              </w:rPr>
            </w:pPr>
            <w:r>
              <w:rPr>
                <w:rFonts w:eastAsia="ＭＳ Ｐゴシック"/>
                <w:b/>
              </w:rPr>
              <w:t>（</w:t>
            </w:r>
            <w:r>
              <w:rPr>
                <w:rFonts w:eastAsia="ＭＳ Ｐゴシック"/>
                <w:b/>
              </w:rPr>
              <w:t>pp.62-75</w:t>
            </w:r>
            <w:r>
              <w:rPr>
                <w:rFonts w:eastAsia="ＭＳ Ｐゴシック"/>
                <w:b/>
              </w:rPr>
              <w:t>）</w:t>
            </w:r>
          </w:p>
        </w:tc>
        <w:tc>
          <w:tcPr>
            <w:tcW w:w="3149" w:type="dxa"/>
            <w:vMerge w:val="restart"/>
            <w:tcBorders>
              <w:top w:val="single" w:sz="8" w:space="0" w:color="auto"/>
              <w:left w:val="single" w:sz="4" w:space="0" w:color="auto"/>
              <w:right w:val="single" w:sz="4" w:space="0" w:color="auto"/>
            </w:tcBorders>
            <w:vAlign w:val="center"/>
          </w:tcPr>
          <w:p w14:paraId="77111D48" w14:textId="77777777" w:rsidR="00717481" w:rsidRDefault="00717481" w:rsidP="00717481">
            <w:pPr>
              <w:pStyle w:val="TableParagraph"/>
              <w:ind w:leftChars="30" w:left="66" w:rightChars="30" w:right="66"/>
              <w:jc w:val="both"/>
              <w:rPr>
                <w:rFonts w:eastAsia="ＭＳ Ｐゴシック"/>
                <w:b/>
                <w:sz w:val="16"/>
              </w:rPr>
            </w:pPr>
            <w:r>
              <w:rPr>
                <w:rFonts w:eastAsia="ＭＳ Ｐゴシック"/>
                <w:b/>
                <w:sz w:val="16"/>
              </w:rPr>
              <w:t>海外の友達といっしょに行ってみたい都道府県を伝えよう</w:t>
            </w:r>
          </w:p>
          <w:p w14:paraId="669D4A84" w14:textId="77777777" w:rsidR="00717481" w:rsidRDefault="00717481" w:rsidP="00717481">
            <w:pPr>
              <w:pStyle w:val="TableParagraph"/>
              <w:ind w:leftChars="30" w:left="66" w:rightChars="30" w:right="66"/>
              <w:jc w:val="both"/>
              <w:rPr>
                <w:rFonts w:eastAsia="ＭＳ Ｐゴシック"/>
                <w:b/>
                <w:color w:val="000000"/>
                <w:sz w:val="16"/>
              </w:rPr>
            </w:pPr>
          </w:p>
          <w:p w14:paraId="3B40916E" w14:textId="77777777" w:rsidR="00717481" w:rsidRDefault="00717481" w:rsidP="00717481">
            <w:pPr>
              <w:pStyle w:val="TableParagraph"/>
              <w:numPr>
                <w:ilvl w:val="0"/>
                <w:numId w:val="4"/>
              </w:numPr>
              <w:tabs>
                <w:tab w:val="left" w:pos="132"/>
              </w:tabs>
              <w:ind w:leftChars="30" w:left="165" w:rightChars="30" w:right="66" w:hanging="99"/>
              <w:jc w:val="both"/>
              <w:rPr>
                <w:rFonts w:eastAsia="ＭＳ Ｐゴシック"/>
                <w:color w:val="000000"/>
                <w:sz w:val="16"/>
              </w:rPr>
            </w:pPr>
            <w:r>
              <w:rPr>
                <w:rFonts w:eastAsia="ＭＳ Ｐゴシック"/>
                <w:color w:val="000000"/>
                <w:sz w:val="16"/>
              </w:rPr>
              <w:t>Lesson</w:t>
            </w:r>
            <w:r>
              <w:rPr>
                <w:rFonts w:eastAsia="ＭＳ Ｐゴシック"/>
                <w:color w:val="000000"/>
                <w:sz w:val="16"/>
              </w:rPr>
              <w:t>をふりかえろう</w:t>
            </w:r>
          </w:p>
          <w:p w14:paraId="3717FCE2"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＜知技＞</w:t>
            </w:r>
          </w:p>
          <w:p w14:paraId="2E4D2E5D"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①</w:t>
            </w:r>
            <w:r>
              <w:rPr>
                <w:rFonts w:eastAsia="ＭＳ Ｐゴシック"/>
                <w:sz w:val="16"/>
              </w:rPr>
              <w:t>行ってみたい場所やその理由の伝え方・たずね方を知り、聞いたり言ったりすることができた。</w:t>
            </w:r>
          </w:p>
          <w:p w14:paraId="61F86B77"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②</w:t>
            </w:r>
            <w:r>
              <w:rPr>
                <w:rFonts w:eastAsia="ＭＳ Ｐゴシック"/>
                <w:sz w:val="16"/>
              </w:rPr>
              <w:t>行ってみたい場所を伝えるための表し方をなぞり書きすることができた。</w:t>
            </w:r>
          </w:p>
          <w:p w14:paraId="123FB197"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③</w:t>
            </w:r>
            <w:r>
              <w:rPr>
                <w:rFonts w:eastAsia="ＭＳ Ｐゴシック"/>
                <w:sz w:val="16"/>
              </w:rPr>
              <w:t>行ってみたい場所を考えて伝えたり、たずねたりすることができた。</w:t>
            </w:r>
          </w:p>
          <w:p w14:paraId="308C9CE9" w14:textId="77777777" w:rsidR="00717481" w:rsidRDefault="00717481" w:rsidP="00717481">
            <w:pPr>
              <w:pStyle w:val="TableParagraph"/>
              <w:ind w:leftChars="30" w:left="236" w:rightChars="30" w:right="66" w:hangingChars="100" w:hanging="170"/>
              <w:jc w:val="both"/>
              <w:rPr>
                <w:rFonts w:eastAsia="ＭＳ Ｐゴシック"/>
                <w:sz w:val="17"/>
              </w:rPr>
            </w:pPr>
          </w:p>
          <w:p w14:paraId="1D6C732F"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＜思判表＞</w:t>
            </w:r>
          </w:p>
          <w:p w14:paraId="648B9210"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④</w:t>
            </w:r>
            <w:r>
              <w:rPr>
                <w:rFonts w:eastAsia="ＭＳ Ｐゴシック"/>
                <w:sz w:val="16"/>
              </w:rPr>
              <w:t>話し手が話しやすいように聞き方をくふうしたり、聞き手にわかりやすいように話し方をくふうしたりした。</w:t>
            </w:r>
          </w:p>
          <w:p w14:paraId="596F4E4C" w14:textId="77777777" w:rsidR="00717481" w:rsidRDefault="00717481" w:rsidP="00717481">
            <w:pPr>
              <w:pStyle w:val="TableParagraph"/>
              <w:ind w:leftChars="30" w:left="66" w:rightChars="30" w:right="66"/>
              <w:jc w:val="both"/>
              <w:rPr>
                <w:rFonts w:eastAsia="ＭＳ Ｐゴシック"/>
                <w:sz w:val="17"/>
              </w:rPr>
            </w:pPr>
          </w:p>
          <w:p w14:paraId="1E1B955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＜主＞</w:t>
            </w:r>
          </w:p>
          <w:p w14:paraId="233C513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活動でくふうしたことや気づいたこと、これからの学習でいかしたいと思ったことは何か。</w:t>
            </w:r>
          </w:p>
        </w:tc>
        <w:tc>
          <w:tcPr>
            <w:tcW w:w="3028" w:type="dxa"/>
            <w:vMerge w:val="restart"/>
            <w:tcBorders>
              <w:top w:val="single" w:sz="8" w:space="0" w:color="auto"/>
              <w:left w:val="single" w:sz="4" w:space="0" w:color="auto"/>
              <w:bottom w:val="dotted" w:sz="4" w:space="0" w:color="auto"/>
              <w:right w:val="single" w:sz="4" w:space="0" w:color="auto"/>
            </w:tcBorders>
            <w:vAlign w:val="center"/>
          </w:tcPr>
          <w:p w14:paraId="5C04906F"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Where do you want to go?</w:t>
            </w:r>
          </w:p>
          <w:p w14:paraId="3625C9EB"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I want to go to (Okinawa).</w:t>
            </w:r>
          </w:p>
          <w:p w14:paraId="62BFFCCF"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I want to see (the Okinawa Eisa</w:t>
            </w:r>
            <w:r>
              <w:rPr>
                <w:rFonts w:eastAsia="ＭＳ Ｐゴシック"/>
                <w:sz w:val="16"/>
              </w:rPr>
              <w:t xml:space="preserve"> </w:t>
            </w:r>
            <w:r>
              <w:rPr>
                <w:rFonts w:eastAsia="ＭＳ Ｐゴシック"/>
                <w:sz w:val="16"/>
                <w:u w:val="single"/>
              </w:rPr>
              <w:t>Festival) (in summer).</w:t>
            </w:r>
          </w:p>
          <w:p w14:paraId="7A527321"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 xml:space="preserve">You can (eat Ishikari </w:t>
            </w:r>
            <w:r>
              <w:rPr>
                <w:rFonts w:eastAsia="ＭＳ Ｐゴシック"/>
                <w:i/>
                <w:sz w:val="16"/>
              </w:rPr>
              <w:t xml:space="preserve">nabe </w:t>
            </w:r>
            <w:r>
              <w:rPr>
                <w:rFonts w:eastAsia="ＭＳ Ｐゴシック"/>
                <w:sz w:val="16"/>
              </w:rPr>
              <w:t>) in (Hokkaido).</w:t>
            </w:r>
          </w:p>
          <w:p w14:paraId="4817A256"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I want to (see) (beautiful lavender fields).</w:t>
            </w:r>
          </w:p>
          <w:p w14:paraId="4DBBA611"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 xml:space="preserve">We can (enjoy </w:t>
            </w:r>
            <w:r>
              <w:rPr>
                <w:rFonts w:eastAsia="ＭＳ Ｐゴシック"/>
                <w:i/>
                <w:sz w:val="16"/>
                <w:u w:val="single"/>
              </w:rPr>
              <w:t xml:space="preserve">onsen </w:t>
            </w:r>
            <w:r>
              <w:rPr>
                <w:rFonts w:eastAsia="ＭＳ Ｐゴシック"/>
                <w:sz w:val="16"/>
                <w:u w:val="single"/>
              </w:rPr>
              <w:t>).</w:t>
            </w:r>
          </w:p>
          <w:p w14:paraId="32DEB870" w14:textId="77777777" w:rsidR="00717481" w:rsidRDefault="00717481" w:rsidP="00717481">
            <w:pPr>
              <w:pStyle w:val="TableParagraph"/>
              <w:ind w:leftChars="30" w:left="151" w:rightChars="30" w:right="66" w:hangingChars="50" w:hanging="85"/>
              <w:rPr>
                <w:rFonts w:eastAsia="ＭＳ Ｐゴシック"/>
                <w:sz w:val="17"/>
              </w:rPr>
            </w:pPr>
          </w:p>
          <w:p w14:paraId="2556677F"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・語彙：</w:t>
            </w:r>
            <w:r>
              <w:rPr>
                <w:rFonts w:eastAsia="ＭＳ Ｐゴシック"/>
                <w:sz w:val="16"/>
              </w:rPr>
              <w:t xml:space="preserve"> </w:t>
            </w:r>
            <w:r>
              <w:rPr>
                <w:rFonts w:eastAsia="ＭＳ Ｐゴシック"/>
                <w:sz w:val="16"/>
              </w:rPr>
              <w:t>形容詞</w:t>
            </w:r>
            <w:r>
              <w:rPr>
                <w:rFonts w:eastAsia="ＭＳ Ｐゴシック"/>
                <w:sz w:val="16"/>
              </w:rPr>
              <w:t>(beautiful / delicious / exciting / fun /</w:t>
            </w:r>
            <w:r>
              <w:rPr>
                <w:rFonts w:eastAsia="ＭＳ Ｐゴシック" w:hint="eastAsia"/>
                <w:sz w:val="16"/>
                <w:lang w:eastAsia="ja-JP"/>
              </w:rPr>
              <w:t xml:space="preserve"> </w:t>
            </w:r>
            <w:r>
              <w:rPr>
                <w:rFonts w:eastAsia="ＭＳ Ｐゴシック"/>
                <w:sz w:val="16"/>
              </w:rPr>
              <w:t xml:space="preserve">great) / </w:t>
            </w:r>
            <w:r>
              <w:rPr>
                <w:rFonts w:eastAsia="ＭＳ Ｐゴシック"/>
                <w:sz w:val="16"/>
              </w:rPr>
              <w:t>四季</w:t>
            </w:r>
          </w:p>
        </w:tc>
        <w:tc>
          <w:tcPr>
            <w:tcW w:w="986" w:type="dxa"/>
            <w:tcBorders>
              <w:top w:val="single" w:sz="8" w:space="0" w:color="auto"/>
              <w:left w:val="single" w:sz="4" w:space="0" w:color="auto"/>
              <w:bottom w:val="dotted" w:sz="4" w:space="0" w:color="auto"/>
              <w:right w:val="single" w:sz="4" w:space="0" w:color="auto"/>
            </w:tcBorders>
            <w:vAlign w:val="center"/>
          </w:tcPr>
          <w:p w14:paraId="7ECD3F8F" w14:textId="77777777" w:rsidR="00717481" w:rsidRDefault="00717481" w:rsidP="00717481">
            <w:pPr>
              <w:pStyle w:val="TableParagraph"/>
              <w:jc w:val="center"/>
              <w:rPr>
                <w:rFonts w:eastAsia="ＭＳ Ｐゴシック"/>
                <w:sz w:val="16"/>
              </w:rPr>
            </w:pPr>
            <w:r>
              <w:rPr>
                <w:rFonts w:eastAsia="ＭＳ Ｐゴシック"/>
                <w:sz w:val="16"/>
              </w:rPr>
              <w:t>1</w:t>
            </w:r>
          </w:p>
        </w:tc>
        <w:tc>
          <w:tcPr>
            <w:tcW w:w="556" w:type="dxa"/>
            <w:tcBorders>
              <w:top w:val="single" w:sz="8" w:space="0" w:color="auto"/>
              <w:left w:val="single" w:sz="4" w:space="0" w:color="auto"/>
              <w:bottom w:val="dotted" w:sz="4" w:space="0" w:color="auto"/>
              <w:right w:val="single" w:sz="4" w:space="0" w:color="auto"/>
            </w:tcBorders>
            <w:vAlign w:val="center"/>
          </w:tcPr>
          <w:p w14:paraId="230C5BA5"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single" w:sz="8" w:space="0" w:color="auto"/>
              <w:left w:val="single" w:sz="4" w:space="0" w:color="auto"/>
              <w:bottom w:val="dotted" w:sz="4" w:space="0" w:color="auto"/>
              <w:right w:val="single" w:sz="4" w:space="0" w:color="auto"/>
            </w:tcBorders>
            <w:vAlign w:val="center"/>
          </w:tcPr>
          <w:p w14:paraId="2C2484D0" w14:textId="77777777" w:rsidR="00717481" w:rsidRDefault="00717481" w:rsidP="00717481">
            <w:pPr>
              <w:pStyle w:val="TableParagraph"/>
              <w:jc w:val="center"/>
              <w:rPr>
                <w:rFonts w:eastAsia="ＭＳ Ｐゴシック"/>
                <w:sz w:val="16"/>
              </w:rPr>
            </w:pPr>
          </w:p>
        </w:tc>
        <w:tc>
          <w:tcPr>
            <w:tcW w:w="556" w:type="dxa"/>
            <w:tcBorders>
              <w:top w:val="single" w:sz="8" w:space="0" w:color="auto"/>
              <w:left w:val="single" w:sz="4" w:space="0" w:color="auto"/>
              <w:bottom w:val="dotted" w:sz="4" w:space="0" w:color="auto"/>
              <w:right w:val="single" w:sz="4" w:space="0" w:color="auto"/>
            </w:tcBorders>
            <w:vAlign w:val="center"/>
          </w:tcPr>
          <w:p w14:paraId="1007D810" w14:textId="77777777" w:rsidR="00717481" w:rsidRDefault="00717481" w:rsidP="00717481">
            <w:pPr>
              <w:pStyle w:val="TableParagraph"/>
              <w:jc w:val="center"/>
              <w:rPr>
                <w:rFonts w:eastAsia="ＭＳ Ｐゴシック"/>
                <w:sz w:val="16"/>
              </w:rPr>
            </w:pPr>
          </w:p>
        </w:tc>
        <w:tc>
          <w:tcPr>
            <w:tcW w:w="556" w:type="dxa"/>
            <w:tcBorders>
              <w:top w:val="single" w:sz="8" w:space="0" w:color="auto"/>
              <w:left w:val="single" w:sz="4" w:space="0" w:color="auto"/>
              <w:bottom w:val="dotted" w:sz="4" w:space="0" w:color="auto"/>
              <w:right w:val="single" w:sz="4" w:space="0" w:color="auto"/>
            </w:tcBorders>
            <w:vAlign w:val="center"/>
          </w:tcPr>
          <w:p w14:paraId="17F88FA5" w14:textId="77777777" w:rsidR="00717481" w:rsidRDefault="00717481" w:rsidP="00717481">
            <w:pPr>
              <w:pStyle w:val="TableParagraph"/>
              <w:jc w:val="center"/>
              <w:rPr>
                <w:rFonts w:eastAsia="ＭＳ Ｐゴシック"/>
                <w:sz w:val="16"/>
              </w:rPr>
            </w:pPr>
          </w:p>
        </w:tc>
        <w:tc>
          <w:tcPr>
            <w:tcW w:w="546" w:type="dxa"/>
            <w:tcBorders>
              <w:top w:val="single" w:sz="8" w:space="0" w:color="auto"/>
              <w:left w:val="single" w:sz="4" w:space="0" w:color="auto"/>
              <w:bottom w:val="dotted" w:sz="4" w:space="0" w:color="auto"/>
              <w:right w:val="double" w:sz="6" w:space="0" w:color="auto"/>
            </w:tcBorders>
            <w:vAlign w:val="center"/>
          </w:tcPr>
          <w:p w14:paraId="35AB5867" w14:textId="77777777" w:rsidR="00717481" w:rsidRDefault="00717481" w:rsidP="00717481">
            <w:pPr>
              <w:pStyle w:val="TableParagraph"/>
              <w:jc w:val="center"/>
              <w:rPr>
                <w:rFonts w:eastAsia="ＭＳ Ｐゴシック"/>
                <w:sz w:val="16"/>
              </w:rPr>
            </w:pPr>
          </w:p>
        </w:tc>
        <w:tc>
          <w:tcPr>
            <w:tcW w:w="652" w:type="dxa"/>
            <w:tcBorders>
              <w:top w:val="single" w:sz="8" w:space="0" w:color="auto"/>
              <w:left w:val="double" w:sz="6" w:space="0" w:color="auto"/>
              <w:bottom w:val="single" w:sz="4" w:space="0" w:color="auto"/>
              <w:right w:val="single" w:sz="4" w:space="0" w:color="auto"/>
            </w:tcBorders>
            <w:shd w:val="clear" w:color="auto" w:fill="BEBEBE"/>
            <w:vAlign w:val="center"/>
          </w:tcPr>
          <w:p w14:paraId="096B2862" w14:textId="77777777" w:rsidR="00717481" w:rsidRDefault="00717481" w:rsidP="00717481">
            <w:pPr>
              <w:pStyle w:val="TableParagraph"/>
              <w:jc w:val="center"/>
              <w:rPr>
                <w:rFonts w:eastAsia="ＭＳ Ｐゴシック"/>
                <w:sz w:val="18"/>
              </w:rPr>
            </w:pPr>
            <w:r>
              <w:rPr>
                <w:rFonts w:eastAsia="ＭＳ Ｐゴシック"/>
                <w:sz w:val="18"/>
              </w:rPr>
              <w:t>聞く</w:t>
            </w:r>
          </w:p>
        </w:tc>
        <w:tc>
          <w:tcPr>
            <w:tcW w:w="3928" w:type="dxa"/>
            <w:tcBorders>
              <w:top w:val="single" w:sz="8" w:space="0" w:color="auto"/>
              <w:left w:val="single" w:sz="4" w:space="0" w:color="auto"/>
              <w:bottom w:val="single" w:sz="4" w:space="0" w:color="auto"/>
              <w:right w:val="single" w:sz="4" w:space="0" w:color="auto"/>
            </w:tcBorders>
          </w:tcPr>
          <w:p w14:paraId="6EF8FD9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）について理解している。</w:t>
            </w:r>
          </w:p>
          <w:p w14:paraId="61252FF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）について、聞き取る技能を身に付けている。</w:t>
            </w:r>
          </w:p>
        </w:tc>
        <w:tc>
          <w:tcPr>
            <w:tcW w:w="2437" w:type="dxa"/>
            <w:tcBorders>
              <w:top w:val="single" w:sz="8" w:space="0" w:color="auto"/>
              <w:left w:val="single" w:sz="4" w:space="0" w:color="auto"/>
              <w:bottom w:val="single" w:sz="4" w:space="0" w:color="auto"/>
              <w:right w:val="single" w:sz="4" w:space="0" w:color="auto"/>
            </w:tcBorders>
          </w:tcPr>
          <w:p w14:paraId="6AAF0EA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友達のことを知るために、行ってみたい都道府県やその理由について、簡単な語句や基本的な表現を聞き取っている。</w:t>
            </w:r>
          </w:p>
        </w:tc>
        <w:tc>
          <w:tcPr>
            <w:tcW w:w="2438" w:type="dxa"/>
            <w:tcBorders>
              <w:top w:val="single" w:sz="8" w:space="0" w:color="auto"/>
              <w:left w:val="single" w:sz="4" w:space="0" w:color="auto"/>
              <w:bottom w:val="single" w:sz="4" w:space="0" w:color="auto"/>
              <w:right w:val="single" w:sz="4" w:space="0" w:color="auto"/>
            </w:tcBorders>
          </w:tcPr>
          <w:p w14:paraId="58D1B4F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友達のことを知るために、行ってみたい都道府県やその理由について、これまでの学習の中で気づいたことを活かしながら、簡単な語句や基本的な表現を聞き取ろうとしている。</w:t>
            </w:r>
          </w:p>
        </w:tc>
      </w:tr>
      <w:tr w:rsidR="00717481" w14:paraId="16F07C1A" w14:textId="77777777">
        <w:trPr>
          <w:trHeight w:val="1403"/>
        </w:trPr>
        <w:tc>
          <w:tcPr>
            <w:tcW w:w="370" w:type="dxa"/>
            <w:vMerge/>
            <w:tcBorders>
              <w:top w:val="dotted" w:sz="4" w:space="0" w:color="auto"/>
              <w:left w:val="single" w:sz="4" w:space="0" w:color="auto"/>
              <w:bottom w:val="dotted" w:sz="4" w:space="0" w:color="auto"/>
              <w:right w:val="single" w:sz="4" w:space="0" w:color="auto"/>
            </w:tcBorders>
          </w:tcPr>
          <w:p w14:paraId="1FFF249E" w14:textId="77777777" w:rsidR="00717481" w:rsidRDefault="00717481" w:rsidP="00717481">
            <w:pPr>
              <w:jc w:val="center"/>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tcPr>
          <w:p w14:paraId="1A2C7AB9" w14:textId="77777777" w:rsidR="00717481" w:rsidRDefault="00717481" w:rsidP="00717481">
            <w:pPr>
              <w:jc w:val="center"/>
              <w:rPr>
                <w:rFonts w:eastAsia="ＭＳ Ｐゴシック"/>
                <w:sz w:val="2"/>
                <w:szCs w:val="2"/>
              </w:rPr>
            </w:pPr>
          </w:p>
        </w:tc>
        <w:tc>
          <w:tcPr>
            <w:tcW w:w="370" w:type="dxa"/>
            <w:vMerge/>
            <w:tcBorders>
              <w:left w:val="single" w:sz="4" w:space="0" w:color="auto"/>
              <w:right w:val="single" w:sz="4" w:space="0" w:color="auto"/>
            </w:tcBorders>
          </w:tcPr>
          <w:p w14:paraId="376CCA99" w14:textId="77777777" w:rsidR="00717481" w:rsidRDefault="00717481" w:rsidP="00717481">
            <w:pPr>
              <w:pStyle w:val="TableParagraph"/>
              <w:jc w:val="center"/>
              <w:rPr>
                <w:rFonts w:eastAsia="ＭＳ Ｐゴシック"/>
                <w:sz w:val="24"/>
              </w:rPr>
            </w:pPr>
          </w:p>
        </w:tc>
        <w:tc>
          <w:tcPr>
            <w:tcW w:w="2199" w:type="dxa"/>
            <w:vMerge/>
            <w:tcBorders>
              <w:left w:val="single" w:sz="4" w:space="0" w:color="auto"/>
              <w:right w:val="single" w:sz="4" w:space="0" w:color="auto"/>
            </w:tcBorders>
          </w:tcPr>
          <w:p w14:paraId="63A51CAE" w14:textId="77777777" w:rsidR="00717481" w:rsidRDefault="00717481" w:rsidP="00717481">
            <w:pPr>
              <w:pStyle w:val="TableParagraph"/>
              <w:ind w:leftChars="30" w:left="66" w:right="170"/>
              <w:jc w:val="both"/>
              <w:rPr>
                <w:rFonts w:eastAsia="ＭＳ Ｐゴシック"/>
                <w:b/>
              </w:rPr>
            </w:pPr>
          </w:p>
        </w:tc>
        <w:tc>
          <w:tcPr>
            <w:tcW w:w="3149" w:type="dxa"/>
            <w:vMerge/>
            <w:tcBorders>
              <w:left w:val="single" w:sz="4" w:space="0" w:color="auto"/>
              <w:right w:val="single" w:sz="4" w:space="0" w:color="auto"/>
            </w:tcBorders>
          </w:tcPr>
          <w:p w14:paraId="504A3BE4" w14:textId="77777777" w:rsidR="00717481" w:rsidRDefault="00717481" w:rsidP="00717481">
            <w:pPr>
              <w:pStyle w:val="TableParagraph"/>
              <w:ind w:leftChars="30" w:left="66" w:rightChars="30" w:right="66"/>
              <w:jc w:val="both"/>
              <w:rPr>
                <w:rFonts w:eastAsia="ＭＳ Ｐゴシック"/>
                <w:sz w:val="16"/>
              </w:rPr>
            </w:pPr>
          </w:p>
        </w:tc>
        <w:tc>
          <w:tcPr>
            <w:tcW w:w="3028" w:type="dxa"/>
            <w:vMerge/>
            <w:tcBorders>
              <w:top w:val="dotted" w:sz="4" w:space="0" w:color="auto"/>
              <w:left w:val="single" w:sz="4" w:space="0" w:color="auto"/>
              <w:bottom w:val="dotted" w:sz="4" w:space="0" w:color="auto"/>
              <w:right w:val="single" w:sz="4" w:space="0" w:color="auto"/>
            </w:tcBorders>
            <w:vAlign w:val="center"/>
          </w:tcPr>
          <w:p w14:paraId="4AE87D42" w14:textId="77777777" w:rsidR="00717481" w:rsidRDefault="00717481" w:rsidP="00717481">
            <w:pPr>
              <w:pStyle w:val="TableParagraph"/>
              <w:ind w:leftChars="30" w:left="66" w:rightChars="30" w:right="66"/>
              <w:rPr>
                <w:rFonts w:eastAsia="ＭＳ Ｐゴシック"/>
                <w:sz w:val="16"/>
              </w:rPr>
            </w:pPr>
          </w:p>
        </w:tc>
        <w:tc>
          <w:tcPr>
            <w:tcW w:w="986" w:type="dxa"/>
            <w:tcBorders>
              <w:top w:val="dotted" w:sz="4" w:space="0" w:color="auto"/>
              <w:left w:val="single" w:sz="4" w:space="0" w:color="auto"/>
              <w:bottom w:val="dotted" w:sz="4" w:space="0" w:color="auto"/>
              <w:right w:val="single" w:sz="4" w:space="0" w:color="auto"/>
            </w:tcBorders>
            <w:vAlign w:val="center"/>
          </w:tcPr>
          <w:p w14:paraId="541A283D" w14:textId="77777777" w:rsidR="00717481" w:rsidRDefault="00717481" w:rsidP="00717481">
            <w:pPr>
              <w:pStyle w:val="TableParagraph"/>
              <w:jc w:val="center"/>
              <w:rPr>
                <w:rFonts w:eastAsia="ＭＳ Ｐゴシック"/>
                <w:sz w:val="16"/>
              </w:rPr>
            </w:pPr>
            <w:r>
              <w:rPr>
                <w:rFonts w:eastAsia="ＭＳ Ｐゴシック"/>
                <w:sz w:val="16"/>
              </w:rPr>
              <w:t>2</w:t>
            </w:r>
          </w:p>
        </w:tc>
        <w:tc>
          <w:tcPr>
            <w:tcW w:w="556" w:type="dxa"/>
            <w:tcBorders>
              <w:top w:val="dotted" w:sz="4" w:space="0" w:color="auto"/>
              <w:left w:val="single" w:sz="4" w:space="0" w:color="auto"/>
              <w:bottom w:val="dotted" w:sz="4" w:space="0" w:color="auto"/>
              <w:right w:val="single" w:sz="4" w:space="0" w:color="auto"/>
            </w:tcBorders>
            <w:vAlign w:val="center"/>
          </w:tcPr>
          <w:p w14:paraId="0A868F25"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672E2FE4"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71F03988"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27DC1257"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40B857DE" w14:textId="77777777" w:rsidR="00717481" w:rsidRDefault="00717481" w:rsidP="00717481">
            <w:pPr>
              <w:pStyle w:val="TableParagraph"/>
              <w:jc w:val="center"/>
              <w:rPr>
                <w:rFonts w:eastAsia="ＭＳ Ｐゴシック"/>
                <w:sz w:val="16"/>
              </w:rPr>
            </w:pPr>
          </w:p>
        </w:tc>
        <w:tc>
          <w:tcPr>
            <w:tcW w:w="652" w:type="dxa"/>
            <w:tcBorders>
              <w:top w:val="single" w:sz="4" w:space="0" w:color="auto"/>
              <w:left w:val="double" w:sz="6" w:space="0" w:color="auto"/>
              <w:bottom w:val="single" w:sz="4" w:space="0" w:color="auto"/>
              <w:right w:val="single" w:sz="4" w:space="0" w:color="auto"/>
            </w:tcBorders>
            <w:shd w:val="clear" w:color="auto" w:fill="BEBEBE"/>
            <w:vAlign w:val="center"/>
          </w:tcPr>
          <w:p w14:paraId="7B0FA554" w14:textId="77777777" w:rsidR="00717481" w:rsidRDefault="00717481" w:rsidP="00717481">
            <w:pPr>
              <w:pStyle w:val="TableParagraph"/>
              <w:jc w:val="center"/>
              <w:rPr>
                <w:rFonts w:eastAsia="ＭＳ Ｐゴシック"/>
                <w:sz w:val="18"/>
              </w:rPr>
            </w:pPr>
            <w:r>
              <w:rPr>
                <w:rFonts w:eastAsia="ＭＳ Ｐゴシック"/>
                <w:sz w:val="18"/>
              </w:rPr>
              <w:t>読む</w:t>
            </w:r>
          </w:p>
        </w:tc>
        <w:tc>
          <w:tcPr>
            <w:tcW w:w="3928" w:type="dxa"/>
            <w:tcBorders>
              <w:top w:val="single" w:sz="4" w:space="0" w:color="auto"/>
              <w:left w:val="single" w:sz="4" w:space="0" w:color="auto"/>
              <w:bottom w:val="single" w:sz="4" w:space="0" w:color="auto"/>
              <w:right w:val="single" w:sz="4" w:space="0" w:color="auto"/>
            </w:tcBorders>
          </w:tcPr>
          <w:p w14:paraId="224684D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0664348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）について、読み理解する技能を身に付けている。</w:t>
            </w:r>
          </w:p>
        </w:tc>
        <w:tc>
          <w:tcPr>
            <w:tcW w:w="2437" w:type="dxa"/>
            <w:tcBorders>
              <w:top w:val="single" w:sz="4" w:space="0" w:color="auto"/>
              <w:left w:val="single" w:sz="4" w:space="0" w:color="auto"/>
              <w:bottom w:val="single" w:sz="4" w:space="0" w:color="auto"/>
              <w:right w:val="single" w:sz="4" w:space="0" w:color="auto"/>
            </w:tcBorders>
          </w:tcPr>
          <w:p w14:paraId="4D3F1C5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相手のことを知るために、行ってみたい都道府県やその理由について、簡単な語句や基本的な表現を読んで理解している。</w:t>
            </w:r>
          </w:p>
        </w:tc>
        <w:tc>
          <w:tcPr>
            <w:tcW w:w="2438" w:type="dxa"/>
            <w:tcBorders>
              <w:top w:val="single" w:sz="4" w:space="0" w:color="auto"/>
              <w:left w:val="single" w:sz="4" w:space="0" w:color="auto"/>
              <w:bottom w:val="single" w:sz="4" w:space="0" w:color="auto"/>
              <w:right w:val="single" w:sz="4" w:space="0" w:color="auto"/>
            </w:tcBorders>
          </w:tcPr>
          <w:p w14:paraId="0930246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相手のことを知るために、行ってみたい都道府県やその理由について、これまでの学習の中で気づいたことを活かしながら、簡単な語句や基本的な表現を読んで理解しようとしている。</w:t>
            </w:r>
          </w:p>
        </w:tc>
      </w:tr>
      <w:tr w:rsidR="00717481" w14:paraId="2DC500DD" w14:textId="77777777">
        <w:trPr>
          <w:trHeight w:val="1552"/>
        </w:trPr>
        <w:tc>
          <w:tcPr>
            <w:tcW w:w="370" w:type="dxa"/>
            <w:vMerge/>
            <w:tcBorders>
              <w:top w:val="dotted" w:sz="4" w:space="0" w:color="auto"/>
              <w:left w:val="single" w:sz="4" w:space="0" w:color="auto"/>
              <w:bottom w:val="dotted" w:sz="4" w:space="0" w:color="auto"/>
              <w:right w:val="single" w:sz="4" w:space="0" w:color="auto"/>
            </w:tcBorders>
          </w:tcPr>
          <w:p w14:paraId="22D5A346" w14:textId="77777777" w:rsidR="00717481" w:rsidRDefault="00717481" w:rsidP="00717481">
            <w:pPr>
              <w:jc w:val="center"/>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tcPr>
          <w:p w14:paraId="78E58640" w14:textId="77777777" w:rsidR="00717481" w:rsidRDefault="00717481" w:rsidP="00717481">
            <w:pPr>
              <w:jc w:val="center"/>
              <w:rPr>
                <w:rFonts w:eastAsia="ＭＳ Ｐゴシック"/>
                <w:sz w:val="2"/>
                <w:szCs w:val="2"/>
              </w:rPr>
            </w:pPr>
          </w:p>
        </w:tc>
        <w:tc>
          <w:tcPr>
            <w:tcW w:w="370" w:type="dxa"/>
            <w:vMerge/>
            <w:tcBorders>
              <w:left w:val="single" w:sz="4" w:space="0" w:color="auto"/>
              <w:right w:val="single" w:sz="4" w:space="0" w:color="auto"/>
            </w:tcBorders>
          </w:tcPr>
          <w:p w14:paraId="185C2C94" w14:textId="77777777" w:rsidR="00717481" w:rsidRDefault="00717481" w:rsidP="00717481">
            <w:pPr>
              <w:jc w:val="center"/>
              <w:rPr>
                <w:rFonts w:eastAsia="ＭＳ Ｐゴシック"/>
                <w:sz w:val="2"/>
                <w:szCs w:val="2"/>
              </w:rPr>
            </w:pPr>
          </w:p>
        </w:tc>
        <w:tc>
          <w:tcPr>
            <w:tcW w:w="2199" w:type="dxa"/>
            <w:vMerge/>
            <w:tcBorders>
              <w:left w:val="single" w:sz="4" w:space="0" w:color="auto"/>
              <w:right w:val="single" w:sz="4" w:space="0" w:color="auto"/>
            </w:tcBorders>
          </w:tcPr>
          <w:p w14:paraId="2326EFD3" w14:textId="77777777" w:rsidR="00717481" w:rsidRDefault="00717481" w:rsidP="00717481">
            <w:pPr>
              <w:ind w:leftChars="30" w:left="66" w:right="170"/>
              <w:jc w:val="both"/>
              <w:rPr>
                <w:rFonts w:eastAsia="ＭＳ Ｐゴシック"/>
                <w:sz w:val="2"/>
                <w:szCs w:val="2"/>
              </w:rPr>
            </w:pPr>
          </w:p>
        </w:tc>
        <w:tc>
          <w:tcPr>
            <w:tcW w:w="3149" w:type="dxa"/>
            <w:vMerge/>
            <w:tcBorders>
              <w:left w:val="single" w:sz="4" w:space="0" w:color="auto"/>
              <w:right w:val="single" w:sz="4" w:space="0" w:color="auto"/>
            </w:tcBorders>
          </w:tcPr>
          <w:p w14:paraId="27CB4520" w14:textId="77777777" w:rsidR="00717481" w:rsidRDefault="00717481" w:rsidP="00717481">
            <w:pPr>
              <w:ind w:leftChars="30" w:left="66" w:rightChars="30" w:right="66"/>
              <w:jc w:val="both"/>
              <w:rPr>
                <w:rFonts w:eastAsia="ＭＳ Ｐゴシック"/>
                <w:sz w:val="2"/>
                <w:szCs w:val="2"/>
              </w:rPr>
            </w:pPr>
          </w:p>
        </w:tc>
        <w:tc>
          <w:tcPr>
            <w:tcW w:w="3028" w:type="dxa"/>
            <w:vMerge/>
            <w:tcBorders>
              <w:top w:val="dotted" w:sz="4" w:space="0" w:color="auto"/>
              <w:left w:val="single" w:sz="4" w:space="0" w:color="auto"/>
              <w:bottom w:val="dotted" w:sz="4" w:space="0" w:color="auto"/>
              <w:right w:val="single" w:sz="4" w:space="0" w:color="auto"/>
            </w:tcBorders>
            <w:vAlign w:val="center"/>
          </w:tcPr>
          <w:p w14:paraId="3C279D70" w14:textId="77777777" w:rsidR="00717481" w:rsidRDefault="00717481" w:rsidP="00717481">
            <w:pPr>
              <w:ind w:leftChars="30" w:left="66" w:rightChars="30" w:right="66"/>
              <w:rPr>
                <w:rFonts w:eastAsia="ＭＳ Ｐゴシック"/>
                <w:sz w:val="2"/>
                <w:szCs w:val="2"/>
              </w:rPr>
            </w:pPr>
          </w:p>
        </w:tc>
        <w:tc>
          <w:tcPr>
            <w:tcW w:w="986" w:type="dxa"/>
            <w:tcBorders>
              <w:top w:val="dotted" w:sz="4" w:space="0" w:color="auto"/>
              <w:left w:val="single" w:sz="4" w:space="0" w:color="auto"/>
              <w:bottom w:val="dotted" w:sz="4" w:space="0" w:color="auto"/>
              <w:right w:val="single" w:sz="4" w:space="0" w:color="auto"/>
            </w:tcBorders>
            <w:vAlign w:val="center"/>
          </w:tcPr>
          <w:p w14:paraId="56CFB019" w14:textId="77777777" w:rsidR="00717481" w:rsidRDefault="00717481" w:rsidP="00717481">
            <w:pPr>
              <w:pStyle w:val="TableParagraph"/>
              <w:jc w:val="center"/>
              <w:rPr>
                <w:rFonts w:eastAsia="ＭＳ Ｐゴシック"/>
                <w:sz w:val="16"/>
              </w:rPr>
            </w:pPr>
            <w:r>
              <w:rPr>
                <w:rFonts w:eastAsia="ＭＳ Ｐゴシック"/>
                <w:sz w:val="16"/>
              </w:rPr>
              <w:t>3</w:t>
            </w:r>
          </w:p>
        </w:tc>
        <w:tc>
          <w:tcPr>
            <w:tcW w:w="556" w:type="dxa"/>
            <w:tcBorders>
              <w:top w:val="dotted" w:sz="4" w:space="0" w:color="auto"/>
              <w:left w:val="single" w:sz="4" w:space="0" w:color="auto"/>
              <w:bottom w:val="dotted" w:sz="4" w:space="0" w:color="auto"/>
              <w:right w:val="single" w:sz="4" w:space="0" w:color="auto"/>
            </w:tcBorders>
            <w:vAlign w:val="center"/>
          </w:tcPr>
          <w:p w14:paraId="78A383D3"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34052034"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43B129C1"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7E9BBA29"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3741AA0F" w14:textId="77777777" w:rsidR="00717481" w:rsidRDefault="00717481" w:rsidP="00717481">
            <w:pPr>
              <w:pStyle w:val="TableParagraph"/>
              <w:jc w:val="center"/>
              <w:rPr>
                <w:rFonts w:eastAsia="ＭＳ Ｐゴシック"/>
                <w:sz w:val="16"/>
              </w:rPr>
            </w:pPr>
          </w:p>
        </w:tc>
        <w:tc>
          <w:tcPr>
            <w:tcW w:w="652" w:type="dxa"/>
            <w:tcBorders>
              <w:top w:val="single" w:sz="4" w:space="0" w:color="auto"/>
              <w:left w:val="double" w:sz="6" w:space="0" w:color="auto"/>
              <w:bottom w:val="single" w:sz="4" w:space="0" w:color="auto"/>
              <w:right w:val="single" w:sz="4" w:space="0" w:color="auto"/>
            </w:tcBorders>
            <w:shd w:val="clear" w:color="auto" w:fill="BEBEBE"/>
            <w:vAlign w:val="center"/>
          </w:tcPr>
          <w:p w14:paraId="6D25E254"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話す</w:t>
            </w:r>
          </w:p>
          <w:p w14:paraId="6168AB65"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［やり取り］</w:t>
            </w:r>
          </w:p>
        </w:tc>
        <w:tc>
          <w:tcPr>
            <w:tcW w:w="3928" w:type="dxa"/>
            <w:tcBorders>
              <w:top w:val="single" w:sz="4" w:space="0" w:color="auto"/>
              <w:left w:val="single" w:sz="4" w:space="0" w:color="auto"/>
              <w:bottom w:val="single" w:sz="4" w:space="0" w:color="auto"/>
              <w:right w:val="single" w:sz="4" w:space="0" w:color="auto"/>
            </w:tcBorders>
          </w:tcPr>
          <w:p w14:paraId="07843DB4"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）について理解している。</w:t>
            </w:r>
          </w:p>
          <w:p w14:paraId="773FC71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I</w:t>
            </w:r>
            <w:r>
              <w:rPr>
                <w:rFonts w:eastAsia="ＭＳ Ｐゴシック" w:hint="eastAsia"/>
                <w:sz w:val="16"/>
                <w:lang w:eastAsia="ja-JP"/>
              </w:rPr>
              <w:t xml:space="preserve"> </w:t>
            </w:r>
            <w:r>
              <w:rPr>
                <w:rFonts w:eastAsia="ＭＳ Ｐゴシック"/>
                <w:sz w:val="16"/>
              </w:rPr>
              <w:t xml:space="preserve">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）について、伝え合う技能を身に付けている。</w:t>
            </w:r>
          </w:p>
        </w:tc>
        <w:tc>
          <w:tcPr>
            <w:tcW w:w="2437" w:type="dxa"/>
            <w:tcBorders>
              <w:top w:val="single" w:sz="4" w:space="0" w:color="auto"/>
              <w:left w:val="single" w:sz="4" w:space="0" w:color="auto"/>
              <w:bottom w:val="single" w:sz="4" w:space="0" w:color="auto"/>
              <w:right w:val="single" w:sz="4" w:space="0" w:color="auto"/>
            </w:tcBorders>
          </w:tcPr>
          <w:p w14:paraId="64C630C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お互いのことを知るために、行ってみたい都道府県やその理由について、簡単な語句や基本的な表現を用いて、伝え合っている。</w:t>
            </w:r>
          </w:p>
        </w:tc>
        <w:tc>
          <w:tcPr>
            <w:tcW w:w="2438" w:type="dxa"/>
            <w:tcBorders>
              <w:top w:val="single" w:sz="4" w:space="0" w:color="auto"/>
              <w:left w:val="single" w:sz="4" w:space="0" w:color="auto"/>
              <w:bottom w:val="single" w:sz="4" w:space="0" w:color="auto"/>
              <w:right w:val="single" w:sz="4" w:space="0" w:color="auto"/>
            </w:tcBorders>
          </w:tcPr>
          <w:p w14:paraId="224AE1C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お互いのことを知るために、行ってみたい都道府県やその理由について、これまでの学習の中で気づいたことを活かしながら、簡単な語句や基本的な表現を用いて、伝え合おうとしている。</w:t>
            </w:r>
          </w:p>
        </w:tc>
      </w:tr>
      <w:tr w:rsidR="00717481" w14:paraId="0EA1079B" w14:textId="77777777">
        <w:trPr>
          <w:trHeight w:val="1385"/>
        </w:trPr>
        <w:tc>
          <w:tcPr>
            <w:tcW w:w="370" w:type="dxa"/>
            <w:vMerge/>
            <w:tcBorders>
              <w:top w:val="dotted" w:sz="4" w:space="0" w:color="auto"/>
              <w:left w:val="single" w:sz="4" w:space="0" w:color="auto"/>
              <w:bottom w:val="dotted" w:sz="4" w:space="0" w:color="auto"/>
              <w:right w:val="single" w:sz="4" w:space="0" w:color="auto"/>
            </w:tcBorders>
          </w:tcPr>
          <w:p w14:paraId="79BEE923" w14:textId="77777777" w:rsidR="00717481" w:rsidRDefault="00717481" w:rsidP="00717481">
            <w:pPr>
              <w:jc w:val="center"/>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tcPr>
          <w:p w14:paraId="2C02CF2A" w14:textId="77777777" w:rsidR="00717481" w:rsidRDefault="00717481" w:rsidP="00717481">
            <w:pPr>
              <w:jc w:val="center"/>
              <w:rPr>
                <w:rFonts w:eastAsia="ＭＳ Ｐゴシック"/>
                <w:sz w:val="2"/>
                <w:szCs w:val="2"/>
              </w:rPr>
            </w:pPr>
          </w:p>
        </w:tc>
        <w:tc>
          <w:tcPr>
            <w:tcW w:w="370" w:type="dxa"/>
            <w:vMerge/>
            <w:tcBorders>
              <w:left w:val="single" w:sz="4" w:space="0" w:color="auto"/>
              <w:right w:val="single" w:sz="4" w:space="0" w:color="auto"/>
            </w:tcBorders>
          </w:tcPr>
          <w:p w14:paraId="02D24405" w14:textId="77777777" w:rsidR="00717481" w:rsidRDefault="00717481" w:rsidP="00717481">
            <w:pPr>
              <w:jc w:val="center"/>
              <w:rPr>
                <w:rFonts w:eastAsia="ＭＳ Ｐゴシック"/>
                <w:sz w:val="2"/>
                <w:szCs w:val="2"/>
              </w:rPr>
            </w:pPr>
          </w:p>
        </w:tc>
        <w:tc>
          <w:tcPr>
            <w:tcW w:w="2199" w:type="dxa"/>
            <w:vMerge/>
            <w:tcBorders>
              <w:left w:val="single" w:sz="4" w:space="0" w:color="auto"/>
              <w:right w:val="single" w:sz="4" w:space="0" w:color="auto"/>
            </w:tcBorders>
          </w:tcPr>
          <w:p w14:paraId="57882B69" w14:textId="77777777" w:rsidR="00717481" w:rsidRDefault="00717481" w:rsidP="00717481">
            <w:pPr>
              <w:ind w:leftChars="30" w:left="66" w:right="170"/>
              <w:rPr>
                <w:rFonts w:eastAsia="ＭＳ Ｐゴシック"/>
                <w:sz w:val="2"/>
                <w:szCs w:val="2"/>
              </w:rPr>
            </w:pPr>
          </w:p>
        </w:tc>
        <w:tc>
          <w:tcPr>
            <w:tcW w:w="3149" w:type="dxa"/>
            <w:vMerge/>
            <w:tcBorders>
              <w:left w:val="single" w:sz="4" w:space="0" w:color="auto"/>
              <w:right w:val="single" w:sz="4" w:space="0" w:color="auto"/>
            </w:tcBorders>
          </w:tcPr>
          <w:p w14:paraId="1DF652CF" w14:textId="77777777" w:rsidR="00717481" w:rsidRDefault="00717481" w:rsidP="00717481">
            <w:pPr>
              <w:ind w:leftChars="30" w:left="66" w:rightChars="30" w:right="66"/>
              <w:rPr>
                <w:rFonts w:eastAsia="ＭＳ Ｐゴシック"/>
                <w:sz w:val="2"/>
                <w:szCs w:val="2"/>
              </w:rPr>
            </w:pPr>
          </w:p>
        </w:tc>
        <w:tc>
          <w:tcPr>
            <w:tcW w:w="3028" w:type="dxa"/>
            <w:vMerge/>
            <w:tcBorders>
              <w:top w:val="dotted" w:sz="4" w:space="0" w:color="auto"/>
              <w:left w:val="single" w:sz="4" w:space="0" w:color="auto"/>
              <w:bottom w:val="dotted" w:sz="4" w:space="0" w:color="auto"/>
              <w:right w:val="single" w:sz="4" w:space="0" w:color="auto"/>
            </w:tcBorders>
            <w:vAlign w:val="center"/>
          </w:tcPr>
          <w:p w14:paraId="0DD39CC1" w14:textId="77777777" w:rsidR="00717481" w:rsidRDefault="00717481" w:rsidP="00717481">
            <w:pPr>
              <w:ind w:leftChars="30" w:left="66" w:rightChars="30" w:right="66"/>
              <w:rPr>
                <w:rFonts w:eastAsia="ＭＳ Ｐゴシック"/>
                <w:sz w:val="2"/>
                <w:szCs w:val="2"/>
              </w:rPr>
            </w:pPr>
          </w:p>
        </w:tc>
        <w:tc>
          <w:tcPr>
            <w:tcW w:w="986" w:type="dxa"/>
            <w:tcBorders>
              <w:top w:val="dotted" w:sz="4" w:space="0" w:color="auto"/>
              <w:left w:val="single" w:sz="4" w:space="0" w:color="auto"/>
              <w:bottom w:val="dotted" w:sz="4" w:space="0" w:color="auto"/>
              <w:right w:val="single" w:sz="4" w:space="0" w:color="auto"/>
            </w:tcBorders>
            <w:vAlign w:val="center"/>
          </w:tcPr>
          <w:p w14:paraId="0A314B85" w14:textId="77777777" w:rsidR="00717481" w:rsidRDefault="00717481" w:rsidP="00717481">
            <w:pPr>
              <w:pStyle w:val="TableParagraph"/>
              <w:jc w:val="center"/>
              <w:rPr>
                <w:rFonts w:eastAsia="ＭＳ Ｐゴシック"/>
                <w:sz w:val="16"/>
              </w:rPr>
            </w:pPr>
            <w:r>
              <w:rPr>
                <w:rFonts w:eastAsia="ＭＳ Ｐゴシック"/>
                <w:sz w:val="16"/>
              </w:rPr>
              <w:t>4</w:t>
            </w:r>
          </w:p>
        </w:tc>
        <w:tc>
          <w:tcPr>
            <w:tcW w:w="556" w:type="dxa"/>
            <w:tcBorders>
              <w:top w:val="dotted" w:sz="4" w:space="0" w:color="auto"/>
              <w:left w:val="single" w:sz="4" w:space="0" w:color="auto"/>
              <w:bottom w:val="dotted" w:sz="4" w:space="0" w:color="auto"/>
              <w:right w:val="single" w:sz="4" w:space="0" w:color="auto"/>
            </w:tcBorders>
            <w:vAlign w:val="center"/>
          </w:tcPr>
          <w:p w14:paraId="202AD1A9"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25B9F78B"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6A5A5D58"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27BBEE9C"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46" w:type="dxa"/>
            <w:tcBorders>
              <w:top w:val="dotted" w:sz="4" w:space="0" w:color="auto"/>
              <w:left w:val="single" w:sz="4" w:space="0" w:color="auto"/>
              <w:bottom w:val="dotted" w:sz="4" w:space="0" w:color="auto"/>
              <w:right w:val="double" w:sz="6" w:space="0" w:color="auto"/>
            </w:tcBorders>
            <w:vAlign w:val="center"/>
          </w:tcPr>
          <w:p w14:paraId="6FBD90E3"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2" w:type="dxa"/>
            <w:tcBorders>
              <w:top w:val="single" w:sz="4" w:space="0" w:color="auto"/>
              <w:left w:val="double" w:sz="6" w:space="0" w:color="auto"/>
              <w:bottom w:val="single" w:sz="4" w:space="0" w:color="auto"/>
              <w:right w:val="single" w:sz="4" w:space="0" w:color="auto"/>
            </w:tcBorders>
            <w:shd w:val="clear" w:color="auto" w:fill="BEBEBE"/>
            <w:vAlign w:val="center"/>
          </w:tcPr>
          <w:p w14:paraId="566C59D6" w14:textId="77777777" w:rsidR="00717481" w:rsidRDefault="00717481" w:rsidP="00717481">
            <w:pPr>
              <w:pStyle w:val="TableParagraph"/>
              <w:jc w:val="center"/>
              <w:rPr>
                <w:rFonts w:eastAsia="ＭＳ Ｐゴシック"/>
                <w:sz w:val="18"/>
              </w:rPr>
            </w:pPr>
            <w:r>
              <w:rPr>
                <w:rFonts w:eastAsia="ＭＳ Ｐゴシック"/>
                <w:sz w:val="18"/>
              </w:rPr>
              <w:t>話す</w:t>
            </w:r>
          </w:p>
          <w:p w14:paraId="15BF4CDF" w14:textId="77777777" w:rsidR="00717481" w:rsidRDefault="00717481" w:rsidP="00717481">
            <w:pPr>
              <w:pStyle w:val="TableParagraph"/>
              <w:jc w:val="center"/>
              <w:rPr>
                <w:rFonts w:eastAsia="ＭＳ Ｐゴシック"/>
                <w:sz w:val="18"/>
              </w:rPr>
            </w:pPr>
            <w:r>
              <w:rPr>
                <w:rFonts w:eastAsia="ＭＳ Ｐゴシック"/>
                <w:sz w:val="18"/>
              </w:rPr>
              <w:t>［発表］</w:t>
            </w:r>
          </w:p>
        </w:tc>
        <w:tc>
          <w:tcPr>
            <w:tcW w:w="3928" w:type="dxa"/>
            <w:tcBorders>
              <w:top w:val="single" w:sz="4" w:space="0" w:color="auto"/>
              <w:left w:val="single" w:sz="4" w:space="0" w:color="auto"/>
              <w:bottom w:val="single" w:sz="4" w:space="0" w:color="auto"/>
              <w:right w:val="single" w:sz="4" w:space="0" w:color="auto"/>
            </w:tcBorders>
          </w:tcPr>
          <w:p w14:paraId="66F4D09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58F318E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）について、発表する技能を身に付けている。</w:t>
            </w:r>
          </w:p>
        </w:tc>
        <w:tc>
          <w:tcPr>
            <w:tcW w:w="2437" w:type="dxa"/>
            <w:tcBorders>
              <w:top w:val="single" w:sz="4" w:space="0" w:color="auto"/>
              <w:left w:val="single" w:sz="4" w:space="0" w:color="auto"/>
              <w:bottom w:val="single" w:sz="4" w:space="0" w:color="auto"/>
              <w:right w:val="single" w:sz="4" w:space="0" w:color="auto"/>
            </w:tcBorders>
          </w:tcPr>
          <w:p w14:paraId="011047C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海外の友達といっしょに行ってみたい都道府県を紹介するために、そこでできることや理由について、簡単な語句や基本的な表現を用いて、発表している。</w:t>
            </w:r>
          </w:p>
        </w:tc>
        <w:tc>
          <w:tcPr>
            <w:tcW w:w="2438" w:type="dxa"/>
            <w:tcBorders>
              <w:top w:val="single" w:sz="4" w:space="0" w:color="auto"/>
              <w:left w:val="single" w:sz="4" w:space="0" w:color="auto"/>
              <w:bottom w:val="single" w:sz="4" w:space="0" w:color="auto"/>
              <w:right w:val="single" w:sz="4" w:space="0" w:color="auto"/>
            </w:tcBorders>
          </w:tcPr>
          <w:p w14:paraId="689DF3DB"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海外の友達といっしょに行ってみたい都道府県を紹介するために、そこでできることや理由について、これまでの学習の中で気づいたことを活かしながら、簡単な語句や基本的な表現を用いて、発表しようとしている。</w:t>
            </w:r>
          </w:p>
        </w:tc>
      </w:tr>
      <w:tr w:rsidR="00717481" w14:paraId="179065A6" w14:textId="77777777">
        <w:trPr>
          <w:trHeight w:val="589"/>
        </w:trPr>
        <w:tc>
          <w:tcPr>
            <w:tcW w:w="370" w:type="dxa"/>
            <w:vMerge/>
            <w:tcBorders>
              <w:top w:val="dotted" w:sz="4" w:space="0" w:color="auto"/>
              <w:left w:val="single" w:sz="4" w:space="0" w:color="auto"/>
              <w:bottom w:val="dotted" w:sz="4" w:space="0" w:color="auto"/>
              <w:right w:val="single" w:sz="4" w:space="0" w:color="auto"/>
            </w:tcBorders>
          </w:tcPr>
          <w:p w14:paraId="52AD8B97" w14:textId="77777777" w:rsidR="00717481" w:rsidRDefault="00717481" w:rsidP="00717481">
            <w:pPr>
              <w:jc w:val="center"/>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tcPr>
          <w:p w14:paraId="66D1083B" w14:textId="77777777" w:rsidR="00717481" w:rsidRDefault="00717481" w:rsidP="00717481">
            <w:pPr>
              <w:jc w:val="center"/>
              <w:rPr>
                <w:rFonts w:eastAsia="ＭＳ Ｐゴシック"/>
                <w:sz w:val="2"/>
                <w:szCs w:val="2"/>
              </w:rPr>
            </w:pPr>
          </w:p>
        </w:tc>
        <w:tc>
          <w:tcPr>
            <w:tcW w:w="370" w:type="dxa"/>
            <w:vMerge/>
            <w:tcBorders>
              <w:left w:val="single" w:sz="4" w:space="0" w:color="auto"/>
              <w:bottom w:val="dotted" w:sz="8" w:space="0" w:color="auto"/>
              <w:right w:val="single" w:sz="4" w:space="0" w:color="auto"/>
            </w:tcBorders>
          </w:tcPr>
          <w:p w14:paraId="7C359A3E" w14:textId="77777777" w:rsidR="00717481" w:rsidRDefault="00717481" w:rsidP="00717481">
            <w:pPr>
              <w:pStyle w:val="TableParagraph"/>
              <w:jc w:val="center"/>
              <w:rPr>
                <w:rFonts w:eastAsia="ＭＳ Ｐゴシック"/>
                <w:sz w:val="16"/>
              </w:rPr>
            </w:pPr>
          </w:p>
        </w:tc>
        <w:tc>
          <w:tcPr>
            <w:tcW w:w="2199" w:type="dxa"/>
            <w:vMerge/>
            <w:tcBorders>
              <w:left w:val="single" w:sz="4" w:space="0" w:color="auto"/>
              <w:bottom w:val="dotted" w:sz="8" w:space="0" w:color="auto"/>
              <w:right w:val="single" w:sz="4" w:space="0" w:color="auto"/>
            </w:tcBorders>
          </w:tcPr>
          <w:p w14:paraId="2F6B426C" w14:textId="77777777" w:rsidR="00717481" w:rsidRDefault="00717481" w:rsidP="00717481">
            <w:pPr>
              <w:pStyle w:val="TableParagraph"/>
              <w:ind w:leftChars="30" w:left="66" w:right="170"/>
              <w:rPr>
                <w:rFonts w:eastAsia="ＭＳ Ｐゴシック"/>
                <w:sz w:val="16"/>
              </w:rPr>
            </w:pPr>
          </w:p>
        </w:tc>
        <w:tc>
          <w:tcPr>
            <w:tcW w:w="3149" w:type="dxa"/>
            <w:vMerge/>
            <w:tcBorders>
              <w:left w:val="single" w:sz="4" w:space="0" w:color="auto"/>
              <w:bottom w:val="dotted" w:sz="8" w:space="0" w:color="auto"/>
              <w:right w:val="single" w:sz="4" w:space="0" w:color="auto"/>
            </w:tcBorders>
          </w:tcPr>
          <w:p w14:paraId="40DFF37D" w14:textId="77777777" w:rsidR="00717481" w:rsidRDefault="00717481" w:rsidP="00717481">
            <w:pPr>
              <w:pStyle w:val="TableParagraph"/>
              <w:ind w:leftChars="30" w:left="66" w:rightChars="30" w:right="66"/>
              <w:rPr>
                <w:rFonts w:eastAsia="ＭＳ Ｐゴシック"/>
                <w:sz w:val="16"/>
              </w:rPr>
            </w:pPr>
          </w:p>
        </w:tc>
        <w:tc>
          <w:tcPr>
            <w:tcW w:w="3028" w:type="dxa"/>
            <w:tcBorders>
              <w:top w:val="dotted" w:sz="4" w:space="0" w:color="auto"/>
              <w:left w:val="single" w:sz="4" w:space="0" w:color="auto"/>
              <w:bottom w:val="dotted" w:sz="4" w:space="0" w:color="auto"/>
              <w:right w:val="single" w:sz="4" w:space="0" w:color="auto"/>
            </w:tcBorders>
            <w:vAlign w:val="center"/>
          </w:tcPr>
          <w:p w14:paraId="6A8CDC79"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 xml:space="preserve">s </w:t>
            </w:r>
            <w:r>
              <w:rPr>
                <w:rFonts w:eastAsia="ＭＳ Ｐゴシック"/>
                <w:sz w:val="16"/>
              </w:rPr>
              <w:t>と</w:t>
            </w:r>
            <w:r>
              <w:rPr>
                <w:rFonts w:eastAsia="ＭＳ Ｐゴシック"/>
                <w:sz w:val="16"/>
              </w:rPr>
              <w:t xml:space="preserve"> z </w:t>
            </w:r>
            <w:r>
              <w:rPr>
                <w:rFonts w:eastAsia="ＭＳ Ｐゴシック"/>
                <w:sz w:val="16"/>
              </w:rPr>
              <w:t>を含む英語とカタカナ語の発音の違い</w:t>
            </w:r>
            <w:r>
              <w:rPr>
                <w:rFonts w:eastAsia="ＭＳ Ｐゴシック" w:hint="eastAsia"/>
                <w:sz w:val="16"/>
                <w:lang w:eastAsia="ja-JP"/>
              </w:rPr>
              <w:t xml:space="preserve"> </w:t>
            </w:r>
            <w:r>
              <w:rPr>
                <w:rFonts w:eastAsia="ＭＳ Ｐゴシック"/>
                <w:sz w:val="16"/>
              </w:rPr>
              <w:t xml:space="preserve">/ s </w:t>
            </w:r>
            <w:r>
              <w:rPr>
                <w:rFonts w:eastAsia="ＭＳ Ｐゴシック"/>
                <w:sz w:val="16"/>
              </w:rPr>
              <w:t>と</w:t>
            </w:r>
            <w:r>
              <w:rPr>
                <w:rFonts w:eastAsia="ＭＳ Ｐゴシック"/>
                <w:sz w:val="16"/>
              </w:rPr>
              <w:t xml:space="preserve"> z </w:t>
            </w:r>
            <w:r>
              <w:rPr>
                <w:rFonts w:eastAsia="ＭＳ Ｐゴシック"/>
                <w:sz w:val="16"/>
              </w:rPr>
              <w:t>の音とつづり・聞き取り・発話</w:t>
            </w:r>
          </w:p>
        </w:tc>
        <w:tc>
          <w:tcPr>
            <w:tcW w:w="986" w:type="dxa"/>
            <w:tcBorders>
              <w:top w:val="dotted" w:sz="4" w:space="0" w:color="auto"/>
              <w:left w:val="single" w:sz="4" w:space="0" w:color="auto"/>
              <w:bottom w:val="dotted" w:sz="4" w:space="0" w:color="auto"/>
              <w:right w:val="single" w:sz="4" w:space="0" w:color="auto"/>
            </w:tcBorders>
            <w:vAlign w:val="center"/>
          </w:tcPr>
          <w:p w14:paraId="38F2F489" w14:textId="77777777" w:rsidR="00717481" w:rsidRDefault="00717481" w:rsidP="00717481">
            <w:pPr>
              <w:pStyle w:val="TableParagraph"/>
              <w:jc w:val="center"/>
              <w:rPr>
                <w:rFonts w:eastAsia="ＭＳ Ｐゴシック"/>
                <w:sz w:val="16"/>
              </w:rPr>
            </w:pPr>
            <w:r>
              <w:rPr>
                <w:rFonts w:eastAsia="ＭＳ Ｐゴシック"/>
                <w:sz w:val="16"/>
              </w:rPr>
              <w:t>Sounds and Letters</w:t>
            </w:r>
          </w:p>
        </w:tc>
        <w:tc>
          <w:tcPr>
            <w:tcW w:w="556" w:type="dxa"/>
            <w:tcBorders>
              <w:top w:val="dotted" w:sz="4" w:space="0" w:color="auto"/>
              <w:left w:val="single" w:sz="4" w:space="0" w:color="auto"/>
              <w:bottom w:val="dotted" w:sz="4" w:space="0" w:color="auto"/>
              <w:right w:val="single" w:sz="4" w:space="0" w:color="auto"/>
            </w:tcBorders>
            <w:vAlign w:val="center"/>
          </w:tcPr>
          <w:p w14:paraId="5B9BF8CB"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09A47976"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05D4650F"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4035A4F9"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6506CAF5"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2" w:type="dxa"/>
            <w:vMerge w:val="restart"/>
            <w:tcBorders>
              <w:top w:val="single" w:sz="4" w:space="0" w:color="auto"/>
              <w:left w:val="double" w:sz="6" w:space="0" w:color="auto"/>
              <w:bottom w:val="single" w:sz="8" w:space="0" w:color="auto"/>
              <w:right w:val="single" w:sz="4" w:space="0" w:color="000000"/>
            </w:tcBorders>
            <w:shd w:val="clear" w:color="auto" w:fill="BEBEBE"/>
            <w:vAlign w:val="center"/>
          </w:tcPr>
          <w:p w14:paraId="50A5056D" w14:textId="77777777" w:rsidR="00717481" w:rsidRDefault="00717481" w:rsidP="00717481">
            <w:pPr>
              <w:pStyle w:val="TableParagraph"/>
              <w:jc w:val="center"/>
              <w:rPr>
                <w:rFonts w:eastAsia="ＭＳ Ｐゴシック"/>
                <w:sz w:val="18"/>
              </w:rPr>
            </w:pPr>
            <w:r>
              <w:rPr>
                <w:rFonts w:eastAsia="ＭＳ Ｐゴシック"/>
                <w:sz w:val="18"/>
              </w:rPr>
              <w:t>書く</w:t>
            </w:r>
          </w:p>
        </w:tc>
        <w:tc>
          <w:tcPr>
            <w:tcW w:w="3928" w:type="dxa"/>
            <w:vMerge w:val="restart"/>
            <w:tcBorders>
              <w:top w:val="single" w:sz="4" w:space="0" w:color="auto"/>
              <w:left w:val="single" w:sz="4" w:space="0" w:color="000000"/>
              <w:bottom w:val="single" w:sz="8" w:space="0" w:color="auto"/>
              <w:right w:val="single" w:sz="4" w:space="0" w:color="000000"/>
            </w:tcBorders>
          </w:tcPr>
          <w:p w14:paraId="65CDFA1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29FF455B"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）について、なぞり書きしたり書き写したりする</w:t>
            </w:r>
          </w:p>
          <w:p w14:paraId="41146C1B" w14:textId="77777777" w:rsidR="00717481" w:rsidRDefault="00717481" w:rsidP="00717481">
            <w:pPr>
              <w:pStyle w:val="TableParagraph"/>
              <w:ind w:leftChars="30" w:left="66" w:rightChars="30" w:right="66"/>
              <w:rPr>
                <w:rFonts w:eastAsia="ＭＳ Ｐゴシック"/>
                <w:sz w:val="16"/>
              </w:rPr>
            </w:pPr>
            <w:r>
              <w:rPr>
                <w:rFonts w:eastAsia="ＭＳ Ｐゴシック"/>
                <w:sz w:val="16"/>
              </w:rPr>
              <w:t>技能を身に付けている。</w:t>
            </w:r>
          </w:p>
        </w:tc>
        <w:tc>
          <w:tcPr>
            <w:tcW w:w="2437" w:type="dxa"/>
            <w:vMerge w:val="restart"/>
            <w:tcBorders>
              <w:top w:val="single" w:sz="4" w:space="0" w:color="auto"/>
              <w:left w:val="single" w:sz="4" w:space="0" w:color="000000"/>
              <w:bottom w:val="single" w:sz="8" w:space="0" w:color="auto"/>
              <w:right w:val="single" w:sz="4" w:space="0" w:color="000000"/>
            </w:tcBorders>
            <w:vAlign w:val="center"/>
          </w:tcPr>
          <w:p w14:paraId="47841C8D"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8" w:type="dxa"/>
            <w:vMerge w:val="restart"/>
            <w:tcBorders>
              <w:top w:val="single" w:sz="4" w:space="0" w:color="auto"/>
              <w:left w:val="single" w:sz="4" w:space="0" w:color="000000"/>
              <w:bottom w:val="single" w:sz="8" w:space="0" w:color="auto"/>
              <w:right w:val="single" w:sz="4" w:space="0" w:color="000000"/>
            </w:tcBorders>
            <w:vAlign w:val="center"/>
          </w:tcPr>
          <w:p w14:paraId="324837C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78BA8CF7" w14:textId="77777777">
        <w:trPr>
          <w:trHeight w:val="797"/>
        </w:trPr>
        <w:tc>
          <w:tcPr>
            <w:tcW w:w="370" w:type="dxa"/>
            <w:vMerge/>
            <w:tcBorders>
              <w:top w:val="dotted" w:sz="4" w:space="0" w:color="auto"/>
              <w:left w:val="single" w:sz="4" w:space="0" w:color="auto"/>
              <w:bottom w:val="dotted" w:sz="4" w:space="0" w:color="auto"/>
              <w:right w:val="single" w:sz="4" w:space="0" w:color="auto"/>
            </w:tcBorders>
          </w:tcPr>
          <w:p w14:paraId="1998460F" w14:textId="77777777" w:rsidR="00717481" w:rsidRDefault="00717481" w:rsidP="00717481">
            <w:pPr>
              <w:ind w:leftChars="30" w:left="66" w:right="170"/>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tcPr>
          <w:p w14:paraId="01C45C22" w14:textId="77777777" w:rsidR="00717481" w:rsidRDefault="00717481" w:rsidP="00717481">
            <w:pPr>
              <w:ind w:leftChars="30" w:left="66" w:right="170"/>
              <w:rPr>
                <w:rFonts w:eastAsia="ＭＳ Ｐゴシック"/>
                <w:sz w:val="2"/>
                <w:szCs w:val="2"/>
              </w:rPr>
            </w:pPr>
          </w:p>
        </w:tc>
        <w:tc>
          <w:tcPr>
            <w:tcW w:w="370" w:type="dxa"/>
            <w:vMerge/>
            <w:tcBorders>
              <w:top w:val="dotted" w:sz="8" w:space="0" w:color="auto"/>
              <w:left w:val="single" w:sz="4" w:space="0" w:color="auto"/>
              <w:bottom w:val="single" w:sz="8" w:space="0" w:color="auto"/>
              <w:right w:val="single" w:sz="4" w:space="0" w:color="auto"/>
            </w:tcBorders>
          </w:tcPr>
          <w:p w14:paraId="650F3E0B" w14:textId="77777777" w:rsidR="00717481" w:rsidRDefault="00717481" w:rsidP="00717481">
            <w:pPr>
              <w:ind w:leftChars="30" w:left="66" w:right="170"/>
              <w:rPr>
                <w:rFonts w:eastAsia="ＭＳ Ｐゴシック"/>
                <w:sz w:val="2"/>
                <w:szCs w:val="2"/>
              </w:rPr>
            </w:pPr>
          </w:p>
        </w:tc>
        <w:tc>
          <w:tcPr>
            <w:tcW w:w="2199" w:type="dxa"/>
            <w:vMerge/>
            <w:tcBorders>
              <w:top w:val="dotted" w:sz="8" w:space="0" w:color="auto"/>
              <w:left w:val="single" w:sz="4" w:space="0" w:color="auto"/>
              <w:bottom w:val="single" w:sz="8" w:space="0" w:color="auto"/>
              <w:right w:val="single" w:sz="4" w:space="0" w:color="auto"/>
            </w:tcBorders>
          </w:tcPr>
          <w:p w14:paraId="14CC26F5" w14:textId="77777777" w:rsidR="00717481" w:rsidRDefault="00717481" w:rsidP="00717481">
            <w:pPr>
              <w:ind w:leftChars="30" w:left="66" w:right="170"/>
              <w:rPr>
                <w:rFonts w:eastAsia="ＭＳ Ｐゴシック"/>
                <w:sz w:val="2"/>
                <w:szCs w:val="2"/>
              </w:rPr>
            </w:pPr>
          </w:p>
        </w:tc>
        <w:tc>
          <w:tcPr>
            <w:tcW w:w="3149" w:type="dxa"/>
            <w:vMerge/>
            <w:tcBorders>
              <w:top w:val="dotted" w:sz="8" w:space="0" w:color="auto"/>
              <w:left w:val="single" w:sz="4" w:space="0" w:color="auto"/>
              <w:bottom w:val="single" w:sz="8" w:space="0" w:color="auto"/>
              <w:right w:val="single" w:sz="4" w:space="0" w:color="auto"/>
            </w:tcBorders>
          </w:tcPr>
          <w:p w14:paraId="76FF5240" w14:textId="77777777" w:rsidR="00717481" w:rsidRDefault="00717481" w:rsidP="00717481">
            <w:pPr>
              <w:ind w:leftChars="30" w:left="66" w:right="170"/>
              <w:rPr>
                <w:rFonts w:eastAsia="ＭＳ Ｐゴシック"/>
                <w:sz w:val="2"/>
                <w:szCs w:val="2"/>
              </w:rPr>
            </w:pPr>
          </w:p>
        </w:tc>
        <w:tc>
          <w:tcPr>
            <w:tcW w:w="3028" w:type="dxa"/>
            <w:tcBorders>
              <w:top w:val="dotted" w:sz="4" w:space="0" w:color="auto"/>
              <w:left w:val="single" w:sz="4" w:space="0" w:color="auto"/>
              <w:bottom w:val="single" w:sz="8" w:space="0" w:color="auto"/>
              <w:right w:val="single" w:sz="4" w:space="0" w:color="auto"/>
            </w:tcBorders>
            <w:vAlign w:val="center"/>
          </w:tcPr>
          <w:p w14:paraId="3C036BD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アルファベットの大文字の書き方の復習〈おたがいに似た文字〉</w:t>
            </w:r>
            <w:r>
              <w:rPr>
                <w:rFonts w:eastAsia="ＭＳ Ｐゴシック"/>
                <w:sz w:val="16"/>
              </w:rPr>
              <w:t xml:space="preserve">/ </w:t>
            </w:r>
            <w:r>
              <w:rPr>
                <w:rFonts w:eastAsia="ＭＳ Ｐゴシック"/>
                <w:sz w:val="16"/>
              </w:rPr>
              <w:t>語句の確認</w:t>
            </w:r>
            <w:r>
              <w:rPr>
                <w:rFonts w:eastAsia="ＭＳ Ｐゴシック"/>
                <w:sz w:val="16"/>
              </w:rPr>
              <w:t xml:space="preserve"> / </w:t>
            </w:r>
            <w:r>
              <w:rPr>
                <w:rFonts w:eastAsia="ＭＳ Ｐゴシック"/>
                <w:sz w:val="16"/>
              </w:rPr>
              <w:t>イントネーション</w:t>
            </w:r>
            <w:r>
              <w:rPr>
                <w:rFonts w:eastAsia="ＭＳ Ｐゴシック"/>
                <w:sz w:val="16"/>
              </w:rPr>
              <w:t xml:space="preserve"> / Lesson</w:t>
            </w:r>
            <w:r>
              <w:rPr>
                <w:rFonts w:eastAsia="ＭＳ Ｐゴシック"/>
                <w:sz w:val="16"/>
              </w:rPr>
              <w:t>のふりかえり</w:t>
            </w:r>
          </w:p>
        </w:tc>
        <w:tc>
          <w:tcPr>
            <w:tcW w:w="986" w:type="dxa"/>
            <w:tcBorders>
              <w:top w:val="dotted" w:sz="4" w:space="0" w:color="auto"/>
              <w:left w:val="single" w:sz="4" w:space="0" w:color="auto"/>
              <w:bottom w:val="single" w:sz="8" w:space="0" w:color="auto"/>
              <w:right w:val="single" w:sz="4" w:space="0" w:color="auto"/>
            </w:tcBorders>
            <w:vAlign w:val="center"/>
          </w:tcPr>
          <w:p w14:paraId="6A4DFEFC" w14:textId="77777777" w:rsidR="00717481" w:rsidRDefault="00717481" w:rsidP="00717481">
            <w:pPr>
              <w:pStyle w:val="TableParagraph"/>
              <w:jc w:val="center"/>
              <w:rPr>
                <w:rFonts w:eastAsia="ＭＳ Ｐゴシック"/>
                <w:sz w:val="16"/>
              </w:rPr>
            </w:pPr>
            <w:r>
              <w:rPr>
                <w:rFonts w:eastAsia="ＭＳ Ｐゴシック"/>
                <w:sz w:val="16"/>
              </w:rPr>
              <w:t>Review</w:t>
            </w:r>
          </w:p>
        </w:tc>
        <w:tc>
          <w:tcPr>
            <w:tcW w:w="556" w:type="dxa"/>
            <w:tcBorders>
              <w:top w:val="dotted" w:sz="4" w:space="0" w:color="auto"/>
              <w:left w:val="single" w:sz="4" w:space="0" w:color="auto"/>
              <w:bottom w:val="single" w:sz="8" w:space="0" w:color="auto"/>
              <w:right w:val="single" w:sz="4" w:space="0" w:color="auto"/>
            </w:tcBorders>
            <w:vAlign w:val="center"/>
          </w:tcPr>
          <w:p w14:paraId="4D3BF37F"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single" w:sz="8" w:space="0" w:color="auto"/>
              <w:right w:val="single" w:sz="4" w:space="0" w:color="auto"/>
            </w:tcBorders>
            <w:vAlign w:val="center"/>
          </w:tcPr>
          <w:p w14:paraId="0FF922D6"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single" w:sz="8" w:space="0" w:color="auto"/>
              <w:right w:val="single" w:sz="4" w:space="0" w:color="auto"/>
            </w:tcBorders>
            <w:vAlign w:val="center"/>
          </w:tcPr>
          <w:p w14:paraId="63BA1B18"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single" w:sz="8" w:space="0" w:color="auto"/>
              <w:right w:val="single" w:sz="4" w:space="0" w:color="auto"/>
            </w:tcBorders>
            <w:vAlign w:val="center"/>
          </w:tcPr>
          <w:p w14:paraId="75AE6020"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single" w:sz="8" w:space="0" w:color="auto"/>
              <w:right w:val="double" w:sz="6" w:space="0" w:color="auto"/>
            </w:tcBorders>
            <w:vAlign w:val="center"/>
          </w:tcPr>
          <w:p w14:paraId="3DAAA7DB"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2" w:type="dxa"/>
            <w:vMerge/>
            <w:tcBorders>
              <w:top w:val="single" w:sz="8" w:space="0" w:color="auto"/>
              <w:left w:val="double" w:sz="6" w:space="0" w:color="auto"/>
              <w:bottom w:val="single" w:sz="8" w:space="0" w:color="auto"/>
              <w:right w:val="single" w:sz="4" w:space="0" w:color="000000"/>
            </w:tcBorders>
            <w:shd w:val="clear" w:color="auto" w:fill="BEBEBE"/>
          </w:tcPr>
          <w:p w14:paraId="56F65CB1" w14:textId="77777777" w:rsidR="00717481" w:rsidRDefault="00717481" w:rsidP="00717481">
            <w:pPr>
              <w:ind w:leftChars="30" w:left="66" w:rightChars="30" w:right="66"/>
              <w:rPr>
                <w:rFonts w:eastAsia="ＭＳ Ｐゴシック"/>
                <w:sz w:val="2"/>
                <w:szCs w:val="2"/>
              </w:rPr>
            </w:pPr>
          </w:p>
        </w:tc>
        <w:tc>
          <w:tcPr>
            <w:tcW w:w="3928" w:type="dxa"/>
            <w:vMerge/>
            <w:tcBorders>
              <w:top w:val="single" w:sz="8" w:space="0" w:color="auto"/>
              <w:left w:val="single" w:sz="4" w:space="0" w:color="000000"/>
              <w:bottom w:val="single" w:sz="8" w:space="0" w:color="auto"/>
              <w:right w:val="single" w:sz="4" w:space="0" w:color="000000"/>
            </w:tcBorders>
          </w:tcPr>
          <w:p w14:paraId="444ECDDD" w14:textId="77777777" w:rsidR="00717481" w:rsidRDefault="00717481" w:rsidP="00717481">
            <w:pPr>
              <w:ind w:leftChars="30" w:left="66" w:rightChars="30" w:right="66"/>
              <w:rPr>
                <w:rFonts w:eastAsia="ＭＳ Ｐゴシック"/>
                <w:sz w:val="2"/>
                <w:szCs w:val="2"/>
              </w:rPr>
            </w:pPr>
          </w:p>
        </w:tc>
        <w:tc>
          <w:tcPr>
            <w:tcW w:w="2437" w:type="dxa"/>
            <w:vMerge/>
            <w:tcBorders>
              <w:top w:val="single" w:sz="8" w:space="0" w:color="auto"/>
              <w:left w:val="single" w:sz="4" w:space="0" w:color="000000"/>
              <w:bottom w:val="single" w:sz="8" w:space="0" w:color="auto"/>
              <w:right w:val="single" w:sz="4" w:space="0" w:color="000000"/>
            </w:tcBorders>
          </w:tcPr>
          <w:p w14:paraId="1E3C6FC7" w14:textId="77777777" w:rsidR="00717481" w:rsidRDefault="00717481" w:rsidP="00717481">
            <w:pPr>
              <w:ind w:leftChars="30" w:left="66" w:right="170"/>
              <w:rPr>
                <w:rFonts w:eastAsia="ＭＳ Ｐゴシック"/>
                <w:sz w:val="2"/>
                <w:szCs w:val="2"/>
              </w:rPr>
            </w:pPr>
          </w:p>
        </w:tc>
        <w:tc>
          <w:tcPr>
            <w:tcW w:w="2438" w:type="dxa"/>
            <w:vMerge/>
            <w:tcBorders>
              <w:top w:val="single" w:sz="8" w:space="0" w:color="auto"/>
              <w:left w:val="single" w:sz="4" w:space="0" w:color="000000"/>
              <w:bottom w:val="single" w:sz="8" w:space="0" w:color="auto"/>
              <w:right w:val="single" w:sz="4" w:space="0" w:color="000000"/>
            </w:tcBorders>
          </w:tcPr>
          <w:p w14:paraId="0F98ECA1" w14:textId="77777777" w:rsidR="00717481" w:rsidRDefault="00717481" w:rsidP="00717481">
            <w:pPr>
              <w:ind w:leftChars="30" w:left="66" w:right="170"/>
              <w:rPr>
                <w:rFonts w:eastAsia="ＭＳ Ｐゴシック"/>
                <w:sz w:val="2"/>
                <w:szCs w:val="2"/>
              </w:rPr>
            </w:pPr>
          </w:p>
        </w:tc>
      </w:tr>
    </w:tbl>
    <w:p w14:paraId="27BECD94" w14:textId="77777777" w:rsidR="00B44CED" w:rsidRDefault="00B44CED">
      <w:pPr>
        <w:rPr>
          <w:sz w:val="2"/>
          <w:szCs w:val="2"/>
        </w:rPr>
        <w:sectPr w:rsidR="00B44CED">
          <w:type w:val="continuous"/>
          <w:pgSz w:w="23820" w:h="16840" w:orient="landscape"/>
          <w:pgMar w:top="1134" w:right="567" w:bottom="283" w:left="567" w:header="340" w:footer="283" w:gutter="0"/>
          <w:cols w:space="720" w:equalWidth="0">
            <w:col w:w="22640"/>
          </w:cols>
        </w:sectPr>
      </w:pPr>
    </w:p>
    <w:tbl>
      <w:tblPr>
        <w:tblW w:w="226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9"/>
        <w:gridCol w:w="370"/>
        <w:gridCol w:w="369"/>
        <w:gridCol w:w="2199"/>
        <w:gridCol w:w="3147"/>
        <w:gridCol w:w="3027"/>
        <w:gridCol w:w="985"/>
        <w:gridCol w:w="556"/>
        <w:gridCol w:w="555"/>
        <w:gridCol w:w="556"/>
        <w:gridCol w:w="555"/>
        <w:gridCol w:w="546"/>
        <w:gridCol w:w="653"/>
        <w:gridCol w:w="3935"/>
        <w:gridCol w:w="2436"/>
        <w:gridCol w:w="2438"/>
      </w:tblGrid>
      <w:tr w:rsidR="00B44CED" w14:paraId="4A75279B" w14:textId="77777777">
        <w:trPr>
          <w:trHeight w:val="303"/>
        </w:trPr>
        <w:tc>
          <w:tcPr>
            <w:tcW w:w="369" w:type="dxa"/>
            <w:vMerge w:val="restart"/>
            <w:tcBorders>
              <w:top w:val="single" w:sz="4" w:space="0" w:color="auto"/>
              <w:left w:val="single" w:sz="4" w:space="0" w:color="auto"/>
              <w:bottom w:val="single" w:sz="18" w:space="0" w:color="000000"/>
              <w:right w:val="single" w:sz="4" w:space="0" w:color="auto"/>
            </w:tcBorders>
            <w:shd w:val="clear" w:color="auto" w:fill="BEBEBE"/>
            <w:textDirection w:val="tbLrV"/>
            <w:vAlign w:val="center"/>
          </w:tcPr>
          <w:p w14:paraId="2AF93B0F" w14:textId="77777777" w:rsidR="00B44CED" w:rsidRDefault="00000000">
            <w:pPr>
              <w:pStyle w:val="TableParagraph"/>
              <w:jc w:val="center"/>
              <w:rPr>
                <w:rFonts w:ascii="ＭＳ Ｐゴシック" w:eastAsia="ＭＳ Ｐゴシック"/>
                <w:b/>
                <w:spacing w:val="28"/>
                <w:sz w:val="16"/>
              </w:rPr>
            </w:pPr>
            <w:r>
              <w:rPr>
                <w:rFonts w:eastAsia="ＭＳ Ｐゴシック"/>
                <w:b/>
                <w:spacing w:val="28"/>
                <w:sz w:val="16"/>
                <w:lang w:eastAsia="ja-JP"/>
              </w:rPr>
              <w:lastRenderedPageBreak/>
              <w:t>２</w:t>
            </w:r>
            <w:r>
              <w:rPr>
                <w:rFonts w:eastAsia="ＭＳ Ｐゴシック"/>
                <w:b/>
                <w:spacing w:val="28"/>
                <w:sz w:val="16"/>
              </w:rPr>
              <w:t>期制</w:t>
            </w:r>
          </w:p>
        </w:tc>
        <w:tc>
          <w:tcPr>
            <w:tcW w:w="370"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65B655F" w14:textId="77777777" w:rsidR="00B44CED" w:rsidRDefault="00000000">
            <w:pPr>
              <w:pStyle w:val="TableParagraph"/>
              <w:jc w:val="center"/>
              <w:rPr>
                <w:rFonts w:ascii="ＭＳ Ｐゴシック" w:eastAsia="ＭＳ Ｐゴシック"/>
                <w:b/>
                <w:spacing w:val="28"/>
                <w:sz w:val="16"/>
              </w:rPr>
            </w:pPr>
            <w:r>
              <w:rPr>
                <w:rFonts w:eastAsia="ＭＳ Ｐゴシック"/>
                <w:b/>
                <w:spacing w:val="28"/>
                <w:sz w:val="16"/>
                <w:lang w:eastAsia="ja-JP"/>
              </w:rPr>
              <w:t>３</w:t>
            </w:r>
            <w:r>
              <w:rPr>
                <w:rFonts w:eastAsia="ＭＳ Ｐゴシック"/>
                <w:b/>
                <w:spacing w:val="28"/>
                <w:sz w:val="16"/>
              </w:rPr>
              <w:t>期制</w:t>
            </w:r>
          </w:p>
        </w:tc>
        <w:tc>
          <w:tcPr>
            <w:tcW w:w="369"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6B4CCCD1" w14:textId="77777777" w:rsidR="00B44CED" w:rsidRDefault="00000000">
            <w:pPr>
              <w:pStyle w:val="TableParagraph"/>
              <w:spacing w:line="226" w:lineRule="auto"/>
              <w:jc w:val="center"/>
              <w:rPr>
                <w:rFonts w:ascii="HGPｺﾞｼｯｸM" w:eastAsia="HGPｺﾞｼｯｸM"/>
                <w:b/>
                <w:spacing w:val="11"/>
                <w:sz w:val="16"/>
              </w:rPr>
            </w:pPr>
            <w:r>
              <w:rPr>
                <w:rFonts w:eastAsia="ＭＳ Ｐゴシック"/>
                <w:b/>
                <w:spacing w:val="11"/>
                <w:sz w:val="16"/>
              </w:rPr>
              <w:t>配当時間</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7C5A6FEC" w14:textId="77777777" w:rsidR="00B44CED" w:rsidRDefault="00000000">
            <w:pPr>
              <w:pStyle w:val="TableParagraph"/>
              <w:jc w:val="center"/>
              <w:rPr>
                <w:rFonts w:ascii="HGPｺﾞｼｯｸM" w:eastAsia="HGPｺﾞｼｯｸM"/>
                <w:b/>
                <w:sz w:val="18"/>
              </w:rPr>
            </w:pPr>
            <w:r>
              <w:rPr>
                <w:rFonts w:eastAsia="ＭＳ Ｐゴシック"/>
                <w:b/>
                <w:sz w:val="18"/>
              </w:rPr>
              <w:t>教材名</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3484B6A2" w14:textId="77777777" w:rsidR="00B44CED" w:rsidRDefault="00000000">
            <w:pPr>
              <w:pStyle w:val="TableParagraph"/>
              <w:jc w:val="center"/>
              <w:rPr>
                <w:rFonts w:eastAsia="ＭＳ Ｐゴシック"/>
                <w:b/>
                <w:sz w:val="18"/>
              </w:rPr>
            </w:pPr>
            <w:r>
              <w:rPr>
                <w:rFonts w:eastAsia="ＭＳ Ｐゴシック"/>
                <w:b/>
                <w:sz w:val="18"/>
              </w:rPr>
              <w:t>単元目標／</w:t>
            </w:r>
          </w:p>
          <w:p w14:paraId="625F2F1B" w14:textId="77777777" w:rsidR="00B44CED" w:rsidRDefault="00000000">
            <w:pPr>
              <w:pStyle w:val="TableParagraph"/>
              <w:jc w:val="center"/>
              <w:rPr>
                <w:rFonts w:ascii="ＭＳ Ｐゴシック" w:eastAsia="ＭＳ Ｐゴシック"/>
                <w:b/>
                <w:sz w:val="18"/>
              </w:rPr>
            </w:pPr>
            <w:r>
              <w:rPr>
                <w:rFonts w:eastAsia="ＭＳ Ｐゴシック"/>
                <w:b/>
                <w:sz w:val="18"/>
              </w:rPr>
              <w:t>「</w:t>
            </w:r>
            <w:r>
              <w:rPr>
                <w:rFonts w:eastAsia="ＭＳ Ｐゴシック"/>
                <w:b/>
                <w:sz w:val="18"/>
              </w:rPr>
              <w:t>Leson</w:t>
            </w:r>
            <w:r>
              <w:rPr>
                <w:rFonts w:eastAsia="ＭＳ Ｐゴシック"/>
                <w:b/>
                <w:sz w:val="18"/>
              </w:rPr>
              <w:t>をふりかえろう」確認事項</w:t>
            </w:r>
          </w:p>
        </w:tc>
        <w:tc>
          <w:tcPr>
            <w:tcW w:w="3027"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789EF8DF" w14:textId="77777777" w:rsidR="00B44CED" w:rsidRDefault="00000000">
            <w:pPr>
              <w:pStyle w:val="TableParagraph"/>
              <w:jc w:val="center"/>
              <w:rPr>
                <w:rFonts w:eastAsia="ＭＳ Ｐゴシック"/>
                <w:b/>
                <w:sz w:val="18"/>
              </w:rPr>
            </w:pPr>
            <w:r>
              <w:rPr>
                <w:rFonts w:eastAsia="ＭＳ Ｐゴシック"/>
                <w:b/>
                <w:sz w:val="18"/>
              </w:rPr>
              <w:t>扱う内容、表現例・語彙</w:t>
            </w:r>
            <w:r>
              <w:rPr>
                <w:rFonts w:eastAsia="ＭＳ Ｐゴシック"/>
                <w:b/>
                <w:spacing w:val="-10"/>
                <w:sz w:val="18"/>
              </w:rPr>
              <w:t>例</w:t>
            </w:r>
          </w:p>
          <w:p w14:paraId="05BE6998" w14:textId="77777777" w:rsidR="00B44CED" w:rsidRDefault="00000000">
            <w:pPr>
              <w:pStyle w:val="TableParagraph"/>
              <w:jc w:val="center"/>
              <w:rPr>
                <w:rFonts w:ascii="ＭＳ Ｐゴシック" w:eastAsia="ＭＳ Ｐゴシック"/>
                <w:b/>
                <w:sz w:val="18"/>
              </w:rPr>
            </w:pPr>
            <w:r>
              <w:rPr>
                <w:rFonts w:eastAsia="ＭＳ Ｐゴシック"/>
                <w:b/>
                <w:sz w:val="18"/>
              </w:rPr>
              <w:t>（下線は新出</w:t>
            </w:r>
            <w:r>
              <w:rPr>
                <w:rFonts w:eastAsia="ＭＳ Ｐゴシック" w:hint="eastAsia"/>
                <w:b/>
                <w:sz w:val="24"/>
                <w:szCs w:val="24"/>
                <w:vertAlign w:val="superscript"/>
                <w:lang w:eastAsia="ja-JP"/>
              </w:rPr>
              <w:t>※</w:t>
            </w:r>
            <w:r>
              <w:rPr>
                <w:rFonts w:eastAsia="ＭＳ Ｐゴシック"/>
                <w:b/>
                <w:spacing w:val="-10"/>
                <w:sz w:val="18"/>
              </w:rPr>
              <w:t>）</w:t>
            </w:r>
          </w:p>
        </w:tc>
        <w:tc>
          <w:tcPr>
            <w:tcW w:w="985"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74E592F4" w14:textId="77777777" w:rsidR="00B44CED" w:rsidRDefault="00000000">
            <w:pPr>
              <w:pStyle w:val="TableParagraph"/>
              <w:jc w:val="center"/>
              <w:rPr>
                <w:rFonts w:ascii="HGPｺﾞｼｯｸM" w:eastAsia="HGPｺﾞｼｯｸM"/>
                <w:b/>
                <w:sz w:val="18"/>
              </w:rPr>
            </w:pPr>
            <w:r>
              <w:rPr>
                <w:rFonts w:eastAsia="ＭＳ Ｐゴシック"/>
                <w:b/>
                <w:sz w:val="18"/>
              </w:rPr>
              <w:t>パート</w:t>
            </w:r>
          </w:p>
        </w:tc>
        <w:tc>
          <w:tcPr>
            <w:tcW w:w="2768"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26439753" w14:textId="77777777" w:rsidR="00B44CED" w:rsidRDefault="00000000">
            <w:pPr>
              <w:pStyle w:val="TableParagraph"/>
              <w:jc w:val="center"/>
              <w:rPr>
                <w:rFonts w:ascii="ＭＳ Ｐゴシック" w:eastAsia="ＭＳ Ｐゴシック"/>
                <w:b/>
                <w:sz w:val="18"/>
              </w:rPr>
            </w:pPr>
            <w:r>
              <w:rPr>
                <w:rFonts w:eastAsia="ＭＳ Ｐゴシック"/>
                <w:b/>
                <w:sz w:val="18"/>
              </w:rPr>
              <w:t>中心領域</w:t>
            </w:r>
          </w:p>
        </w:tc>
        <w:tc>
          <w:tcPr>
            <w:tcW w:w="9462"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0A110839" w14:textId="77777777" w:rsidR="00B44CED" w:rsidRDefault="00000000">
            <w:pPr>
              <w:pStyle w:val="TableParagraph"/>
              <w:jc w:val="center"/>
              <w:rPr>
                <w:rFonts w:ascii="ＭＳ Ｐゴシック" w:eastAsia="ＭＳ Ｐゴシック"/>
                <w:b/>
                <w:sz w:val="18"/>
              </w:rPr>
            </w:pPr>
            <w:r>
              <w:rPr>
                <w:rFonts w:eastAsia="ＭＳ Ｐゴシック"/>
                <w:b/>
                <w:sz w:val="18"/>
              </w:rPr>
              <w:t>評価規準</w:t>
            </w:r>
          </w:p>
        </w:tc>
      </w:tr>
      <w:tr w:rsidR="00717481" w14:paraId="59C7D5B7" w14:textId="77777777" w:rsidTr="00150F7C">
        <w:trPr>
          <w:trHeight w:val="541"/>
        </w:trPr>
        <w:tc>
          <w:tcPr>
            <w:tcW w:w="369" w:type="dxa"/>
            <w:vMerge/>
            <w:tcBorders>
              <w:top w:val="nil"/>
              <w:left w:val="single" w:sz="4" w:space="0" w:color="auto"/>
              <w:bottom w:val="single" w:sz="8" w:space="0" w:color="auto"/>
              <w:right w:val="single" w:sz="4" w:space="0" w:color="auto"/>
            </w:tcBorders>
            <w:shd w:val="clear" w:color="auto" w:fill="BEBEBE"/>
          </w:tcPr>
          <w:p w14:paraId="0B7D484B" w14:textId="77777777" w:rsidR="00717481" w:rsidRDefault="00717481" w:rsidP="00717481">
            <w:pPr>
              <w:jc w:val="center"/>
              <w:rPr>
                <w:sz w:val="2"/>
                <w:szCs w:val="2"/>
              </w:rPr>
            </w:pPr>
          </w:p>
        </w:tc>
        <w:tc>
          <w:tcPr>
            <w:tcW w:w="370" w:type="dxa"/>
            <w:vMerge/>
            <w:tcBorders>
              <w:top w:val="single" w:sz="4" w:space="0" w:color="auto"/>
              <w:left w:val="single" w:sz="4" w:space="0" w:color="auto"/>
              <w:bottom w:val="single" w:sz="8" w:space="0" w:color="auto"/>
              <w:right w:val="single" w:sz="4" w:space="0" w:color="auto"/>
            </w:tcBorders>
            <w:shd w:val="clear" w:color="auto" w:fill="BEBEBE"/>
          </w:tcPr>
          <w:p w14:paraId="604B16B2" w14:textId="77777777" w:rsidR="00717481" w:rsidRDefault="00717481" w:rsidP="00717481">
            <w:pPr>
              <w:jc w:val="center"/>
              <w:rPr>
                <w:sz w:val="2"/>
                <w:szCs w:val="2"/>
              </w:rPr>
            </w:pPr>
          </w:p>
        </w:tc>
        <w:tc>
          <w:tcPr>
            <w:tcW w:w="369" w:type="dxa"/>
            <w:vMerge/>
            <w:tcBorders>
              <w:top w:val="single" w:sz="4" w:space="0" w:color="auto"/>
              <w:left w:val="single" w:sz="4" w:space="0" w:color="auto"/>
              <w:bottom w:val="single" w:sz="8" w:space="0" w:color="auto"/>
              <w:right w:val="single" w:sz="4" w:space="0" w:color="auto"/>
            </w:tcBorders>
            <w:shd w:val="clear" w:color="auto" w:fill="BEBEBE"/>
          </w:tcPr>
          <w:p w14:paraId="3BB2A65F" w14:textId="77777777" w:rsidR="00717481" w:rsidRDefault="00717481" w:rsidP="00717481">
            <w:pPr>
              <w:jc w:val="center"/>
              <w:rPr>
                <w:sz w:val="2"/>
                <w:szCs w:val="2"/>
              </w:rPr>
            </w:pPr>
          </w:p>
        </w:tc>
        <w:tc>
          <w:tcPr>
            <w:tcW w:w="2199" w:type="dxa"/>
            <w:vMerge/>
            <w:tcBorders>
              <w:top w:val="single" w:sz="4" w:space="0" w:color="auto"/>
              <w:left w:val="single" w:sz="4" w:space="0" w:color="auto"/>
              <w:bottom w:val="single" w:sz="8" w:space="0" w:color="auto"/>
              <w:right w:val="single" w:sz="4" w:space="0" w:color="auto"/>
            </w:tcBorders>
            <w:shd w:val="clear" w:color="auto" w:fill="BEBEBE"/>
          </w:tcPr>
          <w:p w14:paraId="4FA56014" w14:textId="77777777" w:rsidR="00717481" w:rsidRDefault="00717481" w:rsidP="00717481">
            <w:pPr>
              <w:jc w:val="center"/>
              <w:rPr>
                <w:sz w:val="2"/>
                <w:szCs w:val="2"/>
              </w:rPr>
            </w:pPr>
          </w:p>
        </w:tc>
        <w:tc>
          <w:tcPr>
            <w:tcW w:w="3147"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1663C9BE" w14:textId="77777777" w:rsidR="00717481" w:rsidRDefault="00717481" w:rsidP="00717481">
            <w:pPr>
              <w:jc w:val="center"/>
              <w:rPr>
                <w:sz w:val="2"/>
                <w:szCs w:val="2"/>
              </w:rPr>
            </w:pPr>
          </w:p>
        </w:tc>
        <w:tc>
          <w:tcPr>
            <w:tcW w:w="3027"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0D3F35C6" w14:textId="77777777" w:rsidR="00717481" w:rsidRDefault="00717481" w:rsidP="00717481">
            <w:pPr>
              <w:jc w:val="center"/>
              <w:rPr>
                <w:sz w:val="2"/>
                <w:szCs w:val="2"/>
              </w:rPr>
            </w:pPr>
          </w:p>
        </w:tc>
        <w:tc>
          <w:tcPr>
            <w:tcW w:w="985" w:type="dxa"/>
            <w:vMerge/>
            <w:tcBorders>
              <w:top w:val="single" w:sz="4" w:space="0" w:color="auto"/>
              <w:left w:val="single" w:sz="8" w:space="0" w:color="auto"/>
              <w:bottom w:val="single" w:sz="8" w:space="0" w:color="auto"/>
              <w:right w:val="single" w:sz="4" w:space="0" w:color="auto"/>
            </w:tcBorders>
            <w:shd w:val="clear" w:color="auto" w:fill="BEBEBE"/>
          </w:tcPr>
          <w:p w14:paraId="4CFEA5CD" w14:textId="77777777" w:rsidR="00717481" w:rsidRDefault="00717481" w:rsidP="00717481">
            <w:pPr>
              <w:jc w:val="center"/>
              <w:rPr>
                <w:sz w:val="2"/>
                <w:szCs w:val="2"/>
              </w:rPr>
            </w:pP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602B7E24" w14:textId="77777777" w:rsidR="00717481" w:rsidRDefault="00717481" w:rsidP="00717481">
            <w:pPr>
              <w:pStyle w:val="TableParagraph"/>
              <w:jc w:val="center"/>
              <w:rPr>
                <w:rFonts w:ascii="ＭＳ ゴシック" w:eastAsia="ＭＳ ゴシック"/>
                <w:b/>
                <w:sz w:val="16"/>
              </w:rPr>
            </w:pPr>
            <w:r>
              <w:rPr>
                <w:rFonts w:eastAsia="ＭＳ Ｐゴシック"/>
                <w:b/>
                <w:sz w:val="16"/>
              </w:rPr>
              <w:t>聞く</w:t>
            </w:r>
          </w:p>
        </w:tc>
        <w:tc>
          <w:tcPr>
            <w:tcW w:w="555" w:type="dxa"/>
            <w:tcBorders>
              <w:top w:val="single" w:sz="4" w:space="0" w:color="auto"/>
              <w:left w:val="single" w:sz="4" w:space="0" w:color="auto"/>
              <w:bottom w:val="single" w:sz="8" w:space="0" w:color="auto"/>
              <w:right w:val="single" w:sz="4" w:space="0" w:color="auto"/>
            </w:tcBorders>
            <w:shd w:val="clear" w:color="auto" w:fill="BEBEBE"/>
            <w:vAlign w:val="center"/>
          </w:tcPr>
          <w:p w14:paraId="7F930EA7" w14:textId="77777777" w:rsidR="00717481" w:rsidRDefault="00717481" w:rsidP="00717481">
            <w:pPr>
              <w:pStyle w:val="TableParagraph"/>
              <w:jc w:val="center"/>
              <w:rPr>
                <w:rFonts w:ascii="ＭＳ ゴシック" w:eastAsia="ＭＳ ゴシック"/>
                <w:b/>
                <w:sz w:val="16"/>
              </w:rPr>
            </w:pPr>
            <w:r>
              <w:rPr>
                <w:rFonts w:eastAsia="ＭＳ Ｐゴシック"/>
                <w:b/>
                <w:sz w:val="16"/>
              </w:rPr>
              <w:t>読む</w:t>
            </w: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47A62C3B" w14:textId="77777777" w:rsidR="00717481" w:rsidRDefault="00717481" w:rsidP="00717481">
            <w:pPr>
              <w:pStyle w:val="TableParagraph"/>
              <w:jc w:val="center"/>
              <w:rPr>
                <w:rFonts w:eastAsia="ＭＳ Ｐゴシック"/>
                <w:b/>
                <w:sz w:val="16"/>
              </w:rPr>
            </w:pPr>
            <w:r>
              <w:rPr>
                <w:rFonts w:eastAsia="ＭＳ Ｐゴシック"/>
                <w:b/>
                <w:sz w:val="16"/>
              </w:rPr>
              <w:t>話す</w:t>
            </w:r>
          </w:p>
          <w:p w14:paraId="4CFBAE2C" w14:textId="77777777" w:rsidR="00717481" w:rsidRDefault="00717481" w:rsidP="00717481">
            <w:pPr>
              <w:pStyle w:val="TableParagraph"/>
              <w:jc w:val="center"/>
              <w:rPr>
                <w:rFonts w:eastAsia="ＭＳ Ｐゴシック"/>
                <w:b/>
                <w:sz w:val="15"/>
              </w:rPr>
            </w:pPr>
            <w:r>
              <w:rPr>
                <w:rFonts w:eastAsia="ＭＳ Ｐゴシック"/>
                <w:b/>
                <w:sz w:val="15"/>
              </w:rPr>
              <w:t>［やり</w:t>
            </w:r>
          </w:p>
          <w:p w14:paraId="6E55A68C" w14:textId="77777777" w:rsidR="00717481" w:rsidRDefault="00717481" w:rsidP="00717481">
            <w:pPr>
              <w:pStyle w:val="TableParagraph"/>
              <w:jc w:val="center"/>
              <w:rPr>
                <w:rFonts w:ascii="ＭＳ Ｐゴシック" w:eastAsia="ＭＳ Ｐゴシック"/>
                <w:b/>
                <w:sz w:val="15"/>
              </w:rPr>
            </w:pPr>
            <w:r>
              <w:rPr>
                <w:rFonts w:eastAsia="ＭＳ Ｐゴシック"/>
                <w:b/>
                <w:sz w:val="15"/>
              </w:rPr>
              <w:t>取り］</w:t>
            </w:r>
          </w:p>
        </w:tc>
        <w:tc>
          <w:tcPr>
            <w:tcW w:w="555" w:type="dxa"/>
            <w:tcBorders>
              <w:top w:val="single" w:sz="4" w:space="0" w:color="auto"/>
              <w:left w:val="single" w:sz="4" w:space="0" w:color="auto"/>
              <w:bottom w:val="single" w:sz="8" w:space="0" w:color="auto"/>
              <w:right w:val="single" w:sz="4" w:space="0" w:color="auto"/>
            </w:tcBorders>
            <w:shd w:val="clear" w:color="auto" w:fill="BEBEBE"/>
            <w:vAlign w:val="center"/>
          </w:tcPr>
          <w:p w14:paraId="66E33D85" w14:textId="77777777" w:rsidR="00717481" w:rsidRDefault="00717481" w:rsidP="00717481">
            <w:pPr>
              <w:pStyle w:val="TableParagraph"/>
              <w:jc w:val="center"/>
              <w:rPr>
                <w:rFonts w:eastAsia="ＭＳ Ｐゴシック"/>
                <w:b/>
                <w:sz w:val="16"/>
              </w:rPr>
            </w:pPr>
            <w:r>
              <w:rPr>
                <w:rFonts w:eastAsia="ＭＳ Ｐゴシック"/>
                <w:b/>
                <w:sz w:val="16"/>
              </w:rPr>
              <w:t>話す</w:t>
            </w:r>
          </w:p>
          <w:p w14:paraId="36BC107A" w14:textId="77777777" w:rsidR="00717481" w:rsidRDefault="00717481" w:rsidP="00717481">
            <w:pPr>
              <w:pStyle w:val="TableParagraph"/>
              <w:jc w:val="center"/>
              <w:rPr>
                <w:rFonts w:ascii="ＭＳ Ｐゴシック" w:eastAsia="ＭＳ Ｐゴシック"/>
                <w:b/>
                <w:sz w:val="14"/>
              </w:rPr>
            </w:pPr>
            <w:r>
              <w:rPr>
                <w:rFonts w:eastAsia="ＭＳ Ｐゴシック"/>
                <w:b/>
                <w:sz w:val="14"/>
              </w:rPr>
              <w:t>［発表］</w:t>
            </w:r>
          </w:p>
        </w:tc>
        <w:tc>
          <w:tcPr>
            <w:tcW w:w="546" w:type="dxa"/>
            <w:tcBorders>
              <w:top w:val="single" w:sz="4" w:space="0" w:color="auto"/>
              <w:left w:val="single" w:sz="4" w:space="0" w:color="auto"/>
              <w:bottom w:val="single" w:sz="8" w:space="0" w:color="auto"/>
              <w:right w:val="double" w:sz="6" w:space="0" w:color="auto"/>
            </w:tcBorders>
            <w:shd w:val="clear" w:color="auto" w:fill="BEBEBE"/>
            <w:vAlign w:val="center"/>
          </w:tcPr>
          <w:p w14:paraId="67D0E725" w14:textId="77777777" w:rsidR="00717481" w:rsidRDefault="00717481" w:rsidP="00717481">
            <w:pPr>
              <w:pStyle w:val="TableParagraph"/>
              <w:jc w:val="center"/>
              <w:rPr>
                <w:rFonts w:ascii="ＭＳ ゴシック" w:eastAsia="ＭＳ ゴシック"/>
                <w:b/>
                <w:sz w:val="16"/>
              </w:rPr>
            </w:pPr>
            <w:r>
              <w:rPr>
                <w:rFonts w:eastAsia="ＭＳ Ｐゴシック"/>
                <w:b/>
                <w:sz w:val="16"/>
              </w:rPr>
              <w:t>書く</w:t>
            </w:r>
          </w:p>
        </w:tc>
        <w:tc>
          <w:tcPr>
            <w:tcW w:w="653" w:type="dxa"/>
            <w:tcBorders>
              <w:top w:val="single" w:sz="4" w:space="0" w:color="auto"/>
              <w:left w:val="double" w:sz="6" w:space="0" w:color="auto"/>
              <w:bottom w:val="single" w:sz="8" w:space="0" w:color="auto"/>
              <w:right w:val="single" w:sz="4" w:space="0" w:color="auto"/>
            </w:tcBorders>
            <w:shd w:val="clear" w:color="auto" w:fill="BEBEBE"/>
            <w:vAlign w:val="center"/>
          </w:tcPr>
          <w:p w14:paraId="54405394" w14:textId="297ED960" w:rsidR="00717481" w:rsidRDefault="00717481" w:rsidP="00717481">
            <w:pPr>
              <w:pStyle w:val="TableParagraph"/>
              <w:jc w:val="center"/>
              <w:rPr>
                <w:rFonts w:ascii="Times New Roman"/>
                <w:sz w:val="16"/>
              </w:rPr>
            </w:pPr>
            <w:r>
              <w:rPr>
                <w:rFonts w:eastAsia="ＭＳ Ｐゴシック" w:hint="eastAsia"/>
                <w:b/>
                <w:sz w:val="16"/>
                <w:lang w:eastAsia="ja-JP"/>
              </w:rPr>
              <w:t>領域</w:t>
            </w:r>
          </w:p>
        </w:tc>
        <w:tc>
          <w:tcPr>
            <w:tcW w:w="3935" w:type="dxa"/>
            <w:tcBorders>
              <w:top w:val="single" w:sz="4" w:space="0" w:color="auto"/>
              <w:left w:val="single" w:sz="4" w:space="0" w:color="auto"/>
              <w:bottom w:val="single" w:sz="8" w:space="0" w:color="auto"/>
              <w:right w:val="single" w:sz="4" w:space="0" w:color="auto"/>
            </w:tcBorders>
            <w:shd w:val="clear" w:color="auto" w:fill="BEBEBE"/>
            <w:vAlign w:val="center"/>
          </w:tcPr>
          <w:p w14:paraId="42D32623" w14:textId="1D139593" w:rsidR="00717481" w:rsidRDefault="00717481" w:rsidP="00717481">
            <w:pPr>
              <w:pStyle w:val="TableParagraph"/>
              <w:jc w:val="center"/>
              <w:rPr>
                <w:rFonts w:ascii="ＭＳ Ｐゴシック" w:eastAsia="ＭＳ Ｐゴシック"/>
                <w:b/>
                <w:sz w:val="16"/>
              </w:rPr>
            </w:pPr>
            <w:r>
              <w:rPr>
                <w:rFonts w:eastAsia="ＭＳ Ｐゴシック"/>
                <w:b/>
                <w:sz w:val="16"/>
              </w:rPr>
              <w:t>知識・技能</w:t>
            </w:r>
          </w:p>
        </w:tc>
        <w:tc>
          <w:tcPr>
            <w:tcW w:w="2436" w:type="dxa"/>
            <w:tcBorders>
              <w:top w:val="single" w:sz="4" w:space="0" w:color="auto"/>
              <w:left w:val="single" w:sz="4" w:space="0" w:color="auto"/>
              <w:bottom w:val="single" w:sz="8" w:space="0" w:color="auto"/>
              <w:right w:val="single" w:sz="4" w:space="0" w:color="auto"/>
            </w:tcBorders>
            <w:shd w:val="clear" w:color="auto" w:fill="BEBEBE"/>
            <w:vAlign w:val="center"/>
          </w:tcPr>
          <w:p w14:paraId="396AF098" w14:textId="77777777" w:rsidR="00717481" w:rsidRDefault="00717481" w:rsidP="00717481">
            <w:pPr>
              <w:pStyle w:val="TableParagraph"/>
              <w:jc w:val="center"/>
              <w:rPr>
                <w:rFonts w:ascii="ＭＳ Ｐゴシック" w:eastAsia="ＭＳ Ｐゴシック"/>
                <w:b/>
                <w:sz w:val="16"/>
              </w:rPr>
            </w:pPr>
            <w:r>
              <w:rPr>
                <w:rFonts w:eastAsia="ＭＳ Ｐゴシック"/>
                <w:b/>
                <w:sz w:val="16"/>
              </w:rPr>
              <w:t>思考・判断・表現</w:t>
            </w:r>
          </w:p>
        </w:tc>
        <w:tc>
          <w:tcPr>
            <w:tcW w:w="2438" w:type="dxa"/>
            <w:tcBorders>
              <w:top w:val="single" w:sz="4" w:space="0" w:color="auto"/>
              <w:left w:val="single" w:sz="4" w:space="0" w:color="auto"/>
              <w:bottom w:val="single" w:sz="8" w:space="0" w:color="auto"/>
              <w:right w:val="single" w:sz="4" w:space="0" w:color="auto"/>
            </w:tcBorders>
            <w:shd w:val="clear" w:color="auto" w:fill="BEBEBE"/>
            <w:vAlign w:val="center"/>
          </w:tcPr>
          <w:p w14:paraId="569CD5ED" w14:textId="77777777" w:rsidR="00717481" w:rsidRDefault="00717481" w:rsidP="00717481">
            <w:pPr>
              <w:pStyle w:val="TableParagraph"/>
              <w:jc w:val="center"/>
              <w:rPr>
                <w:rFonts w:ascii="ＭＳ Ｐゴシック" w:eastAsia="ＭＳ Ｐゴシック"/>
                <w:b/>
                <w:sz w:val="16"/>
              </w:rPr>
            </w:pPr>
            <w:r>
              <w:rPr>
                <w:rFonts w:eastAsia="ＭＳ Ｐゴシック"/>
                <w:b/>
                <w:sz w:val="16"/>
              </w:rPr>
              <w:t>主体的に学習に取り組む態度</w:t>
            </w:r>
          </w:p>
        </w:tc>
      </w:tr>
      <w:tr w:rsidR="00717481" w14:paraId="285D6723" w14:textId="77777777" w:rsidTr="00150F7C">
        <w:trPr>
          <w:trHeight w:val="771"/>
        </w:trPr>
        <w:tc>
          <w:tcPr>
            <w:tcW w:w="369" w:type="dxa"/>
            <w:vMerge w:val="restart"/>
            <w:tcBorders>
              <w:top w:val="single" w:sz="8" w:space="0" w:color="auto"/>
              <w:left w:val="single" w:sz="4" w:space="0" w:color="auto"/>
              <w:bottom w:val="single" w:sz="4" w:space="0" w:color="auto"/>
              <w:right w:val="single" w:sz="4" w:space="0" w:color="auto"/>
            </w:tcBorders>
            <w:vAlign w:val="center"/>
          </w:tcPr>
          <w:p w14:paraId="625EA78B" w14:textId="247B57A4" w:rsidR="00717481" w:rsidRDefault="00DF027F" w:rsidP="00717481">
            <w:pPr>
              <w:pStyle w:val="TableParagraph"/>
              <w:jc w:val="center"/>
              <w:rPr>
                <w:rFonts w:ascii="HGPｺﾞｼｯｸM" w:eastAsia="HGPｺﾞｼｯｸM"/>
                <w:sz w:val="24"/>
              </w:rPr>
            </w:pPr>
            <w:r>
              <w:rPr>
                <w:rFonts w:eastAsia="ＭＳ Ｐゴシック"/>
                <w:sz w:val="24"/>
              </w:rPr>
              <w:t>後期</w:t>
            </w:r>
          </w:p>
        </w:tc>
        <w:tc>
          <w:tcPr>
            <w:tcW w:w="370" w:type="dxa"/>
            <w:vMerge w:val="restart"/>
            <w:tcBorders>
              <w:top w:val="single" w:sz="8" w:space="0" w:color="auto"/>
              <w:left w:val="single" w:sz="4" w:space="0" w:color="auto"/>
              <w:bottom w:val="single" w:sz="8" w:space="0" w:color="auto"/>
              <w:right w:val="single" w:sz="4" w:space="0" w:color="auto"/>
            </w:tcBorders>
            <w:vAlign w:val="center"/>
          </w:tcPr>
          <w:p w14:paraId="644E6612" w14:textId="4D36DDFC" w:rsidR="00717481" w:rsidRDefault="00DF027F" w:rsidP="00717481">
            <w:pPr>
              <w:pStyle w:val="TableParagraph"/>
              <w:jc w:val="center"/>
              <w:rPr>
                <w:rFonts w:ascii="HGPｺﾞｼｯｸM" w:eastAsia="HGPｺﾞｼｯｸM"/>
                <w:spacing w:val="11"/>
                <w:sz w:val="24"/>
              </w:rPr>
            </w:pPr>
            <w:r>
              <w:rPr>
                <w:rFonts w:eastAsia="ＭＳ Ｐゴシック"/>
                <w:spacing w:val="11"/>
                <w:sz w:val="24"/>
                <w:lang w:eastAsia="ja-JP"/>
              </w:rPr>
              <w:t>２</w:t>
            </w:r>
            <w:r>
              <w:rPr>
                <w:rFonts w:eastAsia="ＭＳ Ｐゴシック"/>
                <w:color w:val="000000"/>
                <w:spacing w:val="11"/>
                <w:sz w:val="24"/>
              </w:rPr>
              <w:t>学期</w:t>
            </w:r>
          </w:p>
        </w:tc>
        <w:tc>
          <w:tcPr>
            <w:tcW w:w="369" w:type="dxa"/>
            <w:vMerge w:val="restart"/>
            <w:tcBorders>
              <w:top w:val="single" w:sz="8" w:space="0" w:color="auto"/>
              <w:left w:val="single" w:sz="4" w:space="0" w:color="auto"/>
              <w:bottom w:val="single" w:sz="4" w:space="0" w:color="auto"/>
              <w:right w:val="single" w:sz="4" w:space="0" w:color="auto"/>
            </w:tcBorders>
            <w:vAlign w:val="center"/>
          </w:tcPr>
          <w:p w14:paraId="2EAEB3EE" w14:textId="4AD1BF55" w:rsidR="00717481" w:rsidRDefault="00DF027F" w:rsidP="00717481">
            <w:pPr>
              <w:pStyle w:val="TableParagraph"/>
              <w:jc w:val="center"/>
              <w:rPr>
                <w:rFonts w:ascii="HGPｺﾞｼｯｸM"/>
                <w:sz w:val="24"/>
              </w:rPr>
            </w:pPr>
            <w:r>
              <w:rPr>
                <w:rFonts w:eastAsia="ＭＳ Ｐゴシック"/>
                <w:sz w:val="24"/>
              </w:rPr>
              <w:t>7</w:t>
            </w:r>
          </w:p>
        </w:tc>
        <w:tc>
          <w:tcPr>
            <w:tcW w:w="2199" w:type="dxa"/>
            <w:vMerge w:val="restart"/>
            <w:tcBorders>
              <w:top w:val="single" w:sz="8" w:space="0" w:color="auto"/>
              <w:left w:val="single" w:sz="4" w:space="0" w:color="auto"/>
              <w:bottom w:val="single" w:sz="4" w:space="0" w:color="auto"/>
              <w:right w:val="single" w:sz="4" w:space="0" w:color="auto"/>
            </w:tcBorders>
            <w:vAlign w:val="center"/>
          </w:tcPr>
          <w:p w14:paraId="7F3980CE"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Lesson 7</w:t>
            </w:r>
          </w:p>
          <w:p w14:paraId="5C0F6CC0" w14:textId="77777777" w:rsidR="00717481" w:rsidRDefault="00717481" w:rsidP="00717481">
            <w:pPr>
              <w:pStyle w:val="TableParagraph"/>
              <w:ind w:leftChars="30" w:left="66" w:rightChars="30" w:right="66"/>
              <w:jc w:val="center"/>
              <w:rPr>
                <w:rFonts w:eastAsia="ＭＳ Ｐゴシック"/>
              </w:rPr>
            </w:pPr>
          </w:p>
          <w:p w14:paraId="56CBDCC9"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I’d like pizza.</w:t>
            </w:r>
          </w:p>
          <w:p w14:paraId="65E1FF75"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w:t>
            </w:r>
            <w:r>
              <w:rPr>
                <w:rFonts w:eastAsia="ＭＳ Ｐゴシック"/>
                <w:b/>
              </w:rPr>
              <w:t>pp.76-85</w:t>
            </w:r>
            <w:r>
              <w:rPr>
                <w:rFonts w:eastAsia="ＭＳ Ｐゴシック"/>
                <w:b/>
              </w:rPr>
              <w:t>）</w:t>
            </w:r>
          </w:p>
        </w:tc>
        <w:tc>
          <w:tcPr>
            <w:tcW w:w="3147" w:type="dxa"/>
            <w:vMerge w:val="restart"/>
            <w:tcBorders>
              <w:top w:val="single" w:sz="8" w:space="0" w:color="auto"/>
              <w:left w:val="single" w:sz="4" w:space="0" w:color="auto"/>
              <w:bottom w:val="single" w:sz="4" w:space="0" w:color="auto"/>
              <w:right w:val="single" w:sz="4" w:space="0" w:color="auto"/>
            </w:tcBorders>
            <w:vAlign w:val="center"/>
          </w:tcPr>
          <w:p w14:paraId="2A120FAF" w14:textId="77777777" w:rsidR="00717481" w:rsidRDefault="00717481" w:rsidP="00717481">
            <w:pPr>
              <w:pStyle w:val="TableParagraph"/>
              <w:ind w:leftChars="30" w:left="66" w:rightChars="30" w:right="66"/>
              <w:jc w:val="both"/>
              <w:rPr>
                <w:rFonts w:eastAsia="ＭＳ Ｐゴシック"/>
                <w:b/>
                <w:sz w:val="16"/>
              </w:rPr>
            </w:pPr>
            <w:r>
              <w:rPr>
                <w:rFonts w:eastAsia="ＭＳ Ｐゴシック"/>
                <w:b/>
                <w:sz w:val="16"/>
              </w:rPr>
              <w:t>オリジナル・メニューで、ロールプレイをしよう</w:t>
            </w:r>
          </w:p>
          <w:p w14:paraId="11F080CC" w14:textId="77777777" w:rsidR="00717481" w:rsidRDefault="00717481" w:rsidP="00717481">
            <w:pPr>
              <w:pStyle w:val="TableParagraph"/>
              <w:ind w:leftChars="30" w:left="66" w:rightChars="30" w:right="66"/>
              <w:jc w:val="both"/>
              <w:rPr>
                <w:rFonts w:eastAsia="ＭＳ Ｐゴシック"/>
                <w:b/>
                <w:color w:val="000000"/>
                <w:sz w:val="16"/>
              </w:rPr>
            </w:pPr>
          </w:p>
          <w:p w14:paraId="5289CBE1" w14:textId="77777777" w:rsidR="00717481" w:rsidRDefault="00717481" w:rsidP="00717481">
            <w:pPr>
              <w:pStyle w:val="TableParagraph"/>
              <w:numPr>
                <w:ilvl w:val="0"/>
                <w:numId w:val="4"/>
              </w:numPr>
              <w:tabs>
                <w:tab w:val="left" w:pos="132"/>
              </w:tabs>
              <w:ind w:leftChars="30" w:left="165" w:rightChars="30" w:right="66" w:hanging="99"/>
              <w:jc w:val="both"/>
              <w:rPr>
                <w:rFonts w:eastAsia="ＭＳ Ｐゴシック"/>
                <w:color w:val="000000"/>
                <w:sz w:val="16"/>
              </w:rPr>
            </w:pPr>
            <w:r>
              <w:rPr>
                <w:rFonts w:eastAsia="ＭＳ Ｐゴシック"/>
                <w:color w:val="000000"/>
                <w:sz w:val="16"/>
              </w:rPr>
              <w:t>Lesson</w:t>
            </w:r>
            <w:r>
              <w:rPr>
                <w:rFonts w:eastAsia="ＭＳ Ｐゴシック"/>
                <w:color w:val="000000"/>
                <w:sz w:val="16"/>
              </w:rPr>
              <w:t>をふりかえろう</w:t>
            </w:r>
          </w:p>
          <w:p w14:paraId="0B5F524E"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＜知技＞</w:t>
            </w:r>
          </w:p>
          <w:p w14:paraId="62E52C76"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①</w:t>
            </w:r>
            <w:r>
              <w:rPr>
                <w:rFonts w:eastAsia="ＭＳ Ｐゴシック"/>
                <w:sz w:val="16"/>
              </w:rPr>
              <w:t>食べ物や料理、ねだんの表現を知り、聞いたり言ったりすることができた。</w:t>
            </w:r>
          </w:p>
          <w:p w14:paraId="0CE79891"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②</w:t>
            </w:r>
            <w:r>
              <w:rPr>
                <w:rFonts w:eastAsia="ＭＳ Ｐゴシック"/>
                <w:sz w:val="16"/>
              </w:rPr>
              <w:t>注文を受けたり、注文をしたりする表現を知り、聞いたり言ったりすることができた。</w:t>
            </w:r>
          </w:p>
          <w:p w14:paraId="2BD4A328"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③</w:t>
            </w:r>
            <w:r>
              <w:rPr>
                <w:rFonts w:eastAsia="ＭＳ Ｐゴシック"/>
                <w:sz w:val="16"/>
              </w:rPr>
              <w:t>おすすめのメニューを考えて、書くことができた。</w:t>
            </w:r>
          </w:p>
          <w:p w14:paraId="1783FD04"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④</w:t>
            </w:r>
            <w:r>
              <w:rPr>
                <w:rFonts w:eastAsia="ＭＳ Ｐゴシック"/>
                <w:sz w:val="16"/>
              </w:rPr>
              <w:t>注文を受けたり、注文をしたりするやり取りができた。</w:t>
            </w:r>
          </w:p>
          <w:p w14:paraId="3D8E40DE" w14:textId="77777777" w:rsidR="00717481" w:rsidRDefault="00717481" w:rsidP="00717481">
            <w:pPr>
              <w:pStyle w:val="TableParagraph"/>
              <w:ind w:leftChars="30" w:left="236" w:rightChars="30" w:right="66" w:hangingChars="100" w:hanging="170"/>
              <w:jc w:val="both"/>
              <w:rPr>
                <w:rFonts w:eastAsia="ＭＳ Ｐゴシック"/>
                <w:sz w:val="17"/>
              </w:rPr>
            </w:pPr>
          </w:p>
          <w:p w14:paraId="155B6A41"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＜思判表＞</w:t>
            </w:r>
          </w:p>
          <w:p w14:paraId="6F07FEC6"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⑤</w:t>
            </w:r>
            <w:r>
              <w:rPr>
                <w:rFonts w:eastAsia="ＭＳ Ｐゴシック"/>
                <w:sz w:val="16"/>
              </w:rPr>
              <w:t>ていねいな表現を使って、気持ちのこもった注文の受け方や注文の仕方をくふうした。</w:t>
            </w:r>
          </w:p>
          <w:p w14:paraId="20C5F6DB" w14:textId="77777777" w:rsidR="00717481" w:rsidRDefault="00717481" w:rsidP="00717481">
            <w:pPr>
              <w:pStyle w:val="TableParagraph"/>
              <w:ind w:leftChars="30" w:left="66" w:rightChars="30" w:right="66"/>
              <w:jc w:val="both"/>
              <w:rPr>
                <w:rFonts w:eastAsia="ＭＳ Ｐゴシック"/>
                <w:sz w:val="18"/>
              </w:rPr>
            </w:pPr>
          </w:p>
          <w:p w14:paraId="659BEC0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＜主＞</w:t>
            </w:r>
          </w:p>
          <w:p w14:paraId="29BA926D"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活動でくふうしたことや気づいたこと、これからの学習でいかしたいと思ったことは何か。</w:t>
            </w:r>
          </w:p>
        </w:tc>
        <w:tc>
          <w:tcPr>
            <w:tcW w:w="3027" w:type="dxa"/>
            <w:vMerge w:val="restart"/>
            <w:tcBorders>
              <w:top w:val="single" w:sz="8" w:space="0" w:color="auto"/>
              <w:left w:val="single" w:sz="4" w:space="0" w:color="auto"/>
              <w:bottom w:val="dotted" w:sz="4" w:space="0" w:color="auto"/>
              <w:right w:val="single" w:sz="8" w:space="0" w:color="auto"/>
            </w:tcBorders>
            <w:vAlign w:val="center"/>
          </w:tcPr>
          <w:p w14:paraId="759016D1"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What would you like?</w:t>
            </w:r>
          </w:p>
          <w:p w14:paraId="33C84B1C"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I'd like (pizza and salad).</w:t>
            </w:r>
          </w:p>
          <w:p w14:paraId="25F63C54"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How much?</w:t>
            </w:r>
          </w:p>
          <w:p w14:paraId="72751D1B"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That's (900 yen).</w:t>
            </w:r>
          </w:p>
          <w:p w14:paraId="11EA96AA" w14:textId="77777777" w:rsidR="00717481" w:rsidRDefault="00717481" w:rsidP="00717481">
            <w:pPr>
              <w:pStyle w:val="TableParagraph"/>
              <w:ind w:leftChars="30" w:left="151" w:rightChars="30" w:right="66" w:hangingChars="50" w:hanging="85"/>
              <w:jc w:val="both"/>
              <w:rPr>
                <w:rFonts w:eastAsia="ＭＳ Ｐゴシック"/>
                <w:sz w:val="17"/>
              </w:rPr>
            </w:pPr>
          </w:p>
          <w:p w14:paraId="6FA2A2FD" w14:textId="77777777" w:rsidR="00717481" w:rsidRDefault="00717481" w:rsidP="00717481">
            <w:pPr>
              <w:pStyle w:val="TableParagraph"/>
              <w:ind w:leftChars="30" w:left="146" w:rightChars="30" w:right="66" w:hangingChars="50" w:hanging="80"/>
              <w:rPr>
                <w:rFonts w:eastAsia="ＭＳ Ｐゴシック"/>
                <w:sz w:val="16"/>
              </w:rPr>
            </w:pPr>
            <w:r>
              <w:rPr>
                <w:rFonts w:eastAsia="ＭＳ Ｐゴシック"/>
                <w:sz w:val="16"/>
              </w:rPr>
              <w:t>・語彙：</w:t>
            </w:r>
            <w:r>
              <w:rPr>
                <w:rFonts w:eastAsia="ＭＳ Ｐゴシック"/>
                <w:sz w:val="16"/>
              </w:rPr>
              <w:t xml:space="preserve"> </w:t>
            </w:r>
            <w:r>
              <w:rPr>
                <w:rFonts w:eastAsia="ＭＳ Ｐゴシック"/>
                <w:sz w:val="16"/>
              </w:rPr>
              <w:t>家族</w:t>
            </w:r>
            <w:r>
              <w:rPr>
                <w:rFonts w:eastAsia="ＭＳ Ｐゴシック"/>
                <w:sz w:val="16"/>
              </w:rPr>
              <w:t xml:space="preserve"> / </w:t>
            </w:r>
            <w:r>
              <w:rPr>
                <w:rFonts w:eastAsia="ＭＳ Ｐゴシック"/>
                <w:sz w:val="16"/>
              </w:rPr>
              <w:t>食べ物、飲み物</w:t>
            </w:r>
            <w:r>
              <w:rPr>
                <w:rFonts w:eastAsia="ＭＳ Ｐゴシック"/>
                <w:sz w:val="16"/>
              </w:rPr>
              <w:t xml:space="preserve"> / </w:t>
            </w:r>
            <w:r>
              <w:rPr>
                <w:rFonts w:eastAsia="ＭＳ Ｐゴシック"/>
                <w:sz w:val="16"/>
              </w:rPr>
              <w:t>数</w:t>
            </w:r>
            <w:r>
              <w:rPr>
                <w:rFonts w:eastAsia="ＭＳ Ｐゴシック"/>
                <w:sz w:val="16"/>
              </w:rPr>
              <w:t>(110</w:t>
            </w:r>
            <w:r>
              <w:rPr>
                <w:rFonts w:eastAsia="ＭＳ Ｐゴシック"/>
                <w:sz w:val="16"/>
              </w:rPr>
              <w:t>～</w:t>
            </w:r>
            <w:r>
              <w:rPr>
                <w:rFonts w:eastAsia="ＭＳ Ｐゴシック"/>
                <w:sz w:val="16"/>
              </w:rPr>
              <w:t>900)</w:t>
            </w:r>
          </w:p>
        </w:tc>
        <w:tc>
          <w:tcPr>
            <w:tcW w:w="985" w:type="dxa"/>
            <w:tcBorders>
              <w:top w:val="single" w:sz="8" w:space="0" w:color="auto"/>
              <w:left w:val="single" w:sz="8" w:space="0" w:color="auto"/>
              <w:bottom w:val="dotted" w:sz="4" w:space="0" w:color="auto"/>
              <w:right w:val="single" w:sz="4" w:space="0" w:color="auto"/>
            </w:tcBorders>
            <w:vAlign w:val="center"/>
          </w:tcPr>
          <w:p w14:paraId="4D53BCB2" w14:textId="77777777" w:rsidR="00717481" w:rsidRDefault="00717481" w:rsidP="00717481">
            <w:pPr>
              <w:pStyle w:val="TableParagraph"/>
              <w:jc w:val="center"/>
              <w:rPr>
                <w:rFonts w:eastAsia="ＭＳ Ｐゴシック"/>
                <w:sz w:val="16"/>
              </w:rPr>
            </w:pPr>
            <w:r>
              <w:rPr>
                <w:rFonts w:eastAsia="ＭＳ Ｐゴシック"/>
                <w:sz w:val="16"/>
              </w:rPr>
              <w:t>1</w:t>
            </w:r>
          </w:p>
        </w:tc>
        <w:tc>
          <w:tcPr>
            <w:tcW w:w="556" w:type="dxa"/>
            <w:tcBorders>
              <w:top w:val="single" w:sz="8" w:space="0" w:color="auto"/>
              <w:left w:val="single" w:sz="4" w:space="0" w:color="auto"/>
              <w:bottom w:val="dotted" w:sz="4" w:space="0" w:color="auto"/>
              <w:right w:val="single" w:sz="4" w:space="0" w:color="auto"/>
            </w:tcBorders>
            <w:vAlign w:val="center"/>
          </w:tcPr>
          <w:p w14:paraId="207ACB03"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5" w:type="dxa"/>
            <w:tcBorders>
              <w:top w:val="single" w:sz="8" w:space="0" w:color="auto"/>
              <w:left w:val="single" w:sz="4" w:space="0" w:color="auto"/>
              <w:bottom w:val="dotted" w:sz="4" w:space="0" w:color="auto"/>
              <w:right w:val="single" w:sz="4" w:space="0" w:color="auto"/>
            </w:tcBorders>
            <w:vAlign w:val="center"/>
          </w:tcPr>
          <w:p w14:paraId="21CAFD78" w14:textId="77777777" w:rsidR="00717481" w:rsidRDefault="00717481" w:rsidP="00717481">
            <w:pPr>
              <w:pStyle w:val="TableParagraph"/>
              <w:jc w:val="center"/>
              <w:rPr>
                <w:rFonts w:eastAsia="ＭＳ Ｐゴシック"/>
                <w:sz w:val="16"/>
              </w:rPr>
            </w:pPr>
          </w:p>
        </w:tc>
        <w:tc>
          <w:tcPr>
            <w:tcW w:w="556" w:type="dxa"/>
            <w:tcBorders>
              <w:top w:val="single" w:sz="8" w:space="0" w:color="auto"/>
              <w:left w:val="single" w:sz="4" w:space="0" w:color="auto"/>
              <w:bottom w:val="dotted" w:sz="4" w:space="0" w:color="auto"/>
              <w:right w:val="single" w:sz="4" w:space="0" w:color="auto"/>
            </w:tcBorders>
            <w:vAlign w:val="center"/>
          </w:tcPr>
          <w:p w14:paraId="036AB419" w14:textId="77777777" w:rsidR="00717481" w:rsidRDefault="00717481" w:rsidP="00717481">
            <w:pPr>
              <w:pStyle w:val="TableParagraph"/>
              <w:jc w:val="center"/>
              <w:rPr>
                <w:rFonts w:eastAsia="ＭＳ Ｐゴシック"/>
                <w:sz w:val="16"/>
              </w:rPr>
            </w:pPr>
          </w:p>
        </w:tc>
        <w:tc>
          <w:tcPr>
            <w:tcW w:w="555" w:type="dxa"/>
            <w:tcBorders>
              <w:top w:val="single" w:sz="8" w:space="0" w:color="auto"/>
              <w:left w:val="single" w:sz="4" w:space="0" w:color="auto"/>
              <w:bottom w:val="dotted" w:sz="4" w:space="0" w:color="auto"/>
              <w:right w:val="single" w:sz="4" w:space="0" w:color="auto"/>
            </w:tcBorders>
            <w:vAlign w:val="center"/>
          </w:tcPr>
          <w:p w14:paraId="2F8BCBD8" w14:textId="77777777" w:rsidR="00717481" w:rsidRDefault="00717481" w:rsidP="00717481">
            <w:pPr>
              <w:pStyle w:val="TableParagraph"/>
              <w:jc w:val="center"/>
              <w:rPr>
                <w:rFonts w:eastAsia="ＭＳ Ｐゴシック"/>
                <w:sz w:val="16"/>
              </w:rPr>
            </w:pPr>
          </w:p>
        </w:tc>
        <w:tc>
          <w:tcPr>
            <w:tcW w:w="546" w:type="dxa"/>
            <w:tcBorders>
              <w:top w:val="single" w:sz="8" w:space="0" w:color="auto"/>
              <w:left w:val="single" w:sz="4" w:space="0" w:color="auto"/>
              <w:bottom w:val="dotted" w:sz="4" w:space="0" w:color="auto"/>
              <w:right w:val="double" w:sz="4" w:space="0" w:color="auto"/>
            </w:tcBorders>
            <w:vAlign w:val="center"/>
          </w:tcPr>
          <w:p w14:paraId="2117F01E" w14:textId="77777777" w:rsidR="00717481" w:rsidRDefault="00717481" w:rsidP="00717481">
            <w:pPr>
              <w:pStyle w:val="TableParagraph"/>
              <w:jc w:val="center"/>
              <w:rPr>
                <w:rFonts w:eastAsia="ＭＳ Ｐゴシック"/>
                <w:sz w:val="16"/>
              </w:rPr>
            </w:pPr>
          </w:p>
        </w:tc>
        <w:tc>
          <w:tcPr>
            <w:tcW w:w="653" w:type="dxa"/>
            <w:vMerge w:val="restart"/>
            <w:tcBorders>
              <w:top w:val="single" w:sz="8" w:space="0" w:color="auto"/>
              <w:left w:val="double" w:sz="4" w:space="0" w:color="auto"/>
              <w:bottom w:val="single" w:sz="4" w:space="0" w:color="auto"/>
              <w:right w:val="single" w:sz="4" w:space="0" w:color="auto"/>
            </w:tcBorders>
            <w:shd w:val="clear" w:color="auto" w:fill="BEBEBE"/>
            <w:vAlign w:val="center"/>
          </w:tcPr>
          <w:p w14:paraId="2E636FCA"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聞く</w:t>
            </w:r>
          </w:p>
        </w:tc>
        <w:tc>
          <w:tcPr>
            <w:tcW w:w="3935" w:type="dxa"/>
            <w:vMerge w:val="restart"/>
            <w:tcBorders>
              <w:top w:val="single" w:sz="8" w:space="0" w:color="auto"/>
              <w:left w:val="single" w:sz="4" w:space="0" w:color="auto"/>
              <w:bottom w:val="single" w:sz="4" w:space="0" w:color="auto"/>
              <w:right w:val="single" w:sz="4" w:space="0" w:color="auto"/>
            </w:tcBorders>
          </w:tcPr>
          <w:p w14:paraId="37C4576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sz w:val="16"/>
              </w:rPr>
              <w:t xml:space="preserve"> yen.</w:t>
            </w:r>
            <w:r>
              <w:rPr>
                <w:rFonts w:eastAsia="ＭＳ Ｐゴシック"/>
                <w:sz w:val="16"/>
              </w:rPr>
              <w:t>）について理解している。</w:t>
            </w:r>
          </w:p>
          <w:p w14:paraId="0259B4A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hint="eastAsia"/>
                <w:sz w:val="16"/>
                <w:lang w:eastAsia="ja-JP"/>
              </w:rPr>
              <w:t xml:space="preserve"> </w:t>
            </w:r>
            <w:r>
              <w:rPr>
                <w:rFonts w:eastAsia="ＭＳ Ｐゴシック"/>
                <w:sz w:val="16"/>
              </w:rPr>
              <w:t>yen.</w:t>
            </w:r>
            <w:r>
              <w:rPr>
                <w:rFonts w:eastAsia="ＭＳ Ｐゴシック"/>
                <w:sz w:val="16"/>
              </w:rPr>
              <w:t>）について、聞き取る技能を身に付けている。</w:t>
            </w:r>
          </w:p>
        </w:tc>
        <w:tc>
          <w:tcPr>
            <w:tcW w:w="2436" w:type="dxa"/>
            <w:vMerge w:val="restart"/>
            <w:tcBorders>
              <w:top w:val="single" w:sz="8" w:space="0" w:color="auto"/>
              <w:left w:val="single" w:sz="4" w:space="0" w:color="auto"/>
              <w:bottom w:val="single" w:sz="4" w:space="0" w:color="auto"/>
              <w:right w:val="single" w:sz="4" w:space="0" w:color="auto"/>
            </w:tcBorders>
          </w:tcPr>
          <w:p w14:paraId="46753BC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レストランで料理を注文したり注文を受けたりするために、食べ物や飲み物、値段について、簡単な語句や基本的な表現を聞き取っている。</w:t>
            </w:r>
          </w:p>
        </w:tc>
        <w:tc>
          <w:tcPr>
            <w:tcW w:w="2438" w:type="dxa"/>
            <w:vMerge w:val="restart"/>
            <w:tcBorders>
              <w:top w:val="single" w:sz="8" w:space="0" w:color="auto"/>
              <w:left w:val="single" w:sz="4" w:space="0" w:color="auto"/>
              <w:bottom w:val="single" w:sz="4" w:space="0" w:color="auto"/>
              <w:right w:val="single" w:sz="4" w:space="0" w:color="auto"/>
            </w:tcBorders>
          </w:tcPr>
          <w:p w14:paraId="1A82D62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レストランで料理を注文したり注文を受けたりするために、食べ物や飲み物、値段について、これまでの学習の中で気づいたことを活かしながら、簡単な語句や基本的な表現を聞き取ろうとしている。</w:t>
            </w:r>
          </w:p>
        </w:tc>
      </w:tr>
      <w:tr w:rsidR="00717481" w14:paraId="4A39A53E" w14:textId="77777777" w:rsidTr="00150F7C">
        <w:trPr>
          <w:trHeight w:val="751"/>
        </w:trPr>
        <w:tc>
          <w:tcPr>
            <w:tcW w:w="369" w:type="dxa"/>
            <w:vMerge/>
            <w:tcBorders>
              <w:top w:val="single" w:sz="4" w:space="0" w:color="auto"/>
              <w:left w:val="single" w:sz="4" w:space="0" w:color="auto"/>
              <w:bottom w:val="single" w:sz="4" w:space="0" w:color="auto"/>
              <w:right w:val="single" w:sz="4" w:space="0" w:color="auto"/>
            </w:tcBorders>
            <w:vAlign w:val="center"/>
          </w:tcPr>
          <w:p w14:paraId="224A7791" w14:textId="77777777" w:rsidR="00717481" w:rsidRDefault="00717481" w:rsidP="00717481">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1DD9C4F4" w14:textId="77777777" w:rsidR="00717481" w:rsidRDefault="00717481" w:rsidP="00717481">
            <w:pPr>
              <w:jc w:val="center"/>
              <w:rPr>
                <w:sz w:val="2"/>
                <w:szCs w:val="2"/>
              </w:rPr>
            </w:pPr>
          </w:p>
        </w:tc>
        <w:tc>
          <w:tcPr>
            <w:tcW w:w="369" w:type="dxa"/>
            <w:vMerge/>
            <w:tcBorders>
              <w:top w:val="single" w:sz="4" w:space="0" w:color="auto"/>
              <w:left w:val="single" w:sz="4" w:space="0" w:color="auto"/>
              <w:bottom w:val="single" w:sz="4" w:space="0" w:color="auto"/>
              <w:right w:val="single" w:sz="4" w:space="0" w:color="auto"/>
            </w:tcBorders>
            <w:vAlign w:val="center"/>
          </w:tcPr>
          <w:p w14:paraId="46657EDC" w14:textId="77777777" w:rsidR="00717481" w:rsidRDefault="00717481" w:rsidP="00717481">
            <w:pPr>
              <w:jc w:val="center"/>
              <w:rPr>
                <w:sz w:val="2"/>
                <w:szCs w:val="2"/>
              </w:rPr>
            </w:pPr>
          </w:p>
        </w:tc>
        <w:tc>
          <w:tcPr>
            <w:tcW w:w="2199" w:type="dxa"/>
            <w:vMerge/>
            <w:tcBorders>
              <w:top w:val="single" w:sz="4" w:space="0" w:color="auto"/>
              <w:left w:val="single" w:sz="4" w:space="0" w:color="auto"/>
              <w:bottom w:val="single" w:sz="4" w:space="0" w:color="auto"/>
              <w:right w:val="single" w:sz="4" w:space="0" w:color="auto"/>
            </w:tcBorders>
          </w:tcPr>
          <w:p w14:paraId="3EC09CEE" w14:textId="77777777" w:rsidR="00717481" w:rsidRDefault="00717481" w:rsidP="00717481">
            <w:pPr>
              <w:ind w:leftChars="30" w:left="66" w:rightChars="30" w:right="66"/>
              <w:rPr>
                <w:rFonts w:eastAsia="ＭＳ Ｐゴシック"/>
                <w:sz w:val="2"/>
                <w:szCs w:val="2"/>
              </w:rPr>
            </w:pPr>
          </w:p>
        </w:tc>
        <w:tc>
          <w:tcPr>
            <w:tcW w:w="3147" w:type="dxa"/>
            <w:vMerge/>
            <w:tcBorders>
              <w:top w:val="single" w:sz="4" w:space="0" w:color="auto"/>
              <w:left w:val="single" w:sz="4" w:space="0" w:color="auto"/>
              <w:bottom w:val="single" w:sz="4" w:space="0" w:color="auto"/>
              <w:right w:val="single" w:sz="4" w:space="0" w:color="auto"/>
            </w:tcBorders>
          </w:tcPr>
          <w:p w14:paraId="7E513C96" w14:textId="77777777" w:rsidR="00717481" w:rsidRDefault="00717481" w:rsidP="00717481">
            <w:pPr>
              <w:ind w:leftChars="30" w:left="66" w:rightChars="30" w:right="66"/>
              <w:rPr>
                <w:rFonts w:eastAsia="ＭＳ Ｐゴシック"/>
                <w:sz w:val="2"/>
                <w:szCs w:val="2"/>
              </w:rPr>
            </w:pPr>
          </w:p>
        </w:tc>
        <w:tc>
          <w:tcPr>
            <w:tcW w:w="3027" w:type="dxa"/>
            <w:vMerge/>
            <w:tcBorders>
              <w:top w:val="dotted" w:sz="4" w:space="0" w:color="auto"/>
              <w:left w:val="single" w:sz="4" w:space="0" w:color="auto"/>
              <w:bottom w:val="dotted" w:sz="4" w:space="0" w:color="auto"/>
              <w:right w:val="single" w:sz="8" w:space="0" w:color="auto"/>
            </w:tcBorders>
          </w:tcPr>
          <w:p w14:paraId="0D8E3670" w14:textId="77777777" w:rsidR="00717481" w:rsidRDefault="00717481" w:rsidP="00717481">
            <w:pPr>
              <w:ind w:leftChars="30" w:left="66" w:rightChars="30" w:right="66"/>
              <w:rPr>
                <w:rFonts w:eastAsia="ＭＳ Ｐゴシック"/>
                <w:sz w:val="2"/>
                <w:szCs w:val="2"/>
              </w:rPr>
            </w:pPr>
          </w:p>
        </w:tc>
        <w:tc>
          <w:tcPr>
            <w:tcW w:w="985" w:type="dxa"/>
            <w:tcBorders>
              <w:top w:val="dotted" w:sz="4" w:space="0" w:color="auto"/>
              <w:left w:val="single" w:sz="8" w:space="0" w:color="auto"/>
              <w:bottom w:val="dotted" w:sz="4" w:space="0" w:color="auto"/>
              <w:right w:val="single" w:sz="4" w:space="0" w:color="auto"/>
            </w:tcBorders>
            <w:vAlign w:val="center"/>
          </w:tcPr>
          <w:p w14:paraId="23CB288D" w14:textId="77777777" w:rsidR="00717481" w:rsidRDefault="00717481" w:rsidP="00717481">
            <w:pPr>
              <w:pStyle w:val="TableParagraph"/>
              <w:jc w:val="center"/>
              <w:rPr>
                <w:rFonts w:eastAsia="ＭＳ Ｐゴシック"/>
                <w:sz w:val="16"/>
              </w:rPr>
            </w:pPr>
            <w:r>
              <w:rPr>
                <w:rFonts w:eastAsia="ＭＳ Ｐゴシック"/>
                <w:sz w:val="16"/>
              </w:rPr>
              <w:t>2</w:t>
            </w:r>
          </w:p>
        </w:tc>
        <w:tc>
          <w:tcPr>
            <w:tcW w:w="556" w:type="dxa"/>
            <w:tcBorders>
              <w:top w:val="dotted" w:sz="4" w:space="0" w:color="auto"/>
              <w:left w:val="single" w:sz="4" w:space="0" w:color="auto"/>
              <w:bottom w:val="dotted" w:sz="4" w:space="0" w:color="auto"/>
              <w:right w:val="single" w:sz="4" w:space="0" w:color="auto"/>
            </w:tcBorders>
            <w:vAlign w:val="center"/>
          </w:tcPr>
          <w:p w14:paraId="43DF7619"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6EC284DB"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376FB55A" w14:textId="77777777" w:rsidR="00717481" w:rsidRDefault="00717481" w:rsidP="00717481">
            <w:pPr>
              <w:pStyle w:val="TableParagraph"/>
              <w:jc w:val="center"/>
              <w:rPr>
                <w:rFonts w:eastAsia="ＭＳ Ｐゴシック"/>
                <w:sz w:val="16"/>
              </w:rPr>
            </w:pPr>
          </w:p>
        </w:tc>
        <w:tc>
          <w:tcPr>
            <w:tcW w:w="555" w:type="dxa"/>
            <w:tcBorders>
              <w:top w:val="dotted" w:sz="4" w:space="0" w:color="auto"/>
              <w:left w:val="single" w:sz="4" w:space="0" w:color="auto"/>
              <w:bottom w:val="dotted" w:sz="4" w:space="0" w:color="auto"/>
              <w:right w:val="single" w:sz="4" w:space="0" w:color="auto"/>
            </w:tcBorders>
            <w:vAlign w:val="center"/>
          </w:tcPr>
          <w:p w14:paraId="538D17D5"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4" w:space="0" w:color="auto"/>
            </w:tcBorders>
            <w:vAlign w:val="center"/>
          </w:tcPr>
          <w:p w14:paraId="66D833EC" w14:textId="77777777" w:rsidR="00717481" w:rsidRDefault="00717481" w:rsidP="00717481">
            <w:pPr>
              <w:pStyle w:val="TableParagraph"/>
              <w:jc w:val="center"/>
              <w:rPr>
                <w:rFonts w:eastAsia="ＭＳ Ｐゴシック"/>
                <w:sz w:val="16"/>
              </w:rPr>
            </w:pPr>
          </w:p>
        </w:tc>
        <w:tc>
          <w:tcPr>
            <w:tcW w:w="653" w:type="dxa"/>
            <w:vMerge/>
            <w:tcBorders>
              <w:top w:val="single" w:sz="4" w:space="0" w:color="auto"/>
              <w:left w:val="double" w:sz="4" w:space="0" w:color="auto"/>
              <w:bottom w:val="single" w:sz="4" w:space="0" w:color="auto"/>
              <w:right w:val="single" w:sz="4" w:space="0" w:color="auto"/>
            </w:tcBorders>
            <w:shd w:val="clear" w:color="auto" w:fill="BEBEBE"/>
            <w:vAlign w:val="center"/>
          </w:tcPr>
          <w:p w14:paraId="0F4CD402" w14:textId="77777777" w:rsidR="00717481" w:rsidRDefault="00717481" w:rsidP="00717481">
            <w:pPr>
              <w:ind w:leftChars="30" w:left="66" w:rightChars="30" w:right="66"/>
              <w:jc w:val="center"/>
              <w:rPr>
                <w:rFonts w:eastAsia="ＭＳ Ｐゴシック"/>
                <w:sz w:val="2"/>
                <w:szCs w:val="2"/>
              </w:rPr>
            </w:pPr>
          </w:p>
        </w:tc>
        <w:tc>
          <w:tcPr>
            <w:tcW w:w="3935" w:type="dxa"/>
            <w:vMerge/>
            <w:tcBorders>
              <w:top w:val="single" w:sz="4" w:space="0" w:color="auto"/>
              <w:left w:val="single" w:sz="4" w:space="0" w:color="auto"/>
              <w:bottom w:val="single" w:sz="4" w:space="0" w:color="auto"/>
              <w:right w:val="single" w:sz="4" w:space="0" w:color="auto"/>
            </w:tcBorders>
          </w:tcPr>
          <w:p w14:paraId="116DFA17" w14:textId="77777777" w:rsidR="00717481" w:rsidRDefault="00717481" w:rsidP="00717481">
            <w:pPr>
              <w:ind w:leftChars="30" w:left="66" w:rightChars="30" w:right="66"/>
              <w:jc w:val="both"/>
              <w:rPr>
                <w:rFonts w:eastAsia="ＭＳ Ｐゴシック"/>
                <w:sz w:val="2"/>
                <w:szCs w:val="2"/>
              </w:rPr>
            </w:pPr>
          </w:p>
        </w:tc>
        <w:tc>
          <w:tcPr>
            <w:tcW w:w="2436" w:type="dxa"/>
            <w:vMerge/>
            <w:tcBorders>
              <w:top w:val="single" w:sz="4" w:space="0" w:color="auto"/>
              <w:left w:val="single" w:sz="4" w:space="0" w:color="auto"/>
              <w:bottom w:val="single" w:sz="4" w:space="0" w:color="auto"/>
              <w:right w:val="single" w:sz="4" w:space="0" w:color="auto"/>
            </w:tcBorders>
          </w:tcPr>
          <w:p w14:paraId="43200206" w14:textId="77777777" w:rsidR="00717481" w:rsidRDefault="00717481" w:rsidP="00717481">
            <w:pPr>
              <w:ind w:leftChars="30" w:left="66" w:rightChars="30" w:right="66"/>
              <w:jc w:val="both"/>
              <w:rPr>
                <w:rFonts w:eastAsia="ＭＳ Ｐゴシック"/>
                <w:sz w:val="2"/>
                <w:szCs w:val="2"/>
              </w:rPr>
            </w:pPr>
          </w:p>
        </w:tc>
        <w:tc>
          <w:tcPr>
            <w:tcW w:w="2438" w:type="dxa"/>
            <w:vMerge/>
            <w:tcBorders>
              <w:top w:val="single" w:sz="4" w:space="0" w:color="auto"/>
              <w:left w:val="single" w:sz="4" w:space="0" w:color="auto"/>
              <w:bottom w:val="single" w:sz="4" w:space="0" w:color="auto"/>
              <w:right w:val="single" w:sz="4" w:space="0" w:color="auto"/>
            </w:tcBorders>
          </w:tcPr>
          <w:p w14:paraId="3DFA6676" w14:textId="77777777" w:rsidR="00717481" w:rsidRDefault="00717481" w:rsidP="00717481">
            <w:pPr>
              <w:ind w:leftChars="30" w:left="66" w:rightChars="30" w:right="66"/>
              <w:jc w:val="both"/>
              <w:rPr>
                <w:rFonts w:eastAsia="ＭＳ Ｐゴシック"/>
                <w:sz w:val="2"/>
                <w:szCs w:val="2"/>
              </w:rPr>
            </w:pPr>
          </w:p>
        </w:tc>
      </w:tr>
      <w:tr w:rsidR="00717481" w14:paraId="283CCDE7" w14:textId="77777777" w:rsidTr="00150F7C">
        <w:trPr>
          <w:trHeight w:val="1263"/>
        </w:trPr>
        <w:tc>
          <w:tcPr>
            <w:tcW w:w="369" w:type="dxa"/>
            <w:vMerge/>
            <w:tcBorders>
              <w:top w:val="single" w:sz="4" w:space="0" w:color="auto"/>
              <w:left w:val="single" w:sz="4" w:space="0" w:color="auto"/>
              <w:bottom w:val="single" w:sz="4" w:space="0" w:color="auto"/>
              <w:right w:val="single" w:sz="4" w:space="0" w:color="auto"/>
            </w:tcBorders>
            <w:vAlign w:val="center"/>
          </w:tcPr>
          <w:p w14:paraId="20851657" w14:textId="77777777" w:rsidR="00717481" w:rsidRDefault="00717481" w:rsidP="00717481">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2CB6C0C7" w14:textId="77777777" w:rsidR="00717481" w:rsidRDefault="00717481" w:rsidP="00717481">
            <w:pPr>
              <w:jc w:val="center"/>
              <w:rPr>
                <w:sz w:val="2"/>
                <w:szCs w:val="2"/>
              </w:rPr>
            </w:pPr>
          </w:p>
        </w:tc>
        <w:tc>
          <w:tcPr>
            <w:tcW w:w="369" w:type="dxa"/>
            <w:vMerge/>
            <w:tcBorders>
              <w:top w:val="single" w:sz="4" w:space="0" w:color="auto"/>
              <w:left w:val="single" w:sz="4" w:space="0" w:color="auto"/>
              <w:bottom w:val="single" w:sz="4" w:space="0" w:color="auto"/>
              <w:right w:val="single" w:sz="4" w:space="0" w:color="auto"/>
            </w:tcBorders>
            <w:vAlign w:val="center"/>
          </w:tcPr>
          <w:p w14:paraId="7A0E5C78" w14:textId="77777777" w:rsidR="00717481" w:rsidRDefault="00717481" w:rsidP="00717481">
            <w:pPr>
              <w:pStyle w:val="TableParagraph"/>
              <w:jc w:val="center"/>
              <w:rPr>
                <w:rFonts w:ascii="Times New Roman"/>
                <w:sz w:val="16"/>
              </w:rPr>
            </w:pPr>
          </w:p>
        </w:tc>
        <w:tc>
          <w:tcPr>
            <w:tcW w:w="2199" w:type="dxa"/>
            <w:vMerge/>
            <w:tcBorders>
              <w:top w:val="single" w:sz="4" w:space="0" w:color="auto"/>
              <w:left w:val="single" w:sz="4" w:space="0" w:color="auto"/>
              <w:bottom w:val="single" w:sz="4" w:space="0" w:color="auto"/>
              <w:right w:val="single" w:sz="4" w:space="0" w:color="auto"/>
            </w:tcBorders>
          </w:tcPr>
          <w:p w14:paraId="13FE610E" w14:textId="77777777" w:rsidR="00717481" w:rsidRDefault="00717481" w:rsidP="00717481">
            <w:pPr>
              <w:pStyle w:val="TableParagraph"/>
              <w:ind w:leftChars="30" w:left="66" w:rightChars="30" w:right="66"/>
              <w:rPr>
                <w:rFonts w:eastAsia="ＭＳ Ｐゴシック"/>
                <w:b/>
              </w:rPr>
            </w:pPr>
          </w:p>
        </w:tc>
        <w:tc>
          <w:tcPr>
            <w:tcW w:w="3147" w:type="dxa"/>
            <w:vMerge/>
            <w:tcBorders>
              <w:top w:val="single" w:sz="4" w:space="0" w:color="auto"/>
              <w:left w:val="single" w:sz="4" w:space="0" w:color="auto"/>
              <w:bottom w:val="single" w:sz="4" w:space="0" w:color="auto"/>
              <w:right w:val="single" w:sz="4" w:space="0" w:color="auto"/>
            </w:tcBorders>
          </w:tcPr>
          <w:p w14:paraId="20DE1A7F" w14:textId="77777777" w:rsidR="00717481" w:rsidRDefault="00717481" w:rsidP="00717481">
            <w:pPr>
              <w:ind w:leftChars="30" w:left="66" w:rightChars="30" w:right="66"/>
              <w:rPr>
                <w:rFonts w:eastAsia="ＭＳ Ｐゴシック"/>
                <w:sz w:val="2"/>
                <w:szCs w:val="2"/>
              </w:rPr>
            </w:pPr>
          </w:p>
        </w:tc>
        <w:tc>
          <w:tcPr>
            <w:tcW w:w="3027" w:type="dxa"/>
            <w:vMerge/>
            <w:tcBorders>
              <w:top w:val="dotted" w:sz="4" w:space="0" w:color="auto"/>
              <w:left w:val="single" w:sz="4" w:space="0" w:color="auto"/>
              <w:bottom w:val="dotted" w:sz="4" w:space="0" w:color="auto"/>
              <w:right w:val="single" w:sz="8" w:space="0" w:color="auto"/>
            </w:tcBorders>
          </w:tcPr>
          <w:p w14:paraId="03AB4DC3" w14:textId="77777777" w:rsidR="00717481" w:rsidRDefault="00717481" w:rsidP="00717481">
            <w:pPr>
              <w:pStyle w:val="TableParagraph"/>
              <w:ind w:leftChars="30" w:left="66" w:rightChars="30" w:right="66"/>
              <w:rPr>
                <w:rFonts w:eastAsia="ＭＳ Ｐゴシック"/>
                <w:sz w:val="16"/>
              </w:rPr>
            </w:pPr>
          </w:p>
        </w:tc>
        <w:tc>
          <w:tcPr>
            <w:tcW w:w="985" w:type="dxa"/>
            <w:tcBorders>
              <w:top w:val="dotted" w:sz="4" w:space="0" w:color="auto"/>
              <w:left w:val="single" w:sz="8" w:space="0" w:color="auto"/>
              <w:bottom w:val="dotted" w:sz="4" w:space="0" w:color="auto"/>
              <w:right w:val="single" w:sz="4" w:space="0" w:color="auto"/>
            </w:tcBorders>
            <w:vAlign w:val="center"/>
          </w:tcPr>
          <w:p w14:paraId="5DD2DA3A" w14:textId="77777777" w:rsidR="00717481" w:rsidRDefault="00717481" w:rsidP="00717481">
            <w:pPr>
              <w:pStyle w:val="TableParagraph"/>
              <w:jc w:val="center"/>
              <w:rPr>
                <w:rFonts w:eastAsia="ＭＳ Ｐゴシック"/>
                <w:sz w:val="16"/>
              </w:rPr>
            </w:pPr>
            <w:r>
              <w:rPr>
                <w:rFonts w:eastAsia="ＭＳ Ｐゴシック"/>
                <w:sz w:val="16"/>
              </w:rPr>
              <w:t>3</w:t>
            </w:r>
          </w:p>
        </w:tc>
        <w:tc>
          <w:tcPr>
            <w:tcW w:w="556" w:type="dxa"/>
            <w:tcBorders>
              <w:top w:val="dotted" w:sz="4" w:space="0" w:color="auto"/>
              <w:left w:val="single" w:sz="4" w:space="0" w:color="auto"/>
              <w:bottom w:val="dotted" w:sz="4" w:space="0" w:color="auto"/>
              <w:right w:val="single" w:sz="4" w:space="0" w:color="auto"/>
            </w:tcBorders>
            <w:vAlign w:val="center"/>
          </w:tcPr>
          <w:p w14:paraId="7D0AB93C" w14:textId="77777777" w:rsidR="00717481" w:rsidRDefault="00717481" w:rsidP="00717481">
            <w:pPr>
              <w:pStyle w:val="TableParagraph"/>
              <w:jc w:val="center"/>
              <w:rPr>
                <w:rFonts w:eastAsia="ＭＳ Ｐゴシック"/>
                <w:sz w:val="16"/>
              </w:rPr>
            </w:pPr>
          </w:p>
        </w:tc>
        <w:tc>
          <w:tcPr>
            <w:tcW w:w="555" w:type="dxa"/>
            <w:tcBorders>
              <w:top w:val="dotted" w:sz="4" w:space="0" w:color="auto"/>
              <w:left w:val="single" w:sz="4" w:space="0" w:color="auto"/>
              <w:bottom w:val="dotted" w:sz="4" w:space="0" w:color="auto"/>
              <w:right w:val="single" w:sz="4" w:space="0" w:color="auto"/>
            </w:tcBorders>
            <w:vAlign w:val="center"/>
          </w:tcPr>
          <w:p w14:paraId="1F712EA8" w14:textId="77777777" w:rsidR="00717481" w:rsidRDefault="00717481" w:rsidP="00717481">
            <w:pPr>
              <w:pStyle w:val="TableParagraph"/>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5417A03F"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296B7A16"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4" w:space="0" w:color="auto"/>
            </w:tcBorders>
            <w:vAlign w:val="center"/>
          </w:tcPr>
          <w:p w14:paraId="1B3778BC" w14:textId="77777777" w:rsidR="00717481" w:rsidRDefault="00717481" w:rsidP="00717481">
            <w:pPr>
              <w:pStyle w:val="TableParagraph"/>
              <w:jc w:val="center"/>
              <w:rPr>
                <w:rFonts w:eastAsia="ＭＳ Ｐゴシック"/>
                <w:sz w:val="16"/>
              </w:rPr>
            </w:pPr>
          </w:p>
        </w:tc>
        <w:tc>
          <w:tcPr>
            <w:tcW w:w="653" w:type="dxa"/>
            <w:tcBorders>
              <w:top w:val="single" w:sz="4" w:space="0" w:color="auto"/>
              <w:left w:val="double" w:sz="4" w:space="0" w:color="auto"/>
              <w:bottom w:val="single" w:sz="4" w:space="0" w:color="auto"/>
              <w:right w:val="single" w:sz="4" w:space="0" w:color="auto"/>
            </w:tcBorders>
            <w:shd w:val="clear" w:color="auto" w:fill="BEBEBE"/>
            <w:vAlign w:val="center"/>
          </w:tcPr>
          <w:p w14:paraId="3A1F7680"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読む</w:t>
            </w:r>
          </w:p>
        </w:tc>
        <w:tc>
          <w:tcPr>
            <w:tcW w:w="3935" w:type="dxa"/>
            <w:tcBorders>
              <w:top w:val="single" w:sz="4" w:space="0" w:color="auto"/>
              <w:left w:val="single" w:sz="4" w:space="0" w:color="auto"/>
              <w:bottom w:val="single" w:sz="4" w:space="0" w:color="auto"/>
              <w:right w:val="single" w:sz="4" w:space="0" w:color="auto"/>
            </w:tcBorders>
          </w:tcPr>
          <w:p w14:paraId="6411DAC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アルファベットの活字体の小文字で書かれた食べ物や飲み物の語句について理解している。</w:t>
            </w:r>
          </w:p>
          <w:p w14:paraId="1C03BD3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アルファベットの活字体の小文字で書かれた食べ物や飲み物の語句について、読み理解する技能を身に付けている。</w:t>
            </w:r>
          </w:p>
        </w:tc>
        <w:tc>
          <w:tcPr>
            <w:tcW w:w="2436" w:type="dxa"/>
            <w:tcBorders>
              <w:top w:val="single" w:sz="4" w:space="0" w:color="auto"/>
              <w:left w:val="single" w:sz="4" w:space="0" w:color="auto"/>
              <w:bottom w:val="single" w:sz="4" w:space="0" w:color="auto"/>
              <w:right w:val="single" w:sz="4" w:space="0" w:color="auto"/>
            </w:tcBorders>
          </w:tcPr>
          <w:p w14:paraId="567DEF0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友達がつくったオリジナル・メニューを知るために、食べ物や飲み物について、簡単な語句を読んで理解している。</w:t>
            </w:r>
          </w:p>
        </w:tc>
        <w:tc>
          <w:tcPr>
            <w:tcW w:w="2438" w:type="dxa"/>
            <w:tcBorders>
              <w:top w:val="single" w:sz="4" w:space="0" w:color="auto"/>
              <w:left w:val="single" w:sz="4" w:space="0" w:color="auto"/>
              <w:bottom w:val="single" w:sz="4" w:space="0" w:color="auto"/>
              <w:right w:val="single" w:sz="4" w:space="0" w:color="auto"/>
            </w:tcBorders>
          </w:tcPr>
          <w:p w14:paraId="3847741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友達がつくったオリジナル・メニューを知るために、食べ物や飲み物について、これまでの学習の中で気づいたことを活かしながら、簡単な語句を読んで理解しようとしている。</w:t>
            </w:r>
          </w:p>
        </w:tc>
      </w:tr>
      <w:tr w:rsidR="00717481" w14:paraId="43F01515" w14:textId="77777777" w:rsidTr="00150F7C">
        <w:trPr>
          <w:trHeight w:val="1567"/>
        </w:trPr>
        <w:tc>
          <w:tcPr>
            <w:tcW w:w="369" w:type="dxa"/>
            <w:vMerge/>
            <w:tcBorders>
              <w:top w:val="single" w:sz="4" w:space="0" w:color="auto"/>
              <w:left w:val="single" w:sz="4" w:space="0" w:color="auto"/>
              <w:bottom w:val="single" w:sz="4" w:space="0" w:color="auto"/>
              <w:right w:val="single" w:sz="4" w:space="0" w:color="auto"/>
            </w:tcBorders>
            <w:vAlign w:val="center"/>
          </w:tcPr>
          <w:p w14:paraId="3FB3D7F5" w14:textId="77777777" w:rsidR="00717481" w:rsidRDefault="00717481" w:rsidP="00717481">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71709EF4" w14:textId="77777777" w:rsidR="00717481" w:rsidRDefault="00717481" w:rsidP="00717481">
            <w:pPr>
              <w:jc w:val="center"/>
              <w:rPr>
                <w:sz w:val="2"/>
                <w:szCs w:val="2"/>
              </w:rPr>
            </w:pPr>
          </w:p>
        </w:tc>
        <w:tc>
          <w:tcPr>
            <w:tcW w:w="369" w:type="dxa"/>
            <w:vMerge/>
            <w:tcBorders>
              <w:top w:val="single" w:sz="4" w:space="0" w:color="auto"/>
              <w:left w:val="single" w:sz="4" w:space="0" w:color="auto"/>
              <w:bottom w:val="single" w:sz="4" w:space="0" w:color="auto"/>
              <w:right w:val="single" w:sz="4" w:space="0" w:color="auto"/>
            </w:tcBorders>
            <w:vAlign w:val="center"/>
          </w:tcPr>
          <w:p w14:paraId="088EE563" w14:textId="77777777" w:rsidR="00717481" w:rsidRDefault="00717481" w:rsidP="00717481">
            <w:pPr>
              <w:pStyle w:val="TableParagraph"/>
              <w:jc w:val="center"/>
              <w:rPr>
                <w:rFonts w:ascii="HGPｺﾞｼｯｸM"/>
                <w:sz w:val="24"/>
              </w:rPr>
            </w:pPr>
          </w:p>
        </w:tc>
        <w:tc>
          <w:tcPr>
            <w:tcW w:w="2199" w:type="dxa"/>
            <w:vMerge/>
            <w:tcBorders>
              <w:top w:val="single" w:sz="4" w:space="0" w:color="auto"/>
              <w:left w:val="single" w:sz="4" w:space="0" w:color="auto"/>
              <w:bottom w:val="single" w:sz="4" w:space="0" w:color="auto"/>
              <w:right w:val="single" w:sz="4" w:space="0" w:color="auto"/>
            </w:tcBorders>
          </w:tcPr>
          <w:p w14:paraId="6D02CC6C" w14:textId="77777777" w:rsidR="00717481" w:rsidRDefault="00717481" w:rsidP="00717481">
            <w:pPr>
              <w:pStyle w:val="TableParagraph"/>
              <w:ind w:leftChars="30" w:left="66" w:rightChars="30" w:right="66"/>
              <w:rPr>
                <w:rFonts w:eastAsia="ＭＳ Ｐゴシック"/>
                <w:b/>
              </w:rPr>
            </w:pPr>
          </w:p>
        </w:tc>
        <w:tc>
          <w:tcPr>
            <w:tcW w:w="3147" w:type="dxa"/>
            <w:vMerge/>
            <w:tcBorders>
              <w:top w:val="single" w:sz="4" w:space="0" w:color="auto"/>
              <w:left w:val="single" w:sz="4" w:space="0" w:color="auto"/>
              <w:bottom w:val="single" w:sz="4" w:space="0" w:color="auto"/>
              <w:right w:val="single" w:sz="4" w:space="0" w:color="auto"/>
            </w:tcBorders>
          </w:tcPr>
          <w:p w14:paraId="1F6933B0" w14:textId="77777777" w:rsidR="00717481" w:rsidRDefault="00717481" w:rsidP="00717481">
            <w:pPr>
              <w:ind w:leftChars="30" w:left="66" w:rightChars="30" w:right="66"/>
              <w:rPr>
                <w:rFonts w:eastAsia="ＭＳ Ｐゴシック"/>
                <w:sz w:val="2"/>
                <w:szCs w:val="2"/>
              </w:rPr>
            </w:pPr>
          </w:p>
        </w:tc>
        <w:tc>
          <w:tcPr>
            <w:tcW w:w="3027" w:type="dxa"/>
            <w:vMerge/>
            <w:tcBorders>
              <w:top w:val="dotted" w:sz="4" w:space="0" w:color="auto"/>
              <w:left w:val="single" w:sz="4" w:space="0" w:color="auto"/>
              <w:bottom w:val="dotted" w:sz="4" w:space="0" w:color="auto"/>
              <w:right w:val="single" w:sz="8" w:space="0" w:color="auto"/>
            </w:tcBorders>
          </w:tcPr>
          <w:p w14:paraId="21F0A282" w14:textId="77777777" w:rsidR="00717481" w:rsidRDefault="00717481" w:rsidP="00717481">
            <w:pPr>
              <w:pStyle w:val="TableParagraph"/>
              <w:ind w:leftChars="30" w:left="66" w:rightChars="30" w:right="66"/>
              <w:rPr>
                <w:rFonts w:eastAsia="ＭＳ Ｐゴシック"/>
                <w:sz w:val="16"/>
              </w:rPr>
            </w:pPr>
          </w:p>
        </w:tc>
        <w:tc>
          <w:tcPr>
            <w:tcW w:w="985" w:type="dxa"/>
            <w:tcBorders>
              <w:top w:val="dotted" w:sz="4" w:space="0" w:color="auto"/>
              <w:left w:val="single" w:sz="8" w:space="0" w:color="auto"/>
              <w:bottom w:val="dotted" w:sz="4" w:space="0" w:color="auto"/>
              <w:right w:val="single" w:sz="4" w:space="0" w:color="auto"/>
            </w:tcBorders>
            <w:vAlign w:val="center"/>
          </w:tcPr>
          <w:p w14:paraId="27971837" w14:textId="77777777" w:rsidR="00717481" w:rsidRDefault="00717481" w:rsidP="00717481">
            <w:pPr>
              <w:pStyle w:val="TableParagraph"/>
              <w:jc w:val="center"/>
              <w:rPr>
                <w:rFonts w:eastAsia="ＭＳ Ｐゴシック"/>
                <w:sz w:val="16"/>
              </w:rPr>
            </w:pPr>
            <w:r>
              <w:rPr>
                <w:rFonts w:eastAsia="ＭＳ Ｐゴシック"/>
                <w:sz w:val="16"/>
              </w:rPr>
              <w:t>4</w:t>
            </w:r>
          </w:p>
        </w:tc>
        <w:tc>
          <w:tcPr>
            <w:tcW w:w="556" w:type="dxa"/>
            <w:tcBorders>
              <w:top w:val="dotted" w:sz="4" w:space="0" w:color="auto"/>
              <w:left w:val="single" w:sz="4" w:space="0" w:color="auto"/>
              <w:bottom w:val="dotted" w:sz="4" w:space="0" w:color="auto"/>
              <w:right w:val="single" w:sz="4" w:space="0" w:color="auto"/>
            </w:tcBorders>
            <w:vAlign w:val="center"/>
          </w:tcPr>
          <w:p w14:paraId="6A88B84A" w14:textId="77777777" w:rsidR="00717481" w:rsidRDefault="00717481" w:rsidP="00717481">
            <w:pPr>
              <w:pStyle w:val="TableParagraph"/>
              <w:jc w:val="center"/>
              <w:rPr>
                <w:rFonts w:eastAsia="ＭＳ Ｐゴシック"/>
                <w:sz w:val="16"/>
              </w:rPr>
            </w:pPr>
          </w:p>
        </w:tc>
        <w:tc>
          <w:tcPr>
            <w:tcW w:w="555" w:type="dxa"/>
            <w:tcBorders>
              <w:top w:val="dotted" w:sz="4" w:space="0" w:color="auto"/>
              <w:left w:val="single" w:sz="4" w:space="0" w:color="auto"/>
              <w:bottom w:val="dotted" w:sz="4" w:space="0" w:color="auto"/>
              <w:right w:val="single" w:sz="4" w:space="0" w:color="auto"/>
            </w:tcBorders>
            <w:vAlign w:val="center"/>
          </w:tcPr>
          <w:p w14:paraId="1A12E592"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61FDE116"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63B0FB08"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4" w:space="0" w:color="auto"/>
            </w:tcBorders>
            <w:vAlign w:val="center"/>
          </w:tcPr>
          <w:p w14:paraId="179B4D48"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3" w:type="dxa"/>
            <w:tcBorders>
              <w:top w:val="single" w:sz="4" w:space="0" w:color="auto"/>
              <w:left w:val="double" w:sz="4" w:space="0" w:color="auto"/>
              <w:bottom w:val="single" w:sz="4" w:space="0" w:color="auto"/>
              <w:right w:val="single" w:sz="4" w:space="0" w:color="auto"/>
            </w:tcBorders>
            <w:shd w:val="clear" w:color="auto" w:fill="BEBEBE"/>
            <w:vAlign w:val="center"/>
          </w:tcPr>
          <w:p w14:paraId="3BF081CC"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話す</w:t>
            </w:r>
          </w:p>
          <w:p w14:paraId="14B04342"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［やり取り］</w:t>
            </w:r>
          </w:p>
        </w:tc>
        <w:tc>
          <w:tcPr>
            <w:tcW w:w="3935" w:type="dxa"/>
            <w:tcBorders>
              <w:top w:val="single" w:sz="4" w:space="0" w:color="auto"/>
              <w:left w:val="single" w:sz="4" w:space="0" w:color="auto"/>
              <w:bottom w:val="single" w:sz="4" w:space="0" w:color="auto"/>
              <w:right w:val="single" w:sz="4" w:space="0" w:color="auto"/>
            </w:tcBorders>
          </w:tcPr>
          <w:p w14:paraId="4910EDC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sz w:val="16"/>
              </w:rPr>
              <w:t xml:space="preserve"> yen.</w:t>
            </w:r>
            <w:r>
              <w:rPr>
                <w:rFonts w:eastAsia="ＭＳ Ｐゴシック"/>
                <w:sz w:val="16"/>
              </w:rPr>
              <w:t>）について理解している。</w:t>
            </w:r>
          </w:p>
          <w:p w14:paraId="297ECAF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hint="eastAsia"/>
                <w:sz w:val="16"/>
                <w:lang w:eastAsia="ja-JP"/>
              </w:rPr>
              <w:t xml:space="preserve"> </w:t>
            </w:r>
            <w:r>
              <w:rPr>
                <w:rFonts w:eastAsia="ＭＳ Ｐゴシック"/>
                <w:sz w:val="16"/>
              </w:rPr>
              <w:t>yen.</w:t>
            </w:r>
            <w:r>
              <w:rPr>
                <w:rFonts w:eastAsia="ＭＳ Ｐゴシック"/>
                <w:sz w:val="16"/>
              </w:rPr>
              <w:t>）について、伝え合う技能を身に付けている。</w:t>
            </w:r>
          </w:p>
        </w:tc>
        <w:tc>
          <w:tcPr>
            <w:tcW w:w="2436" w:type="dxa"/>
            <w:tcBorders>
              <w:top w:val="single" w:sz="4" w:space="0" w:color="auto"/>
              <w:left w:val="single" w:sz="4" w:space="0" w:color="auto"/>
              <w:bottom w:val="single" w:sz="4" w:space="0" w:color="auto"/>
              <w:right w:val="single" w:sz="4" w:space="0" w:color="auto"/>
            </w:tcBorders>
          </w:tcPr>
          <w:p w14:paraId="003DB0F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レストランで料理を注文したり注文を受けたりするために、食べ物や飲み物、値段について、簡単な語句や基本的な表現を用いて、伝え合っている。</w:t>
            </w:r>
          </w:p>
        </w:tc>
        <w:tc>
          <w:tcPr>
            <w:tcW w:w="2438" w:type="dxa"/>
            <w:tcBorders>
              <w:top w:val="single" w:sz="4" w:space="0" w:color="auto"/>
              <w:left w:val="single" w:sz="4" w:space="0" w:color="auto"/>
              <w:bottom w:val="single" w:sz="4" w:space="0" w:color="auto"/>
              <w:right w:val="single" w:sz="4" w:space="0" w:color="auto"/>
            </w:tcBorders>
          </w:tcPr>
          <w:p w14:paraId="59B9B20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レストランで料理を注文したり注文を受けたりするために、食べ物や飲み物、値段について、これまでの学習の中で気づいたことを活かしながら、簡単な語句や基本的な表現を用いて、伝え合おうとしている。</w:t>
            </w:r>
          </w:p>
        </w:tc>
      </w:tr>
      <w:tr w:rsidR="00717481" w14:paraId="698006E3" w14:textId="77777777" w:rsidTr="00150F7C">
        <w:trPr>
          <w:trHeight w:val="516"/>
        </w:trPr>
        <w:tc>
          <w:tcPr>
            <w:tcW w:w="369" w:type="dxa"/>
            <w:vMerge/>
            <w:tcBorders>
              <w:top w:val="single" w:sz="4" w:space="0" w:color="auto"/>
              <w:left w:val="single" w:sz="4" w:space="0" w:color="auto"/>
              <w:bottom w:val="single" w:sz="4" w:space="0" w:color="auto"/>
              <w:right w:val="single" w:sz="4" w:space="0" w:color="auto"/>
            </w:tcBorders>
            <w:vAlign w:val="center"/>
          </w:tcPr>
          <w:p w14:paraId="6C659A9F" w14:textId="77777777" w:rsidR="00717481" w:rsidRDefault="00717481" w:rsidP="00717481">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10E9B75B" w14:textId="77777777" w:rsidR="00717481" w:rsidRDefault="00717481" w:rsidP="00717481">
            <w:pPr>
              <w:jc w:val="center"/>
              <w:rPr>
                <w:sz w:val="2"/>
                <w:szCs w:val="2"/>
              </w:rPr>
            </w:pPr>
          </w:p>
        </w:tc>
        <w:tc>
          <w:tcPr>
            <w:tcW w:w="369" w:type="dxa"/>
            <w:vMerge/>
            <w:tcBorders>
              <w:top w:val="single" w:sz="4" w:space="0" w:color="auto"/>
              <w:left w:val="single" w:sz="4" w:space="0" w:color="auto"/>
              <w:bottom w:val="single" w:sz="4" w:space="0" w:color="auto"/>
              <w:right w:val="single" w:sz="4" w:space="0" w:color="auto"/>
            </w:tcBorders>
            <w:vAlign w:val="center"/>
          </w:tcPr>
          <w:p w14:paraId="712BDF9E" w14:textId="77777777" w:rsidR="00717481" w:rsidRDefault="00717481" w:rsidP="00717481">
            <w:pPr>
              <w:pStyle w:val="TableParagraph"/>
              <w:jc w:val="center"/>
              <w:rPr>
                <w:rFonts w:ascii="Times New Roman"/>
                <w:sz w:val="16"/>
              </w:rPr>
            </w:pPr>
          </w:p>
        </w:tc>
        <w:tc>
          <w:tcPr>
            <w:tcW w:w="2199" w:type="dxa"/>
            <w:vMerge/>
            <w:tcBorders>
              <w:top w:val="single" w:sz="4" w:space="0" w:color="auto"/>
              <w:left w:val="single" w:sz="4" w:space="0" w:color="auto"/>
              <w:bottom w:val="single" w:sz="4" w:space="0" w:color="auto"/>
              <w:right w:val="single" w:sz="4" w:space="0" w:color="auto"/>
            </w:tcBorders>
          </w:tcPr>
          <w:p w14:paraId="3B2EAE21" w14:textId="77777777" w:rsidR="00717481" w:rsidRDefault="00717481" w:rsidP="00717481">
            <w:pPr>
              <w:pStyle w:val="TableParagraph"/>
              <w:ind w:leftChars="30" w:left="66" w:rightChars="30" w:right="66"/>
              <w:rPr>
                <w:rFonts w:eastAsia="ＭＳ Ｐゴシック"/>
                <w:sz w:val="16"/>
              </w:rPr>
            </w:pPr>
          </w:p>
        </w:tc>
        <w:tc>
          <w:tcPr>
            <w:tcW w:w="3147" w:type="dxa"/>
            <w:vMerge/>
            <w:tcBorders>
              <w:top w:val="single" w:sz="4" w:space="0" w:color="auto"/>
              <w:left w:val="single" w:sz="4" w:space="0" w:color="auto"/>
              <w:bottom w:val="single" w:sz="4" w:space="0" w:color="auto"/>
              <w:right w:val="single" w:sz="4" w:space="0" w:color="auto"/>
            </w:tcBorders>
          </w:tcPr>
          <w:p w14:paraId="08DAFA0A" w14:textId="77777777" w:rsidR="00717481" w:rsidRDefault="00717481" w:rsidP="00717481">
            <w:pPr>
              <w:ind w:leftChars="30" w:left="66" w:rightChars="30" w:right="66"/>
              <w:rPr>
                <w:rFonts w:eastAsia="ＭＳ Ｐゴシック"/>
                <w:sz w:val="2"/>
                <w:szCs w:val="2"/>
              </w:rPr>
            </w:pPr>
          </w:p>
        </w:tc>
        <w:tc>
          <w:tcPr>
            <w:tcW w:w="3027" w:type="dxa"/>
            <w:tcBorders>
              <w:top w:val="dotted" w:sz="4" w:space="0" w:color="auto"/>
              <w:left w:val="single" w:sz="4" w:space="0" w:color="auto"/>
              <w:bottom w:val="dotted" w:sz="4" w:space="0" w:color="auto"/>
              <w:right w:val="single" w:sz="8" w:space="0" w:color="auto"/>
            </w:tcBorders>
            <w:vAlign w:val="center"/>
          </w:tcPr>
          <w:p w14:paraId="53B7012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ｃとｇを含む英語とカタカナ語の発音の違い</w:t>
            </w:r>
            <w:r>
              <w:rPr>
                <w:rFonts w:eastAsia="ＭＳ Ｐゴシック"/>
                <w:sz w:val="16"/>
              </w:rPr>
              <w:t xml:space="preserve"> /</w:t>
            </w:r>
            <w:r>
              <w:rPr>
                <w:rFonts w:eastAsia="ＭＳ Ｐゴシック"/>
                <w:sz w:val="16"/>
                <w:lang w:eastAsia="ja-JP"/>
              </w:rPr>
              <w:t xml:space="preserve"> </w:t>
            </w:r>
            <w:r>
              <w:rPr>
                <w:rFonts w:eastAsia="ＭＳ Ｐゴシック"/>
                <w:sz w:val="16"/>
              </w:rPr>
              <w:t>ｃとｇの音とつづり・聞き取り・発話</w:t>
            </w:r>
          </w:p>
        </w:tc>
        <w:tc>
          <w:tcPr>
            <w:tcW w:w="985" w:type="dxa"/>
            <w:tcBorders>
              <w:top w:val="dotted" w:sz="4" w:space="0" w:color="auto"/>
              <w:left w:val="single" w:sz="8" w:space="0" w:color="auto"/>
              <w:bottom w:val="dotted" w:sz="4" w:space="0" w:color="auto"/>
              <w:right w:val="single" w:sz="4" w:space="0" w:color="auto"/>
            </w:tcBorders>
            <w:vAlign w:val="center"/>
          </w:tcPr>
          <w:p w14:paraId="2EB37BB3" w14:textId="77777777" w:rsidR="00717481" w:rsidRDefault="00717481" w:rsidP="00717481">
            <w:pPr>
              <w:pStyle w:val="TableParagraph"/>
              <w:jc w:val="center"/>
              <w:rPr>
                <w:rFonts w:eastAsia="ＭＳ Ｐゴシック"/>
                <w:sz w:val="16"/>
              </w:rPr>
            </w:pPr>
            <w:r>
              <w:rPr>
                <w:rFonts w:eastAsia="ＭＳ Ｐゴシック"/>
                <w:sz w:val="16"/>
              </w:rPr>
              <w:t>Sounds and Letters</w:t>
            </w:r>
          </w:p>
        </w:tc>
        <w:tc>
          <w:tcPr>
            <w:tcW w:w="556" w:type="dxa"/>
            <w:tcBorders>
              <w:top w:val="dotted" w:sz="4" w:space="0" w:color="auto"/>
              <w:left w:val="single" w:sz="4" w:space="0" w:color="auto"/>
              <w:bottom w:val="dotted" w:sz="4" w:space="0" w:color="auto"/>
              <w:right w:val="single" w:sz="4" w:space="0" w:color="auto"/>
            </w:tcBorders>
            <w:vAlign w:val="center"/>
          </w:tcPr>
          <w:p w14:paraId="369D4FA7"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4C059A66"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0E012801" w14:textId="77777777" w:rsidR="00717481" w:rsidRDefault="00717481" w:rsidP="00717481">
            <w:pPr>
              <w:pStyle w:val="TableParagraph"/>
              <w:jc w:val="center"/>
              <w:rPr>
                <w:rFonts w:eastAsia="ＭＳ Ｐゴシック"/>
                <w:sz w:val="16"/>
              </w:rPr>
            </w:pPr>
          </w:p>
        </w:tc>
        <w:tc>
          <w:tcPr>
            <w:tcW w:w="555" w:type="dxa"/>
            <w:tcBorders>
              <w:top w:val="dotted" w:sz="4" w:space="0" w:color="auto"/>
              <w:left w:val="single" w:sz="4" w:space="0" w:color="auto"/>
              <w:bottom w:val="dotted" w:sz="4" w:space="0" w:color="auto"/>
              <w:right w:val="single" w:sz="4" w:space="0" w:color="auto"/>
            </w:tcBorders>
            <w:vAlign w:val="center"/>
          </w:tcPr>
          <w:p w14:paraId="5D6865E2"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dotted" w:sz="4" w:space="0" w:color="auto"/>
              <w:right w:val="double" w:sz="4" w:space="0" w:color="auto"/>
            </w:tcBorders>
            <w:vAlign w:val="center"/>
          </w:tcPr>
          <w:p w14:paraId="09197FCC"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3" w:type="dxa"/>
            <w:tcBorders>
              <w:top w:val="single" w:sz="4" w:space="0" w:color="auto"/>
              <w:left w:val="double" w:sz="4" w:space="0" w:color="auto"/>
              <w:bottom w:val="single" w:sz="4" w:space="0" w:color="auto"/>
              <w:right w:val="single" w:sz="4" w:space="0" w:color="auto"/>
            </w:tcBorders>
            <w:shd w:val="clear" w:color="auto" w:fill="BEBEBE"/>
            <w:vAlign w:val="center"/>
          </w:tcPr>
          <w:p w14:paraId="32486FC8"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話す</w:t>
            </w:r>
          </w:p>
          <w:p w14:paraId="1FF507C0" w14:textId="77777777" w:rsidR="00717481" w:rsidRDefault="00717481" w:rsidP="00717481">
            <w:pPr>
              <w:pStyle w:val="TableParagraph"/>
              <w:jc w:val="center"/>
              <w:rPr>
                <w:rFonts w:eastAsia="ＭＳ Ｐゴシック"/>
                <w:sz w:val="18"/>
              </w:rPr>
            </w:pPr>
            <w:r>
              <w:rPr>
                <w:rFonts w:eastAsia="ＭＳ Ｐゴシック"/>
                <w:sz w:val="18"/>
              </w:rPr>
              <w:t>［発表］</w:t>
            </w:r>
          </w:p>
        </w:tc>
        <w:tc>
          <w:tcPr>
            <w:tcW w:w="3935" w:type="dxa"/>
            <w:tcBorders>
              <w:top w:val="single" w:sz="4" w:space="0" w:color="auto"/>
              <w:left w:val="single" w:sz="4" w:space="0" w:color="auto"/>
              <w:bottom w:val="single" w:sz="4" w:space="0" w:color="auto"/>
              <w:right w:val="single" w:sz="4" w:space="0" w:color="auto"/>
            </w:tcBorders>
            <w:vAlign w:val="center"/>
          </w:tcPr>
          <w:p w14:paraId="16371E2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6" w:type="dxa"/>
            <w:tcBorders>
              <w:top w:val="single" w:sz="4" w:space="0" w:color="auto"/>
              <w:left w:val="single" w:sz="4" w:space="0" w:color="auto"/>
              <w:bottom w:val="single" w:sz="4" w:space="0" w:color="auto"/>
              <w:right w:val="single" w:sz="4" w:space="0" w:color="auto"/>
            </w:tcBorders>
            <w:vAlign w:val="center"/>
          </w:tcPr>
          <w:p w14:paraId="5B8C89F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8" w:type="dxa"/>
            <w:tcBorders>
              <w:top w:val="single" w:sz="4" w:space="0" w:color="auto"/>
              <w:left w:val="single" w:sz="4" w:space="0" w:color="auto"/>
              <w:bottom w:val="single" w:sz="4" w:space="0" w:color="auto"/>
              <w:right w:val="single" w:sz="4" w:space="0" w:color="auto"/>
            </w:tcBorders>
            <w:vAlign w:val="center"/>
          </w:tcPr>
          <w:p w14:paraId="3996CE9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4A641B7F" w14:textId="77777777" w:rsidTr="00150F7C">
        <w:trPr>
          <w:trHeight w:val="1242"/>
        </w:trPr>
        <w:tc>
          <w:tcPr>
            <w:tcW w:w="369" w:type="dxa"/>
            <w:vMerge/>
            <w:tcBorders>
              <w:top w:val="single" w:sz="4" w:space="0" w:color="auto"/>
              <w:left w:val="single" w:sz="4" w:space="0" w:color="auto"/>
              <w:bottom w:val="single" w:sz="4" w:space="0" w:color="auto"/>
              <w:right w:val="single" w:sz="4" w:space="0" w:color="auto"/>
            </w:tcBorders>
            <w:vAlign w:val="center"/>
          </w:tcPr>
          <w:p w14:paraId="6F952DB8" w14:textId="77777777" w:rsidR="00717481" w:rsidRDefault="00717481" w:rsidP="00717481">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4907E454" w14:textId="77777777" w:rsidR="00717481" w:rsidRDefault="00717481" w:rsidP="00717481">
            <w:pPr>
              <w:jc w:val="center"/>
              <w:rPr>
                <w:sz w:val="2"/>
                <w:szCs w:val="2"/>
              </w:rPr>
            </w:pPr>
          </w:p>
        </w:tc>
        <w:tc>
          <w:tcPr>
            <w:tcW w:w="369" w:type="dxa"/>
            <w:vMerge/>
            <w:tcBorders>
              <w:top w:val="single" w:sz="4" w:space="0" w:color="auto"/>
              <w:left w:val="single" w:sz="4" w:space="0" w:color="auto"/>
              <w:bottom w:val="single" w:sz="8" w:space="0" w:color="auto"/>
              <w:right w:val="single" w:sz="4" w:space="0" w:color="auto"/>
            </w:tcBorders>
            <w:vAlign w:val="center"/>
          </w:tcPr>
          <w:p w14:paraId="4ECF475A" w14:textId="77777777" w:rsidR="00717481" w:rsidRDefault="00717481" w:rsidP="00717481">
            <w:pPr>
              <w:pStyle w:val="TableParagraph"/>
              <w:jc w:val="center"/>
              <w:rPr>
                <w:rFonts w:ascii="Times New Roman"/>
                <w:sz w:val="16"/>
              </w:rPr>
            </w:pPr>
          </w:p>
        </w:tc>
        <w:tc>
          <w:tcPr>
            <w:tcW w:w="2199" w:type="dxa"/>
            <w:vMerge/>
            <w:tcBorders>
              <w:top w:val="single" w:sz="4" w:space="0" w:color="auto"/>
              <w:left w:val="single" w:sz="4" w:space="0" w:color="auto"/>
              <w:bottom w:val="single" w:sz="8" w:space="0" w:color="auto"/>
              <w:right w:val="single" w:sz="4" w:space="0" w:color="auto"/>
            </w:tcBorders>
          </w:tcPr>
          <w:p w14:paraId="00F12390" w14:textId="77777777" w:rsidR="00717481" w:rsidRDefault="00717481" w:rsidP="00717481">
            <w:pPr>
              <w:pStyle w:val="TableParagraph"/>
              <w:ind w:leftChars="30" w:left="66" w:rightChars="30" w:right="66"/>
              <w:rPr>
                <w:rFonts w:eastAsia="ＭＳ Ｐゴシック"/>
                <w:sz w:val="16"/>
              </w:rPr>
            </w:pPr>
          </w:p>
        </w:tc>
        <w:tc>
          <w:tcPr>
            <w:tcW w:w="3147" w:type="dxa"/>
            <w:vMerge/>
            <w:tcBorders>
              <w:top w:val="single" w:sz="4" w:space="0" w:color="auto"/>
              <w:left w:val="single" w:sz="4" w:space="0" w:color="auto"/>
              <w:bottom w:val="single" w:sz="8" w:space="0" w:color="auto"/>
              <w:right w:val="single" w:sz="4" w:space="0" w:color="auto"/>
            </w:tcBorders>
          </w:tcPr>
          <w:p w14:paraId="3DEDF2F3" w14:textId="77777777" w:rsidR="00717481" w:rsidRDefault="00717481" w:rsidP="00717481">
            <w:pPr>
              <w:ind w:leftChars="30" w:left="66" w:rightChars="30" w:right="66"/>
              <w:rPr>
                <w:rFonts w:eastAsia="ＭＳ Ｐゴシック"/>
                <w:sz w:val="2"/>
                <w:szCs w:val="2"/>
              </w:rPr>
            </w:pPr>
          </w:p>
        </w:tc>
        <w:tc>
          <w:tcPr>
            <w:tcW w:w="3027" w:type="dxa"/>
            <w:tcBorders>
              <w:top w:val="dotted" w:sz="4" w:space="0" w:color="auto"/>
              <w:left w:val="single" w:sz="4" w:space="0" w:color="auto"/>
              <w:bottom w:val="single" w:sz="8" w:space="0" w:color="auto"/>
              <w:right w:val="single" w:sz="8" w:space="0" w:color="auto"/>
            </w:tcBorders>
            <w:vAlign w:val="center"/>
          </w:tcPr>
          <w:p w14:paraId="6C8E317D"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アルファベットの小文字の書き方の復習〈「１階建て」の文字〉</w:t>
            </w:r>
            <w:r>
              <w:rPr>
                <w:rFonts w:eastAsia="ＭＳ Ｐゴシック"/>
                <w:sz w:val="16"/>
              </w:rPr>
              <w:t xml:space="preserve">/ </w:t>
            </w:r>
            <w:r>
              <w:rPr>
                <w:rFonts w:eastAsia="ＭＳ Ｐゴシック"/>
                <w:sz w:val="16"/>
              </w:rPr>
              <w:t>語句の確認</w:t>
            </w:r>
            <w:r>
              <w:rPr>
                <w:rFonts w:eastAsia="ＭＳ Ｐゴシック"/>
                <w:sz w:val="16"/>
              </w:rPr>
              <w:t xml:space="preserve"> / </w:t>
            </w:r>
            <w:r>
              <w:rPr>
                <w:rFonts w:eastAsia="ＭＳ Ｐゴシック"/>
                <w:sz w:val="16"/>
              </w:rPr>
              <w:t>イントネーション</w:t>
            </w:r>
            <w:r>
              <w:rPr>
                <w:rFonts w:eastAsia="ＭＳ Ｐゴシック"/>
                <w:sz w:val="16"/>
              </w:rPr>
              <w:t xml:space="preserve"> / Lesson</w:t>
            </w:r>
            <w:r>
              <w:rPr>
                <w:rFonts w:eastAsia="ＭＳ Ｐゴシック"/>
                <w:sz w:val="16"/>
              </w:rPr>
              <w:t>のふりかえり</w:t>
            </w:r>
          </w:p>
        </w:tc>
        <w:tc>
          <w:tcPr>
            <w:tcW w:w="985" w:type="dxa"/>
            <w:tcBorders>
              <w:top w:val="dotted" w:sz="4" w:space="0" w:color="auto"/>
              <w:left w:val="single" w:sz="8" w:space="0" w:color="auto"/>
              <w:bottom w:val="single" w:sz="8" w:space="0" w:color="auto"/>
              <w:right w:val="single" w:sz="4" w:space="0" w:color="auto"/>
            </w:tcBorders>
            <w:vAlign w:val="center"/>
          </w:tcPr>
          <w:p w14:paraId="260D6C37" w14:textId="77777777" w:rsidR="00717481" w:rsidRDefault="00717481" w:rsidP="00717481">
            <w:pPr>
              <w:pStyle w:val="TableParagraph"/>
              <w:jc w:val="center"/>
              <w:rPr>
                <w:rFonts w:eastAsia="ＭＳ Ｐゴシック"/>
                <w:sz w:val="16"/>
              </w:rPr>
            </w:pPr>
            <w:r>
              <w:rPr>
                <w:rFonts w:eastAsia="ＭＳ Ｐゴシック"/>
                <w:sz w:val="16"/>
              </w:rPr>
              <w:t>Review</w:t>
            </w:r>
          </w:p>
        </w:tc>
        <w:tc>
          <w:tcPr>
            <w:tcW w:w="556" w:type="dxa"/>
            <w:tcBorders>
              <w:top w:val="dotted" w:sz="4" w:space="0" w:color="auto"/>
              <w:left w:val="single" w:sz="4" w:space="0" w:color="auto"/>
              <w:bottom w:val="single" w:sz="8" w:space="0" w:color="auto"/>
              <w:right w:val="single" w:sz="4" w:space="0" w:color="auto"/>
            </w:tcBorders>
            <w:vAlign w:val="center"/>
          </w:tcPr>
          <w:p w14:paraId="6BFD51B8"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single" w:sz="8" w:space="0" w:color="auto"/>
              <w:right w:val="single" w:sz="4" w:space="0" w:color="auto"/>
            </w:tcBorders>
            <w:vAlign w:val="center"/>
          </w:tcPr>
          <w:p w14:paraId="7034F494"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single" w:sz="8" w:space="0" w:color="auto"/>
              <w:right w:val="single" w:sz="4" w:space="0" w:color="auto"/>
            </w:tcBorders>
            <w:vAlign w:val="center"/>
          </w:tcPr>
          <w:p w14:paraId="3A97D1F8" w14:textId="77777777" w:rsidR="00717481" w:rsidRDefault="00717481" w:rsidP="00717481">
            <w:pPr>
              <w:pStyle w:val="TableParagraph"/>
              <w:jc w:val="center"/>
              <w:rPr>
                <w:rFonts w:eastAsia="ＭＳ Ｐゴシック"/>
                <w:sz w:val="16"/>
              </w:rPr>
            </w:pPr>
          </w:p>
        </w:tc>
        <w:tc>
          <w:tcPr>
            <w:tcW w:w="555" w:type="dxa"/>
            <w:tcBorders>
              <w:top w:val="dotted" w:sz="4" w:space="0" w:color="auto"/>
              <w:left w:val="single" w:sz="4" w:space="0" w:color="auto"/>
              <w:bottom w:val="single" w:sz="8" w:space="0" w:color="auto"/>
              <w:right w:val="single" w:sz="4" w:space="0" w:color="auto"/>
            </w:tcBorders>
            <w:vAlign w:val="center"/>
          </w:tcPr>
          <w:p w14:paraId="6D5EE8D7" w14:textId="77777777" w:rsidR="00717481" w:rsidRDefault="00717481" w:rsidP="00717481">
            <w:pPr>
              <w:pStyle w:val="TableParagraph"/>
              <w:jc w:val="center"/>
              <w:rPr>
                <w:rFonts w:eastAsia="ＭＳ Ｐゴシック"/>
                <w:sz w:val="16"/>
              </w:rPr>
            </w:pPr>
          </w:p>
        </w:tc>
        <w:tc>
          <w:tcPr>
            <w:tcW w:w="546" w:type="dxa"/>
            <w:tcBorders>
              <w:top w:val="dotted" w:sz="4" w:space="0" w:color="auto"/>
              <w:left w:val="single" w:sz="4" w:space="0" w:color="auto"/>
              <w:bottom w:val="single" w:sz="8" w:space="0" w:color="auto"/>
              <w:right w:val="double" w:sz="4" w:space="0" w:color="auto"/>
            </w:tcBorders>
            <w:vAlign w:val="center"/>
          </w:tcPr>
          <w:p w14:paraId="6D176076" w14:textId="77777777" w:rsidR="00717481" w:rsidRDefault="00717481" w:rsidP="00717481">
            <w:pPr>
              <w:pStyle w:val="TableParagraph"/>
              <w:jc w:val="center"/>
              <w:rPr>
                <w:rFonts w:eastAsia="ＭＳ Ｐゴシック"/>
                <w:sz w:val="20"/>
              </w:rPr>
            </w:pPr>
            <w:r>
              <w:rPr>
                <w:rFonts w:eastAsia="ＭＳ Ｐゴシック"/>
                <w:sz w:val="20"/>
              </w:rPr>
              <w:t>〇</w:t>
            </w:r>
          </w:p>
        </w:tc>
        <w:tc>
          <w:tcPr>
            <w:tcW w:w="653" w:type="dxa"/>
            <w:tcBorders>
              <w:top w:val="single" w:sz="4" w:space="0" w:color="auto"/>
              <w:left w:val="double" w:sz="4" w:space="0" w:color="auto"/>
              <w:bottom w:val="single" w:sz="8" w:space="0" w:color="auto"/>
              <w:right w:val="single" w:sz="4" w:space="0" w:color="auto"/>
            </w:tcBorders>
            <w:shd w:val="clear" w:color="auto" w:fill="BEBEBE"/>
            <w:vAlign w:val="center"/>
          </w:tcPr>
          <w:p w14:paraId="34DC7F7C"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書く</w:t>
            </w:r>
          </w:p>
        </w:tc>
        <w:tc>
          <w:tcPr>
            <w:tcW w:w="3935" w:type="dxa"/>
            <w:tcBorders>
              <w:top w:val="single" w:sz="4" w:space="0" w:color="auto"/>
              <w:left w:val="single" w:sz="4" w:space="0" w:color="auto"/>
              <w:bottom w:val="single" w:sz="8" w:space="0" w:color="auto"/>
              <w:right w:val="single" w:sz="4" w:space="0" w:color="auto"/>
            </w:tcBorders>
          </w:tcPr>
          <w:p w14:paraId="0A13923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アルファベットの活字体の小文字で書かれた食べ物の語句について理解している。</w:t>
            </w:r>
          </w:p>
          <w:p w14:paraId="2BDC029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アルファベットの活字体の小文字で書かれた食べ物の語句について、書き写す技能を身に付けている。</w:t>
            </w:r>
          </w:p>
        </w:tc>
        <w:tc>
          <w:tcPr>
            <w:tcW w:w="2436" w:type="dxa"/>
            <w:tcBorders>
              <w:top w:val="single" w:sz="4" w:space="0" w:color="auto"/>
              <w:left w:val="single" w:sz="4" w:space="0" w:color="auto"/>
              <w:bottom w:val="single" w:sz="8" w:space="0" w:color="auto"/>
              <w:right w:val="single" w:sz="4" w:space="0" w:color="auto"/>
            </w:tcBorders>
          </w:tcPr>
          <w:p w14:paraId="325D56AB"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オリジナル・メニューをつくるために、</w:t>
            </w:r>
            <w:r>
              <w:rPr>
                <w:rFonts w:eastAsia="ＭＳ Ｐゴシック"/>
                <w:sz w:val="16"/>
              </w:rPr>
              <w:t xml:space="preserve"> </w:t>
            </w:r>
            <w:r>
              <w:rPr>
                <w:rFonts w:eastAsia="ＭＳ Ｐゴシック"/>
                <w:sz w:val="16"/>
              </w:rPr>
              <w:t>料理名について、音声で十分に慣れ親しんだ語句の中から適したものを選んで、書き写している。</w:t>
            </w:r>
          </w:p>
        </w:tc>
        <w:tc>
          <w:tcPr>
            <w:tcW w:w="2438" w:type="dxa"/>
            <w:tcBorders>
              <w:top w:val="single" w:sz="4" w:space="0" w:color="auto"/>
              <w:left w:val="single" w:sz="4" w:space="0" w:color="auto"/>
              <w:bottom w:val="single" w:sz="8" w:space="0" w:color="auto"/>
              <w:right w:val="single" w:sz="4" w:space="0" w:color="auto"/>
            </w:tcBorders>
          </w:tcPr>
          <w:p w14:paraId="41D2ADD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オリジナル・メニューをつくるために、料理名について、これまでの学習の中で気づいたことを活かしながら、音声で十分に慣れ親しんだ語句の中から適したものを選んで、書き写そうとしている。</w:t>
            </w:r>
          </w:p>
        </w:tc>
      </w:tr>
      <w:tr w:rsidR="00717481" w14:paraId="4658B8E6" w14:textId="77777777">
        <w:trPr>
          <w:trHeight w:val="641"/>
        </w:trPr>
        <w:tc>
          <w:tcPr>
            <w:tcW w:w="369" w:type="dxa"/>
            <w:vMerge/>
            <w:tcBorders>
              <w:top w:val="single" w:sz="4" w:space="0" w:color="auto"/>
              <w:left w:val="single" w:sz="4" w:space="0" w:color="auto"/>
              <w:bottom w:val="single" w:sz="4" w:space="0" w:color="auto"/>
              <w:right w:val="single" w:sz="4" w:space="0" w:color="auto"/>
            </w:tcBorders>
            <w:vAlign w:val="center"/>
          </w:tcPr>
          <w:p w14:paraId="7D7FC3C8" w14:textId="77777777" w:rsidR="00717481" w:rsidRDefault="00717481" w:rsidP="00717481">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2986B808" w14:textId="77777777" w:rsidR="00717481" w:rsidRDefault="00717481" w:rsidP="00717481">
            <w:pPr>
              <w:jc w:val="center"/>
              <w:rPr>
                <w:sz w:val="2"/>
                <w:szCs w:val="2"/>
              </w:rPr>
            </w:pPr>
          </w:p>
        </w:tc>
        <w:tc>
          <w:tcPr>
            <w:tcW w:w="369" w:type="dxa"/>
            <w:vMerge w:val="restart"/>
            <w:tcBorders>
              <w:top w:val="single" w:sz="8" w:space="0" w:color="auto"/>
              <w:left w:val="single" w:sz="4" w:space="0" w:color="auto"/>
              <w:right w:val="single" w:sz="4" w:space="0" w:color="auto"/>
            </w:tcBorders>
            <w:vAlign w:val="center"/>
          </w:tcPr>
          <w:p w14:paraId="304EE5CC" w14:textId="61C6520F" w:rsidR="00717481" w:rsidRDefault="00717481" w:rsidP="00717481">
            <w:pPr>
              <w:pStyle w:val="TableParagraph"/>
              <w:jc w:val="center"/>
              <w:rPr>
                <w:rFonts w:ascii="HGPｺﾞｼｯｸM"/>
                <w:sz w:val="24"/>
              </w:rPr>
            </w:pPr>
            <w:r>
              <w:rPr>
                <w:rFonts w:ascii="HGPｺﾞｼｯｸM"/>
                <w:sz w:val="24"/>
              </w:rPr>
              <w:t>1</w:t>
            </w:r>
          </w:p>
        </w:tc>
        <w:tc>
          <w:tcPr>
            <w:tcW w:w="2199" w:type="dxa"/>
            <w:tcBorders>
              <w:top w:val="single" w:sz="8" w:space="0" w:color="auto"/>
              <w:left w:val="single" w:sz="4" w:space="0" w:color="auto"/>
              <w:bottom w:val="single" w:sz="8" w:space="0" w:color="auto"/>
              <w:right w:val="single" w:sz="4" w:space="0" w:color="auto"/>
            </w:tcBorders>
            <w:vAlign w:val="center"/>
          </w:tcPr>
          <w:p w14:paraId="5DD2833F" w14:textId="77777777" w:rsidR="00717481" w:rsidRDefault="00717481" w:rsidP="00717481">
            <w:pPr>
              <w:pStyle w:val="TableParagraph"/>
              <w:ind w:leftChars="30" w:left="66" w:rightChars="30" w:right="66"/>
              <w:jc w:val="center"/>
              <w:rPr>
                <w:rFonts w:eastAsia="ＭＳ Ｐゴシック"/>
                <w:b/>
                <w:sz w:val="18"/>
              </w:rPr>
            </w:pPr>
            <w:r>
              <w:rPr>
                <w:rFonts w:eastAsia="ＭＳ Ｐゴシック"/>
                <w:b/>
                <w:sz w:val="18"/>
              </w:rPr>
              <w:t>Let's Read and Act ②</w:t>
            </w:r>
          </w:p>
          <w:p w14:paraId="7001F44E" w14:textId="77777777" w:rsidR="00717481" w:rsidRDefault="00717481" w:rsidP="00717481">
            <w:pPr>
              <w:pStyle w:val="TableParagraph"/>
              <w:ind w:leftChars="30" w:left="66" w:rightChars="30" w:right="66"/>
              <w:jc w:val="center"/>
              <w:rPr>
                <w:rFonts w:eastAsia="ＭＳ Ｐゴシック"/>
                <w:b/>
                <w:sz w:val="18"/>
              </w:rPr>
            </w:pPr>
            <w:r>
              <w:rPr>
                <w:rFonts w:eastAsia="ＭＳ Ｐゴシック"/>
                <w:b/>
                <w:sz w:val="18"/>
              </w:rPr>
              <w:t>A Good Idea!</w:t>
            </w:r>
          </w:p>
          <w:p w14:paraId="16064E2C" w14:textId="77777777" w:rsidR="00717481" w:rsidRDefault="00717481" w:rsidP="00717481">
            <w:pPr>
              <w:pStyle w:val="TableParagraph"/>
              <w:ind w:leftChars="30" w:left="66" w:rightChars="30" w:right="66"/>
              <w:jc w:val="center"/>
              <w:rPr>
                <w:rFonts w:eastAsia="ＭＳ Ｐゴシック"/>
                <w:b/>
                <w:sz w:val="18"/>
              </w:rPr>
            </w:pPr>
            <w:r>
              <w:rPr>
                <w:rFonts w:eastAsia="ＭＳ Ｐゴシック"/>
                <w:b/>
                <w:sz w:val="18"/>
              </w:rPr>
              <w:t>（</w:t>
            </w:r>
            <w:r>
              <w:rPr>
                <w:rFonts w:eastAsia="ＭＳ Ｐゴシック"/>
                <w:b/>
                <w:sz w:val="18"/>
              </w:rPr>
              <w:t>p.86)</w:t>
            </w:r>
          </w:p>
        </w:tc>
        <w:tc>
          <w:tcPr>
            <w:tcW w:w="3147" w:type="dxa"/>
            <w:tcBorders>
              <w:top w:val="single" w:sz="8" w:space="0" w:color="auto"/>
              <w:left w:val="single" w:sz="4" w:space="0" w:color="auto"/>
              <w:bottom w:val="single" w:sz="8" w:space="0" w:color="auto"/>
              <w:right w:val="single" w:sz="4" w:space="0" w:color="auto"/>
            </w:tcBorders>
            <w:vAlign w:val="center"/>
          </w:tcPr>
          <w:p w14:paraId="0AF1AEF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道徳教材「はしの上のおおかみ」の８コママンガを見ながら、音声を聞いて物語の流れを追う</w:t>
            </w:r>
          </w:p>
        </w:tc>
        <w:tc>
          <w:tcPr>
            <w:tcW w:w="3027" w:type="dxa"/>
            <w:tcBorders>
              <w:top w:val="single" w:sz="8" w:space="0" w:color="auto"/>
              <w:left w:val="single" w:sz="4" w:space="0" w:color="auto"/>
              <w:bottom w:val="single" w:sz="8" w:space="0" w:color="auto"/>
              <w:right w:val="single" w:sz="8" w:space="0" w:color="auto"/>
            </w:tcBorders>
            <w:vAlign w:val="center"/>
          </w:tcPr>
          <w:p w14:paraId="74D1664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u w:val="single"/>
              </w:rPr>
              <w:t>Go back! / I'm sorry. / Don't worry.</w:t>
            </w:r>
            <w:r>
              <w:rPr>
                <w:rFonts w:eastAsia="ＭＳ Ｐゴシック"/>
                <w:sz w:val="16"/>
              </w:rPr>
              <w:t xml:space="preserve"> </w:t>
            </w:r>
            <w:r>
              <w:rPr>
                <w:rFonts w:eastAsia="ＭＳ Ｐゴシック"/>
                <w:sz w:val="16"/>
              </w:rPr>
              <w:t>など</w:t>
            </w:r>
          </w:p>
        </w:tc>
        <w:tc>
          <w:tcPr>
            <w:tcW w:w="985" w:type="dxa"/>
            <w:tcBorders>
              <w:top w:val="single" w:sz="8" w:space="0" w:color="auto"/>
              <w:left w:val="single" w:sz="8" w:space="0" w:color="auto"/>
              <w:bottom w:val="single" w:sz="8" w:space="0" w:color="auto"/>
              <w:right w:val="single" w:sz="4" w:space="0" w:color="auto"/>
            </w:tcBorders>
            <w:vAlign w:val="center"/>
          </w:tcPr>
          <w:p w14:paraId="204CE4D8" w14:textId="77777777" w:rsidR="00717481" w:rsidRDefault="00717481" w:rsidP="00717481">
            <w:pPr>
              <w:pStyle w:val="TableParagraph"/>
              <w:ind w:leftChars="30" w:left="66" w:rightChars="30" w:right="66"/>
              <w:jc w:val="center"/>
              <w:rPr>
                <w:rFonts w:eastAsia="ＭＳ Ｐゴシック"/>
                <w:sz w:val="16"/>
              </w:rPr>
            </w:pPr>
          </w:p>
        </w:tc>
        <w:tc>
          <w:tcPr>
            <w:tcW w:w="556" w:type="dxa"/>
            <w:tcBorders>
              <w:top w:val="single" w:sz="8" w:space="0" w:color="auto"/>
              <w:left w:val="single" w:sz="4" w:space="0" w:color="auto"/>
              <w:bottom w:val="single" w:sz="8" w:space="0" w:color="auto"/>
              <w:right w:val="single" w:sz="4" w:space="0" w:color="auto"/>
            </w:tcBorders>
            <w:vAlign w:val="center"/>
          </w:tcPr>
          <w:p w14:paraId="40F3F77A"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single" w:sz="8" w:space="0" w:color="auto"/>
              <w:left w:val="single" w:sz="4" w:space="0" w:color="auto"/>
              <w:bottom w:val="single" w:sz="8" w:space="0" w:color="auto"/>
              <w:right w:val="single" w:sz="4" w:space="0" w:color="auto"/>
            </w:tcBorders>
            <w:vAlign w:val="center"/>
          </w:tcPr>
          <w:p w14:paraId="6A69E852"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6" w:type="dxa"/>
            <w:tcBorders>
              <w:top w:val="single" w:sz="8" w:space="0" w:color="auto"/>
              <w:left w:val="single" w:sz="4" w:space="0" w:color="auto"/>
              <w:bottom w:val="single" w:sz="8" w:space="0" w:color="auto"/>
              <w:right w:val="single" w:sz="4" w:space="0" w:color="auto"/>
            </w:tcBorders>
            <w:vAlign w:val="center"/>
          </w:tcPr>
          <w:p w14:paraId="7C028C4B" w14:textId="77777777" w:rsidR="00717481" w:rsidRDefault="00717481" w:rsidP="00717481">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08CD18C7"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single" w:sz="8" w:space="0" w:color="auto"/>
              <w:left w:val="single" w:sz="4" w:space="0" w:color="auto"/>
              <w:bottom w:val="single" w:sz="8" w:space="0" w:color="auto"/>
              <w:right w:val="double" w:sz="6" w:space="0" w:color="auto"/>
            </w:tcBorders>
            <w:vAlign w:val="center"/>
          </w:tcPr>
          <w:p w14:paraId="3F3C43C3" w14:textId="77777777" w:rsidR="00717481" w:rsidRDefault="00717481" w:rsidP="00717481">
            <w:pPr>
              <w:pStyle w:val="TableParagraph"/>
              <w:ind w:leftChars="30" w:left="66" w:rightChars="30" w:right="66"/>
              <w:jc w:val="center"/>
              <w:rPr>
                <w:rFonts w:eastAsia="ＭＳ Ｐゴシック"/>
                <w:sz w:val="16"/>
              </w:rPr>
            </w:pPr>
          </w:p>
        </w:tc>
        <w:tc>
          <w:tcPr>
            <w:tcW w:w="653" w:type="dxa"/>
            <w:tcBorders>
              <w:top w:val="single" w:sz="8" w:space="0" w:color="auto"/>
              <w:left w:val="double" w:sz="6" w:space="0" w:color="auto"/>
              <w:bottom w:val="single" w:sz="8" w:space="0" w:color="auto"/>
              <w:right w:val="single" w:sz="4" w:space="0" w:color="auto"/>
            </w:tcBorders>
            <w:shd w:val="clear" w:color="auto" w:fill="BEBEBE"/>
            <w:vAlign w:val="center"/>
          </w:tcPr>
          <w:p w14:paraId="060075E5" w14:textId="77777777" w:rsidR="00717481" w:rsidRDefault="00717481" w:rsidP="00717481">
            <w:pPr>
              <w:pStyle w:val="TableParagraph"/>
              <w:ind w:leftChars="30" w:left="66" w:rightChars="30" w:right="66"/>
              <w:jc w:val="both"/>
              <w:rPr>
                <w:rFonts w:eastAsia="ＭＳ Ｐゴシック"/>
                <w:sz w:val="16"/>
              </w:rPr>
            </w:pPr>
          </w:p>
        </w:tc>
        <w:tc>
          <w:tcPr>
            <w:tcW w:w="3935" w:type="dxa"/>
            <w:tcBorders>
              <w:top w:val="single" w:sz="8" w:space="0" w:color="auto"/>
              <w:left w:val="single" w:sz="4" w:space="0" w:color="auto"/>
              <w:bottom w:val="single" w:sz="8" w:space="0" w:color="auto"/>
              <w:right w:val="single" w:sz="4" w:space="0" w:color="auto"/>
            </w:tcBorders>
            <w:vAlign w:val="center"/>
          </w:tcPr>
          <w:p w14:paraId="5AB794CD"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6" w:type="dxa"/>
            <w:tcBorders>
              <w:top w:val="single" w:sz="8" w:space="0" w:color="auto"/>
              <w:left w:val="single" w:sz="4" w:space="0" w:color="auto"/>
              <w:bottom w:val="single" w:sz="8" w:space="0" w:color="auto"/>
              <w:right w:val="single" w:sz="4" w:space="0" w:color="auto"/>
            </w:tcBorders>
            <w:vAlign w:val="center"/>
          </w:tcPr>
          <w:p w14:paraId="4FD468AB"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8" w:type="dxa"/>
            <w:tcBorders>
              <w:top w:val="single" w:sz="8" w:space="0" w:color="auto"/>
              <w:left w:val="single" w:sz="4" w:space="0" w:color="auto"/>
              <w:bottom w:val="single" w:sz="8" w:space="0" w:color="auto"/>
              <w:right w:val="single" w:sz="4" w:space="0" w:color="auto"/>
            </w:tcBorders>
            <w:vAlign w:val="center"/>
          </w:tcPr>
          <w:p w14:paraId="22C04D0D"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1CA28C26" w14:textId="77777777">
        <w:trPr>
          <w:trHeight w:val="568"/>
        </w:trPr>
        <w:tc>
          <w:tcPr>
            <w:tcW w:w="369" w:type="dxa"/>
            <w:vMerge/>
            <w:tcBorders>
              <w:top w:val="single" w:sz="4" w:space="0" w:color="auto"/>
              <w:left w:val="single" w:sz="4" w:space="0" w:color="auto"/>
              <w:bottom w:val="single" w:sz="4" w:space="0" w:color="auto"/>
              <w:right w:val="single" w:sz="4" w:space="0" w:color="auto"/>
            </w:tcBorders>
            <w:vAlign w:val="center"/>
          </w:tcPr>
          <w:p w14:paraId="54BA2CD7" w14:textId="77777777" w:rsidR="00717481" w:rsidRDefault="00717481" w:rsidP="00717481">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0557136B" w14:textId="77777777" w:rsidR="00717481" w:rsidRDefault="00717481" w:rsidP="00717481">
            <w:pPr>
              <w:jc w:val="center"/>
              <w:rPr>
                <w:sz w:val="2"/>
                <w:szCs w:val="2"/>
              </w:rPr>
            </w:pPr>
          </w:p>
        </w:tc>
        <w:tc>
          <w:tcPr>
            <w:tcW w:w="369" w:type="dxa"/>
            <w:vMerge/>
            <w:tcBorders>
              <w:left w:val="single" w:sz="4" w:space="0" w:color="auto"/>
              <w:right w:val="single" w:sz="4" w:space="0" w:color="auto"/>
            </w:tcBorders>
            <w:vAlign w:val="center"/>
          </w:tcPr>
          <w:p w14:paraId="7890A524" w14:textId="77777777" w:rsidR="00717481" w:rsidRDefault="00717481" w:rsidP="00717481">
            <w:pPr>
              <w:jc w:val="center"/>
              <w:rPr>
                <w:sz w:val="2"/>
                <w:szCs w:val="2"/>
              </w:rPr>
            </w:pPr>
          </w:p>
        </w:tc>
        <w:tc>
          <w:tcPr>
            <w:tcW w:w="2199" w:type="dxa"/>
            <w:tcBorders>
              <w:top w:val="single" w:sz="8" w:space="0" w:color="auto"/>
              <w:left w:val="single" w:sz="4" w:space="0" w:color="auto"/>
              <w:bottom w:val="single" w:sz="8" w:space="0" w:color="auto"/>
              <w:right w:val="single" w:sz="4" w:space="0" w:color="auto"/>
            </w:tcBorders>
            <w:vAlign w:val="center"/>
          </w:tcPr>
          <w:p w14:paraId="601C5BE6" w14:textId="77777777" w:rsidR="00717481" w:rsidRDefault="00717481" w:rsidP="00717481">
            <w:pPr>
              <w:pStyle w:val="TableParagraph"/>
              <w:ind w:leftChars="30" w:left="66" w:rightChars="30" w:right="66"/>
              <w:jc w:val="center"/>
              <w:rPr>
                <w:rFonts w:eastAsia="ＭＳ Ｐゴシック"/>
                <w:b/>
                <w:sz w:val="16"/>
              </w:rPr>
            </w:pPr>
            <w:r>
              <w:rPr>
                <w:rFonts w:eastAsia="ＭＳ Ｐゴシック"/>
                <w:b/>
                <w:sz w:val="16"/>
              </w:rPr>
              <w:t>Let's Look at the World ②</w:t>
            </w:r>
          </w:p>
          <w:p w14:paraId="3AFE7047" w14:textId="77777777" w:rsidR="00717481" w:rsidRDefault="00717481" w:rsidP="00717481">
            <w:pPr>
              <w:pStyle w:val="TableParagraph"/>
              <w:ind w:leftChars="30" w:left="66" w:rightChars="30" w:right="66"/>
              <w:jc w:val="center"/>
              <w:rPr>
                <w:rFonts w:eastAsia="ＭＳ Ｐゴシック"/>
                <w:b/>
                <w:sz w:val="16"/>
              </w:rPr>
            </w:pPr>
            <w:r>
              <w:rPr>
                <w:rFonts w:eastAsia="ＭＳ Ｐゴシック"/>
                <w:b/>
                <w:sz w:val="16"/>
              </w:rPr>
              <w:t>（</w:t>
            </w:r>
            <w:r>
              <w:rPr>
                <w:rFonts w:eastAsia="ＭＳ Ｐゴシック"/>
                <w:b/>
                <w:sz w:val="16"/>
              </w:rPr>
              <w:t>p.87)</w:t>
            </w:r>
          </w:p>
        </w:tc>
        <w:tc>
          <w:tcPr>
            <w:tcW w:w="3147" w:type="dxa"/>
            <w:tcBorders>
              <w:top w:val="single" w:sz="8" w:space="0" w:color="auto"/>
              <w:left w:val="single" w:sz="4" w:space="0" w:color="auto"/>
              <w:bottom w:val="single" w:sz="8" w:space="0" w:color="auto"/>
              <w:right w:val="single" w:sz="4" w:space="0" w:color="auto"/>
            </w:tcBorders>
            <w:vAlign w:val="center"/>
          </w:tcPr>
          <w:p w14:paraId="4E2638F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アメリカの手話のいくつかの表現を知り、いろいろな言語に関心をもつ</w:t>
            </w:r>
          </w:p>
        </w:tc>
        <w:tc>
          <w:tcPr>
            <w:tcW w:w="3027" w:type="dxa"/>
            <w:tcBorders>
              <w:top w:val="single" w:sz="8" w:space="0" w:color="auto"/>
              <w:left w:val="single" w:sz="4" w:space="0" w:color="auto"/>
              <w:bottom w:val="single" w:sz="8" w:space="0" w:color="auto"/>
              <w:right w:val="single" w:sz="8" w:space="0" w:color="auto"/>
            </w:tcBorders>
            <w:vAlign w:val="center"/>
          </w:tcPr>
          <w:p w14:paraId="2B637DF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 xml:space="preserve">Hello. / Thank you. / Sorry. </w:t>
            </w:r>
            <w:r>
              <w:rPr>
                <w:rFonts w:eastAsia="ＭＳ Ｐゴシック"/>
                <w:sz w:val="16"/>
              </w:rPr>
              <w:t>など</w:t>
            </w:r>
          </w:p>
        </w:tc>
        <w:tc>
          <w:tcPr>
            <w:tcW w:w="985" w:type="dxa"/>
            <w:tcBorders>
              <w:top w:val="single" w:sz="8" w:space="0" w:color="auto"/>
              <w:left w:val="single" w:sz="8" w:space="0" w:color="auto"/>
              <w:bottom w:val="single" w:sz="8" w:space="0" w:color="auto"/>
              <w:right w:val="single" w:sz="4" w:space="0" w:color="auto"/>
            </w:tcBorders>
            <w:vAlign w:val="center"/>
          </w:tcPr>
          <w:p w14:paraId="22E57090" w14:textId="77777777" w:rsidR="00717481" w:rsidRDefault="00717481" w:rsidP="00717481">
            <w:pPr>
              <w:pStyle w:val="TableParagraph"/>
              <w:ind w:leftChars="30" w:left="66" w:rightChars="30" w:right="66"/>
              <w:jc w:val="center"/>
              <w:rPr>
                <w:rFonts w:eastAsia="ＭＳ Ｐゴシック"/>
                <w:sz w:val="16"/>
              </w:rPr>
            </w:pPr>
          </w:p>
        </w:tc>
        <w:tc>
          <w:tcPr>
            <w:tcW w:w="556" w:type="dxa"/>
            <w:tcBorders>
              <w:top w:val="single" w:sz="8" w:space="0" w:color="auto"/>
              <w:left w:val="single" w:sz="4" w:space="0" w:color="auto"/>
              <w:bottom w:val="single" w:sz="8" w:space="0" w:color="auto"/>
              <w:right w:val="single" w:sz="4" w:space="0" w:color="auto"/>
            </w:tcBorders>
            <w:vAlign w:val="center"/>
          </w:tcPr>
          <w:p w14:paraId="571BFE61"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single" w:sz="8" w:space="0" w:color="auto"/>
              <w:left w:val="single" w:sz="4" w:space="0" w:color="auto"/>
              <w:bottom w:val="single" w:sz="8" w:space="0" w:color="auto"/>
              <w:right w:val="single" w:sz="4" w:space="0" w:color="auto"/>
            </w:tcBorders>
            <w:vAlign w:val="center"/>
          </w:tcPr>
          <w:p w14:paraId="67FAC6AC"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6" w:type="dxa"/>
            <w:tcBorders>
              <w:top w:val="single" w:sz="8" w:space="0" w:color="auto"/>
              <w:left w:val="single" w:sz="4" w:space="0" w:color="auto"/>
              <w:bottom w:val="single" w:sz="8" w:space="0" w:color="auto"/>
              <w:right w:val="single" w:sz="4" w:space="0" w:color="auto"/>
            </w:tcBorders>
            <w:vAlign w:val="center"/>
          </w:tcPr>
          <w:p w14:paraId="1AA4A2DB" w14:textId="77777777" w:rsidR="00717481" w:rsidRDefault="00717481" w:rsidP="00717481">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single" w:sz="8" w:space="0" w:color="auto"/>
              <w:right w:val="single" w:sz="4" w:space="0" w:color="auto"/>
            </w:tcBorders>
            <w:vAlign w:val="center"/>
          </w:tcPr>
          <w:p w14:paraId="39087464"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single" w:sz="8" w:space="0" w:color="auto"/>
              <w:left w:val="single" w:sz="4" w:space="0" w:color="auto"/>
              <w:bottom w:val="single" w:sz="8" w:space="0" w:color="auto"/>
              <w:right w:val="double" w:sz="6" w:space="0" w:color="auto"/>
            </w:tcBorders>
            <w:vAlign w:val="center"/>
          </w:tcPr>
          <w:p w14:paraId="1465E916" w14:textId="77777777" w:rsidR="00717481" w:rsidRDefault="00717481" w:rsidP="00717481">
            <w:pPr>
              <w:pStyle w:val="TableParagraph"/>
              <w:ind w:leftChars="30" w:left="66" w:rightChars="30" w:right="66"/>
              <w:jc w:val="center"/>
              <w:rPr>
                <w:rFonts w:eastAsia="ＭＳ Ｐゴシック"/>
                <w:sz w:val="16"/>
              </w:rPr>
            </w:pPr>
          </w:p>
        </w:tc>
        <w:tc>
          <w:tcPr>
            <w:tcW w:w="653" w:type="dxa"/>
            <w:tcBorders>
              <w:top w:val="single" w:sz="8" w:space="0" w:color="auto"/>
              <w:left w:val="double" w:sz="6" w:space="0" w:color="auto"/>
              <w:bottom w:val="single" w:sz="8" w:space="0" w:color="auto"/>
              <w:right w:val="single" w:sz="4" w:space="0" w:color="auto"/>
            </w:tcBorders>
            <w:shd w:val="clear" w:color="auto" w:fill="BEBEBE"/>
            <w:vAlign w:val="center"/>
          </w:tcPr>
          <w:p w14:paraId="24ABB2C8" w14:textId="77777777" w:rsidR="00717481" w:rsidRDefault="00717481" w:rsidP="00717481">
            <w:pPr>
              <w:pStyle w:val="TableParagraph"/>
              <w:ind w:leftChars="30" w:left="66" w:rightChars="30" w:right="66"/>
              <w:jc w:val="both"/>
              <w:rPr>
                <w:rFonts w:eastAsia="ＭＳ Ｐゴシック"/>
                <w:sz w:val="16"/>
              </w:rPr>
            </w:pPr>
          </w:p>
        </w:tc>
        <w:tc>
          <w:tcPr>
            <w:tcW w:w="3935" w:type="dxa"/>
            <w:tcBorders>
              <w:top w:val="single" w:sz="8" w:space="0" w:color="auto"/>
              <w:left w:val="single" w:sz="4" w:space="0" w:color="auto"/>
              <w:bottom w:val="single" w:sz="8" w:space="0" w:color="auto"/>
              <w:right w:val="single" w:sz="4" w:space="0" w:color="auto"/>
            </w:tcBorders>
            <w:vAlign w:val="center"/>
          </w:tcPr>
          <w:p w14:paraId="69F6689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6" w:type="dxa"/>
            <w:tcBorders>
              <w:top w:val="single" w:sz="8" w:space="0" w:color="auto"/>
              <w:left w:val="single" w:sz="4" w:space="0" w:color="auto"/>
              <w:bottom w:val="single" w:sz="8" w:space="0" w:color="auto"/>
              <w:right w:val="single" w:sz="4" w:space="0" w:color="auto"/>
            </w:tcBorders>
            <w:vAlign w:val="center"/>
          </w:tcPr>
          <w:p w14:paraId="2D16483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8" w:type="dxa"/>
            <w:tcBorders>
              <w:top w:val="single" w:sz="8" w:space="0" w:color="auto"/>
              <w:left w:val="single" w:sz="4" w:space="0" w:color="auto"/>
              <w:bottom w:val="single" w:sz="8" w:space="0" w:color="auto"/>
              <w:right w:val="single" w:sz="4" w:space="0" w:color="auto"/>
            </w:tcBorders>
            <w:vAlign w:val="center"/>
          </w:tcPr>
          <w:p w14:paraId="4ADD08A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4158F1B4" w14:textId="77777777">
        <w:trPr>
          <w:trHeight w:val="800"/>
        </w:trPr>
        <w:tc>
          <w:tcPr>
            <w:tcW w:w="369" w:type="dxa"/>
            <w:vMerge/>
            <w:tcBorders>
              <w:top w:val="single" w:sz="4" w:space="0" w:color="auto"/>
              <w:left w:val="single" w:sz="4" w:space="0" w:color="auto"/>
              <w:bottom w:val="dotted" w:sz="4" w:space="0" w:color="auto"/>
              <w:right w:val="single" w:sz="4" w:space="0" w:color="auto"/>
            </w:tcBorders>
            <w:vAlign w:val="center"/>
          </w:tcPr>
          <w:p w14:paraId="22E7433B" w14:textId="77777777" w:rsidR="00717481" w:rsidRDefault="00717481" w:rsidP="00717481">
            <w:pPr>
              <w:jc w:val="center"/>
              <w:rPr>
                <w:sz w:val="2"/>
                <w:szCs w:val="2"/>
              </w:rPr>
            </w:pPr>
          </w:p>
        </w:tc>
        <w:tc>
          <w:tcPr>
            <w:tcW w:w="370" w:type="dxa"/>
            <w:vMerge w:val="restart"/>
            <w:tcBorders>
              <w:top w:val="single" w:sz="8" w:space="0" w:color="auto"/>
              <w:left w:val="single" w:sz="4" w:space="0" w:color="auto"/>
              <w:bottom w:val="dotted" w:sz="4" w:space="0" w:color="auto"/>
              <w:right w:val="single" w:sz="4" w:space="0" w:color="auto"/>
            </w:tcBorders>
            <w:vAlign w:val="center"/>
          </w:tcPr>
          <w:p w14:paraId="1D0AF578" w14:textId="77777777" w:rsidR="00717481" w:rsidRDefault="00717481" w:rsidP="00717481">
            <w:pPr>
              <w:pStyle w:val="TableParagraph"/>
              <w:jc w:val="center"/>
              <w:rPr>
                <w:rFonts w:eastAsia="ＭＳ Ｐゴシック"/>
                <w:sz w:val="24"/>
              </w:rPr>
            </w:pPr>
            <w:r>
              <w:rPr>
                <w:rFonts w:eastAsia="ＭＳ Ｐゴシック"/>
                <w:sz w:val="24"/>
              </w:rPr>
              <w:t>３学期</w:t>
            </w:r>
          </w:p>
        </w:tc>
        <w:tc>
          <w:tcPr>
            <w:tcW w:w="369" w:type="dxa"/>
            <w:vMerge w:val="restart"/>
            <w:tcBorders>
              <w:top w:val="single" w:sz="4" w:space="0" w:color="auto"/>
              <w:left w:val="single" w:sz="4" w:space="0" w:color="auto"/>
              <w:bottom w:val="dotted" w:sz="4" w:space="0" w:color="auto"/>
              <w:right w:val="single" w:sz="4" w:space="0" w:color="auto"/>
            </w:tcBorders>
            <w:vAlign w:val="center"/>
          </w:tcPr>
          <w:p w14:paraId="4877B790" w14:textId="77777777" w:rsidR="00717481" w:rsidRDefault="00717481" w:rsidP="00717481">
            <w:pPr>
              <w:pStyle w:val="TableParagraph"/>
              <w:jc w:val="center"/>
              <w:rPr>
                <w:rFonts w:eastAsia="ＭＳ Ｐゴシック"/>
                <w:sz w:val="24"/>
              </w:rPr>
            </w:pPr>
            <w:r>
              <w:rPr>
                <w:rFonts w:eastAsia="ＭＳ Ｐゴシック"/>
                <w:sz w:val="24"/>
              </w:rPr>
              <w:t>7</w:t>
            </w:r>
          </w:p>
        </w:tc>
        <w:tc>
          <w:tcPr>
            <w:tcW w:w="2199" w:type="dxa"/>
            <w:vMerge w:val="restart"/>
            <w:tcBorders>
              <w:top w:val="single" w:sz="8" w:space="0" w:color="auto"/>
              <w:left w:val="single" w:sz="4" w:space="0" w:color="auto"/>
              <w:bottom w:val="dotted" w:sz="4" w:space="0" w:color="auto"/>
              <w:right w:val="single" w:sz="4" w:space="0" w:color="auto"/>
            </w:tcBorders>
            <w:vAlign w:val="center"/>
          </w:tcPr>
          <w:p w14:paraId="33C9E748"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Lesson 8</w:t>
            </w:r>
          </w:p>
          <w:p w14:paraId="63BA7212" w14:textId="77777777" w:rsidR="00717481" w:rsidRDefault="00717481" w:rsidP="00717481">
            <w:pPr>
              <w:pStyle w:val="TableParagraph"/>
              <w:ind w:leftChars="30" w:left="66" w:rightChars="30" w:right="66"/>
              <w:jc w:val="center"/>
              <w:rPr>
                <w:rFonts w:eastAsia="ＭＳ Ｐゴシック"/>
                <w:sz w:val="27"/>
              </w:rPr>
            </w:pPr>
          </w:p>
          <w:p w14:paraId="02B7103B"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Where is the station?</w:t>
            </w:r>
          </w:p>
          <w:p w14:paraId="43F66C4B"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w:t>
            </w:r>
            <w:r>
              <w:rPr>
                <w:rFonts w:eastAsia="ＭＳ Ｐゴシック"/>
                <w:b/>
              </w:rPr>
              <w:t>pp.88-97</w:t>
            </w:r>
            <w:r>
              <w:rPr>
                <w:rFonts w:eastAsia="ＭＳ Ｐゴシック"/>
                <w:b/>
              </w:rPr>
              <w:t>）</w:t>
            </w:r>
          </w:p>
        </w:tc>
        <w:tc>
          <w:tcPr>
            <w:tcW w:w="3147" w:type="dxa"/>
            <w:vMerge w:val="restart"/>
            <w:tcBorders>
              <w:top w:val="single" w:sz="8" w:space="0" w:color="auto"/>
              <w:left w:val="single" w:sz="4" w:space="0" w:color="auto"/>
              <w:bottom w:val="dotted" w:sz="4" w:space="0" w:color="auto"/>
              <w:right w:val="single" w:sz="4" w:space="0" w:color="auto"/>
            </w:tcBorders>
            <w:vAlign w:val="center"/>
          </w:tcPr>
          <w:p w14:paraId="5FA55050" w14:textId="77777777" w:rsidR="00717481" w:rsidRDefault="00717481" w:rsidP="00717481">
            <w:pPr>
              <w:pStyle w:val="TableParagraph"/>
              <w:ind w:leftChars="30" w:left="66" w:rightChars="30" w:right="66"/>
              <w:jc w:val="both"/>
              <w:rPr>
                <w:rFonts w:eastAsia="ＭＳ Ｐゴシック"/>
                <w:b/>
                <w:sz w:val="16"/>
              </w:rPr>
            </w:pPr>
            <w:r>
              <w:rPr>
                <w:rFonts w:eastAsia="ＭＳ Ｐゴシック"/>
                <w:b/>
                <w:sz w:val="16"/>
              </w:rPr>
              <w:t>目的地への行き方をうまく伝えよう</w:t>
            </w:r>
          </w:p>
          <w:p w14:paraId="64070073" w14:textId="77777777" w:rsidR="00717481" w:rsidRDefault="00717481" w:rsidP="00717481">
            <w:pPr>
              <w:pStyle w:val="TableParagraph"/>
              <w:ind w:leftChars="30" w:left="66" w:rightChars="30" w:right="66"/>
              <w:jc w:val="both"/>
              <w:rPr>
                <w:rFonts w:eastAsia="ＭＳ Ｐゴシック"/>
                <w:sz w:val="14"/>
              </w:rPr>
            </w:pPr>
          </w:p>
          <w:p w14:paraId="7BA9317D" w14:textId="77777777" w:rsidR="00717481" w:rsidRDefault="00717481" w:rsidP="00717481">
            <w:pPr>
              <w:pStyle w:val="TableParagraph"/>
              <w:numPr>
                <w:ilvl w:val="0"/>
                <w:numId w:val="5"/>
              </w:numPr>
              <w:tabs>
                <w:tab w:val="left" w:pos="207"/>
              </w:tabs>
              <w:ind w:leftChars="30" w:left="66" w:rightChars="30" w:right="66" w:firstLine="0"/>
              <w:jc w:val="both"/>
              <w:rPr>
                <w:rFonts w:eastAsia="ＭＳ Ｐゴシック"/>
                <w:sz w:val="16"/>
              </w:rPr>
            </w:pPr>
            <w:r>
              <w:rPr>
                <w:rFonts w:eastAsia="ＭＳ Ｐゴシック"/>
                <w:sz w:val="16"/>
              </w:rPr>
              <w:t>Lesson</w:t>
            </w:r>
            <w:r>
              <w:rPr>
                <w:rFonts w:eastAsia="ＭＳ Ｐゴシック"/>
                <w:sz w:val="16"/>
              </w:rPr>
              <w:t>をふりかえろう</w:t>
            </w:r>
          </w:p>
          <w:p w14:paraId="24DC6FF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＜知技＞</w:t>
            </w:r>
          </w:p>
          <w:p w14:paraId="37C00B68"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①</w:t>
            </w:r>
            <w:r>
              <w:rPr>
                <w:rFonts w:eastAsia="ＭＳ Ｐゴシック"/>
                <w:sz w:val="16"/>
              </w:rPr>
              <w:t>さまざまな施設についての表現を知り、言ったり書いたりすることができた。</w:t>
            </w:r>
          </w:p>
          <w:p w14:paraId="5D8262DB"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②</w:t>
            </w:r>
            <w:r>
              <w:rPr>
                <w:rFonts w:eastAsia="ＭＳ Ｐゴシック"/>
                <w:sz w:val="16"/>
              </w:rPr>
              <w:t>行き方をたずねたり、案内したりするための表し方を知り、聞いたり言ったりすることができた。</w:t>
            </w:r>
          </w:p>
          <w:p w14:paraId="6E174FBC"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③</w:t>
            </w:r>
            <w:r>
              <w:rPr>
                <w:rFonts w:eastAsia="ＭＳ Ｐゴシック"/>
                <w:sz w:val="16"/>
              </w:rPr>
              <w:t>行き方をたずねたり、案内したりするやり取りができた。</w:t>
            </w:r>
          </w:p>
          <w:p w14:paraId="0F5AD9E2" w14:textId="77777777" w:rsidR="00717481" w:rsidRDefault="00717481" w:rsidP="00717481">
            <w:pPr>
              <w:pStyle w:val="TableParagraph"/>
              <w:ind w:leftChars="30" w:left="206" w:rightChars="30" w:right="66" w:hangingChars="100" w:hanging="140"/>
              <w:jc w:val="both"/>
              <w:rPr>
                <w:rFonts w:eastAsia="ＭＳ Ｐゴシック"/>
                <w:sz w:val="14"/>
              </w:rPr>
            </w:pPr>
          </w:p>
          <w:p w14:paraId="2B656CDF"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＜思判表＞</w:t>
            </w:r>
          </w:p>
          <w:p w14:paraId="6D0E8292"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④</w:t>
            </w:r>
            <w:r>
              <w:rPr>
                <w:rFonts w:eastAsia="ＭＳ Ｐゴシック"/>
                <w:sz w:val="16"/>
              </w:rPr>
              <w:t>わかりやすい案内の仕方について考え、くふうしながら活動した。</w:t>
            </w:r>
          </w:p>
          <w:p w14:paraId="60B419E4" w14:textId="77777777" w:rsidR="00717481" w:rsidRDefault="00717481" w:rsidP="00717481">
            <w:pPr>
              <w:pStyle w:val="TableParagraph"/>
              <w:ind w:leftChars="30" w:left="66" w:rightChars="30" w:right="66"/>
              <w:jc w:val="both"/>
              <w:rPr>
                <w:rFonts w:eastAsia="ＭＳ Ｐゴシック"/>
                <w:sz w:val="16"/>
              </w:rPr>
            </w:pPr>
          </w:p>
          <w:p w14:paraId="78522D9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＜主＞</w:t>
            </w:r>
          </w:p>
          <w:p w14:paraId="03AC246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活動でくふうしたことや気づいたこと、これからの学習でいかしたいと思ったことは何か。</w:t>
            </w:r>
          </w:p>
        </w:tc>
        <w:tc>
          <w:tcPr>
            <w:tcW w:w="3027" w:type="dxa"/>
            <w:vMerge w:val="restart"/>
            <w:tcBorders>
              <w:top w:val="single" w:sz="8" w:space="0" w:color="auto"/>
              <w:left w:val="single" w:sz="4" w:space="0" w:color="auto"/>
              <w:bottom w:val="dotted" w:sz="4" w:space="0" w:color="auto"/>
              <w:right w:val="single" w:sz="8" w:space="0" w:color="auto"/>
            </w:tcBorders>
            <w:vAlign w:val="center"/>
          </w:tcPr>
          <w:p w14:paraId="7DFCFA0C"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Where is (the station)?</w:t>
            </w:r>
          </w:p>
          <w:p w14:paraId="6D11A9E0"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Go straight.</w:t>
            </w:r>
          </w:p>
          <w:p w14:paraId="59AED89B"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Turn right [left] at the (first) corner.</w:t>
            </w:r>
          </w:p>
          <w:p w14:paraId="23B8913F"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Cross (the street).</w:t>
            </w:r>
          </w:p>
          <w:p w14:paraId="7AA8D6AE"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It's on your left[right].</w:t>
            </w:r>
          </w:p>
          <w:p w14:paraId="3A40C547" w14:textId="77777777" w:rsidR="00717481" w:rsidRDefault="00717481" w:rsidP="00717481">
            <w:pPr>
              <w:pStyle w:val="TableParagraph"/>
              <w:ind w:leftChars="30" w:left="151" w:rightChars="30" w:right="66" w:hangingChars="50" w:hanging="85"/>
              <w:jc w:val="both"/>
              <w:rPr>
                <w:rFonts w:eastAsia="ＭＳ Ｐゴシック"/>
                <w:sz w:val="17"/>
              </w:rPr>
            </w:pPr>
          </w:p>
          <w:p w14:paraId="61DCF634"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・語彙：</w:t>
            </w:r>
            <w:r>
              <w:rPr>
                <w:rFonts w:eastAsia="ＭＳ Ｐゴシック"/>
                <w:sz w:val="16"/>
              </w:rPr>
              <w:t xml:space="preserve"> </w:t>
            </w:r>
            <w:r>
              <w:rPr>
                <w:rFonts w:eastAsia="ＭＳ Ｐゴシック"/>
                <w:sz w:val="16"/>
              </w:rPr>
              <w:t>町や学校内の施設</w:t>
            </w:r>
            <w:r>
              <w:rPr>
                <w:rFonts w:eastAsia="ＭＳ Ｐゴシック"/>
                <w:sz w:val="16"/>
              </w:rPr>
              <w:t xml:space="preserve"> / </w:t>
            </w:r>
            <w:r>
              <w:rPr>
                <w:rFonts w:eastAsia="ＭＳ Ｐゴシック"/>
                <w:sz w:val="16"/>
              </w:rPr>
              <w:t>前置詞</w:t>
            </w:r>
            <w:r>
              <w:rPr>
                <w:rFonts w:eastAsia="ＭＳ Ｐゴシック"/>
                <w:sz w:val="16"/>
              </w:rPr>
              <w:t>(on / in</w:t>
            </w:r>
            <w:r>
              <w:rPr>
                <w:rFonts w:eastAsia="ＭＳ Ｐゴシック" w:hint="eastAsia"/>
                <w:sz w:val="16"/>
                <w:lang w:eastAsia="ja-JP"/>
              </w:rPr>
              <w:t xml:space="preserve"> </w:t>
            </w:r>
            <w:r>
              <w:rPr>
                <w:rFonts w:eastAsia="ＭＳ Ｐゴシック"/>
                <w:sz w:val="16"/>
              </w:rPr>
              <w:t>/ under / by)</w:t>
            </w:r>
          </w:p>
        </w:tc>
        <w:tc>
          <w:tcPr>
            <w:tcW w:w="985" w:type="dxa"/>
            <w:tcBorders>
              <w:top w:val="single" w:sz="8" w:space="0" w:color="auto"/>
              <w:left w:val="single" w:sz="8" w:space="0" w:color="auto"/>
              <w:bottom w:val="dotted" w:sz="4" w:space="0" w:color="auto"/>
              <w:right w:val="single" w:sz="4" w:space="0" w:color="auto"/>
            </w:tcBorders>
            <w:vAlign w:val="center"/>
          </w:tcPr>
          <w:p w14:paraId="74DE18AE"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1</w:t>
            </w:r>
          </w:p>
        </w:tc>
        <w:tc>
          <w:tcPr>
            <w:tcW w:w="556" w:type="dxa"/>
            <w:tcBorders>
              <w:top w:val="single" w:sz="8" w:space="0" w:color="auto"/>
              <w:left w:val="single" w:sz="4" w:space="0" w:color="auto"/>
              <w:bottom w:val="dotted" w:sz="4" w:space="0" w:color="auto"/>
              <w:right w:val="single" w:sz="4" w:space="0" w:color="auto"/>
            </w:tcBorders>
            <w:vAlign w:val="center"/>
          </w:tcPr>
          <w:p w14:paraId="0765CBB7"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single" w:sz="8" w:space="0" w:color="auto"/>
              <w:left w:val="single" w:sz="4" w:space="0" w:color="auto"/>
              <w:bottom w:val="dotted" w:sz="4" w:space="0" w:color="auto"/>
              <w:right w:val="single" w:sz="4" w:space="0" w:color="auto"/>
            </w:tcBorders>
            <w:vAlign w:val="center"/>
          </w:tcPr>
          <w:p w14:paraId="6744F2BC" w14:textId="77777777" w:rsidR="00717481" w:rsidRDefault="00717481" w:rsidP="00717481">
            <w:pPr>
              <w:pStyle w:val="TableParagraph"/>
              <w:ind w:leftChars="30" w:left="66" w:rightChars="30" w:right="66"/>
              <w:jc w:val="center"/>
              <w:rPr>
                <w:rFonts w:eastAsia="ＭＳ Ｐゴシック"/>
                <w:sz w:val="16"/>
              </w:rPr>
            </w:pPr>
          </w:p>
        </w:tc>
        <w:tc>
          <w:tcPr>
            <w:tcW w:w="556" w:type="dxa"/>
            <w:tcBorders>
              <w:top w:val="single" w:sz="8" w:space="0" w:color="auto"/>
              <w:left w:val="single" w:sz="4" w:space="0" w:color="auto"/>
              <w:bottom w:val="dotted" w:sz="4" w:space="0" w:color="auto"/>
              <w:right w:val="single" w:sz="4" w:space="0" w:color="auto"/>
            </w:tcBorders>
            <w:vAlign w:val="center"/>
          </w:tcPr>
          <w:p w14:paraId="5B210C88" w14:textId="77777777" w:rsidR="00717481" w:rsidRDefault="00717481" w:rsidP="00717481">
            <w:pPr>
              <w:pStyle w:val="TableParagraph"/>
              <w:ind w:leftChars="30" w:left="66" w:rightChars="30" w:right="66"/>
              <w:jc w:val="center"/>
              <w:rPr>
                <w:rFonts w:eastAsia="ＭＳ Ｐゴシック"/>
                <w:sz w:val="16"/>
              </w:rPr>
            </w:pPr>
          </w:p>
        </w:tc>
        <w:tc>
          <w:tcPr>
            <w:tcW w:w="555" w:type="dxa"/>
            <w:tcBorders>
              <w:top w:val="single" w:sz="8" w:space="0" w:color="auto"/>
              <w:left w:val="single" w:sz="4" w:space="0" w:color="auto"/>
              <w:bottom w:val="dotted" w:sz="4" w:space="0" w:color="auto"/>
              <w:right w:val="single" w:sz="4" w:space="0" w:color="auto"/>
            </w:tcBorders>
            <w:vAlign w:val="center"/>
          </w:tcPr>
          <w:p w14:paraId="1DEAAF60"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single" w:sz="8" w:space="0" w:color="auto"/>
              <w:left w:val="single" w:sz="4" w:space="0" w:color="auto"/>
              <w:bottom w:val="dotted" w:sz="4" w:space="0" w:color="auto"/>
              <w:right w:val="double" w:sz="6" w:space="0" w:color="auto"/>
            </w:tcBorders>
            <w:vAlign w:val="center"/>
          </w:tcPr>
          <w:p w14:paraId="4F56B3EA" w14:textId="77777777" w:rsidR="00717481" w:rsidRDefault="00717481" w:rsidP="00717481">
            <w:pPr>
              <w:pStyle w:val="TableParagraph"/>
              <w:ind w:leftChars="30" w:left="66" w:rightChars="30" w:right="66"/>
              <w:jc w:val="center"/>
              <w:rPr>
                <w:rFonts w:eastAsia="ＭＳ Ｐゴシック"/>
                <w:sz w:val="16"/>
              </w:rPr>
            </w:pPr>
          </w:p>
        </w:tc>
        <w:tc>
          <w:tcPr>
            <w:tcW w:w="653" w:type="dxa"/>
            <w:vMerge w:val="restart"/>
            <w:tcBorders>
              <w:top w:val="single" w:sz="8" w:space="0" w:color="auto"/>
              <w:left w:val="double" w:sz="6" w:space="0" w:color="auto"/>
              <w:bottom w:val="single" w:sz="4" w:space="0" w:color="auto"/>
              <w:right w:val="single" w:sz="4" w:space="0" w:color="auto"/>
            </w:tcBorders>
            <w:shd w:val="clear" w:color="auto" w:fill="BEBEBE"/>
            <w:vAlign w:val="center"/>
          </w:tcPr>
          <w:p w14:paraId="4C410122" w14:textId="77777777" w:rsidR="00717481" w:rsidRDefault="00717481" w:rsidP="00717481">
            <w:pPr>
              <w:pStyle w:val="TableParagraph"/>
              <w:jc w:val="center"/>
              <w:rPr>
                <w:rFonts w:eastAsia="ＭＳ Ｐゴシック"/>
                <w:sz w:val="18"/>
              </w:rPr>
            </w:pPr>
            <w:r>
              <w:rPr>
                <w:rFonts w:eastAsia="ＭＳ Ｐゴシック"/>
                <w:sz w:val="18"/>
              </w:rPr>
              <w:t>聞く</w:t>
            </w:r>
          </w:p>
        </w:tc>
        <w:tc>
          <w:tcPr>
            <w:tcW w:w="3935" w:type="dxa"/>
            <w:vMerge w:val="restart"/>
            <w:tcBorders>
              <w:top w:val="single" w:sz="8" w:space="0" w:color="auto"/>
              <w:left w:val="single" w:sz="4" w:space="0" w:color="auto"/>
              <w:bottom w:val="single" w:sz="4" w:space="0" w:color="auto"/>
              <w:right w:val="single" w:sz="4" w:space="0" w:color="auto"/>
            </w:tcBorders>
          </w:tcPr>
          <w:p w14:paraId="74D5491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sz w:val="16"/>
              </w:rPr>
              <w:t xml:space="preserve"> corner.</w:t>
            </w:r>
            <w:r>
              <w:rPr>
                <w:rFonts w:eastAsia="ＭＳ Ｐゴシック"/>
                <w:sz w:val="16"/>
              </w:rPr>
              <w:t>など）について理解している。</w:t>
            </w:r>
          </w:p>
          <w:p w14:paraId="356306F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sz w:val="16"/>
              </w:rPr>
              <w:t xml:space="preserve"> corner.</w:t>
            </w:r>
            <w:r>
              <w:rPr>
                <w:rFonts w:eastAsia="ＭＳ Ｐゴシック"/>
                <w:sz w:val="16"/>
              </w:rPr>
              <w:t>など）について、聞き取る技能を身に付けている。</w:t>
            </w:r>
          </w:p>
        </w:tc>
        <w:tc>
          <w:tcPr>
            <w:tcW w:w="2436" w:type="dxa"/>
            <w:vMerge w:val="restart"/>
            <w:tcBorders>
              <w:top w:val="single" w:sz="8" w:space="0" w:color="auto"/>
              <w:left w:val="single" w:sz="4" w:space="0" w:color="auto"/>
              <w:bottom w:val="single" w:sz="4" w:space="0" w:color="auto"/>
              <w:right w:val="single" w:sz="4" w:space="0" w:color="auto"/>
            </w:tcBorders>
          </w:tcPr>
          <w:p w14:paraId="330E664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目的地へ行くために、施設や道案内について、簡単な語句や基本的な表現を聞き取っている。</w:t>
            </w:r>
          </w:p>
        </w:tc>
        <w:tc>
          <w:tcPr>
            <w:tcW w:w="2438" w:type="dxa"/>
            <w:vMerge w:val="restart"/>
            <w:tcBorders>
              <w:top w:val="single" w:sz="8" w:space="0" w:color="auto"/>
              <w:left w:val="single" w:sz="4" w:space="0" w:color="auto"/>
              <w:bottom w:val="single" w:sz="4" w:space="0" w:color="auto"/>
              <w:right w:val="single" w:sz="4" w:space="0" w:color="auto"/>
            </w:tcBorders>
          </w:tcPr>
          <w:p w14:paraId="4A768F0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目的地へ行くために、施設や道案内について、これまでの学習の中で気づいたことを活かしながら、簡単な語句や基本的な表現を聞き取ろうとしている。</w:t>
            </w:r>
          </w:p>
        </w:tc>
      </w:tr>
      <w:tr w:rsidR="00717481" w14:paraId="67207BD2" w14:textId="77777777">
        <w:trPr>
          <w:trHeight w:val="783"/>
        </w:trPr>
        <w:tc>
          <w:tcPr>
            <w:tcW w:w="369" w:type="dxa"/>
            <w:vMerge/>
            <w:tcBorders>
              <w:top w:val="dotted" w:sz="4" w:space="0" w:color="auto"/>
              <w:left w:val="single" w:sz="4" w:space="0" w:color="auto"/>
              <w:bottom w:val="dotted" w:sz="4" w:space="0" w:color="auto"/>
              <w:right w:val="single" w:sz="4" w:space="0" w:color="auto"/>
            </w:tcBorders>
            <w:vAlign w:val="center"/>
          </w:tcPr>
          <w:p w14:paraId="0C3D6627" w14:textId="77777777" w:rsidR="00717481" w:rsidRDefault="00717481" w:rsidP="00717481">
            <w:pPr>
              <w:jc w:val="center"/>
              <w:rPr>
                <w:sz w:val="2"/>
                <w:szCs w:val="2"/>
              </w:rPr>
            </w:pPr>
          </w:p>
        </w:tc>
        <w:tc>
          <w:tcPr>
            <w:tcW w:w="370" w:type="dxa"/>
            <w:vMerge/>
            <w:tcBorders>
              <w:top w:val="dotted" w:sz="4" w:space="0" w:color="auto"/>
              <w:left w:val="single" w:sz="4" w:space="0" w:color="auto"/>
              <w:bottom w:val="dotted" w:sz="4" w:space="0" w:color="auto"/>
              <w:right w:val="single" w:sz="4" w:space="0" w:color="auto"/>
            </w:tcBorders>
            <w:vAlign w:val="center"/>
          </w:tcPr>
          <w:p w14:paraId="2A849EE4" w14:textId="77777777" w:rsidR="00717481" w:rsidRDefault="00717481" w:rsidP="00717481">
            <w:pPr>
              <w:jc w:val="center"/>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vAlign w:val="center"/>
          </w:tcPr>
          <w:p w14:paraId="3CD05790" w14:textId="77777777" w:rsidR="00717481" w:rsidRDefault="00717481" w:rsidP="00717481">
            <w:pPr>
              <w:jc w:val="center"/>
              <w:rPr>
                <w:rFonts w:eastAsia="ＭＳ Ｐゴシック"/>
                <w:sz w:val="2"/>
                <w:szCs w:val="2"/>
              </w:rPr>
            </w:pPr>
          </w:p>
        </w:tc>
        <w:tc>
          <w:tcPr>
            <w:tcW w:w="2199" w:type="dxa"/>
            <w:vMerge/>
            <w:tcBorders>
              <w:top w:val="dotted" w:sz="4" w:space="0" w:color="auto"/>
              <w:left w:val="single" w:sz="4" w:space="0" w:color="auto"/>
              <w:bottom w:val="dotted" w:sz="4" w:space="0" w:color="auto"/>
              <w:right w:val="single" w:sz="4" w:space="0" w:color="auto"/>
            </w:tcBorders>
          </w:tcPr>
          <w:p w14:paraId="1FBBF4C6" w14:textId="77777777" w:rsidR="00717481" w:rsidRDefault="00717481" w:rsidP="00717481">
            <w:pPr>
              <w:ind w:leftChars="30" w:left="66" w:rightChars="30" w:right="66"/>
              <w:rPr>
                <w:rFonts w:eastAsia="ＭＳ Ｐゴシック"/>
                <w:sz w:val="2"/>
                <w:szCs w:val="2"/>
              </w:rPr>
            </w:pPr>
          </w:p>
        </w:tc>
        <w:tc>
          <w:tcPr>
            <w:tcW w:w="3147" w:type="dxa"/>
            <w:vMerge/>
            <w:tcBorders>
              <w:top w:val="dotted" w:sz="4" w:space="0" w:color="auto"/>
              <w:left w:val="single" w:sz="4" w:space="0" w:color="auto"/>
              <w:bottom w:val="dotted" w:sz="4" w:space="0" w:color="auto"/>
              <w:right w:val="single" w:sz="4" w:space="0" w:color="auto"/>
            </w:tcBorders>
          </w:tcPr>
          <w:p w14:paraId="08AA1205" w14:textId="77777777" w:rsidR="00717481" w:rsidRDefault="00717481" w:rsidP="00717481">
            <w:pPr>
              <w:ind w:leftChars="30" w:left="66" w:rightChars="30" w:right="66"/>
              <w:rPr>
                <w:rFonts w:eastAsia="ＭＳ Ｐゴシック"/>
                <w:sz w:val="2"/>
                <w:szCs w:val="2"/>
              </w:rPr>
            </w:pPr>
          </w:p>
        </w:tc>
        <w:tc>
          <w:tcPr>
            <w:tcW w:w="3027" w:type="dxa"/>
            <w:vMerge/>
            <w:tcBorders>
              <w:top w:val="dotted" w:sz="4" w:space="0" w:color="auto"/>
              <w:left w:val="single" w:sz="4" w:space="0" w:color="auto"/>
              <w:bottom w:val="dotted" w:sz="4" w:space="0" w:color="auto"/>
              <w:right w:val="single" w:sz="8" w:space="0" w:color="auto"/>
            </w:tcBorders>
          </w:tcPr>
          <w:p w14:paraId="7F82053B" w14:textId="77777777" w:rsidR="00717481" w:rsidRDefault="00717481" w:rsidP="00717481">
            <w:pPr>
              <w:ind w:leftChars="30" w:left="66" w:rightChars="30" w:right="66"/>
              <w:rPr>
                <w:rFonts w:eastAsia="ＭＳ Ｐゴシック"/>
                <w:sz w:val="2"/>
                <w:szCs w:val="2"/>
              </w:rPr>
            </w:pPr>
          </w:p>
        </w:tc>
        <w:tc>
          <w:tcPr>
            <w:tcW w:w="985" w:type="dxa"/>
            <w:tcBorders>
              <w:top w:val="dotted" w:sz="4" w:space="0" w:color="auto"/>
              <w:left w:val="single" w:sz="8" w:space="0" w:color="auto"/>
              <w:bottom w:val="dotted" w:sz="4" w:space="0" w:color="auto"/>
              <w:right w:val="single" w:sz="4" w:space="0" w:color="auto"/>
            </w:tcBorders>
            <w:vAlign w:val="center"/>
          </w:tcPr>
          <w:p w14:paraId="3A0FAA36"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2</w:t>
            </w:r>
          </w:p>
        </w:tc>
        <w:tc>
          <w:tcPr>
            <w:tcW w:w="556" w:type="dxa"/>
            <w:tcBorders>
              <w:top w:val="dotted" w:sz="4" w:space="0" w:color="auto"/>
              <w:left w:val="single" w:sz="4" w:space="0" w:color="auto"/>
              <w:bottom w:val="dotted" w:sz="4" w:space="0" w:color="auto"/>
              <w:right w:val="single" w:sz="4" w:space="0" w:color="auto"/>
            </w:tcBorders>
            <w:vAlign w:val="center"/>
          </w:tcPr>
          <w:p w14:paraId="0601A42D"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0803FB90" w14:textId="77777777" w:rsidR="00717481" w:rsidRDefault="00717481" w:rsidP="00717481">
            <w:pPr>
              <w:pStyle w:val="TableParagraph"/>
              <w:ind w:leftChars="30" w:left="66" w:rightChars="30" w:right="66"/>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1BD6730B" w14:textId="77777777" w:rsidR="00717481" w:rsidRDefault="00717481" w:rsidP="00717481">
            <w:pPr>
              <w:pStyle w:val="TableParagraph"/>
              <w:ind w:leftChars="30" w:left="66" w:rightChars="30" w:right="66"/>
              <w:jc w:val="center"/>
              <w:rPr>
                <w:rFonts w:eastAsia="ＭＳ Ｐゴシック"/>
                <w:sz w:val="16"/>
              </w:rPr>
            </w:pPr>
          </w:p>
        </w:tc>
        <w:tc>
          <w:tcPr>
            <w:tcW w:w="555" w:type="dxa"/>
            <w:tcBorders>
              <w:top w:val="dotted" w:sz="4" w:space="0" w:color="auto"/>
              <w:left w:val="single" w:sz="4" w:space="0" w:color="auto"/>
              <w:bottom w:val="dotted" w:sz="4" w:space="0" w:color="auto"/>
              <w:right w:val="single" w:sz="4" w:space="0" w:color="auto"/>
            </w:tcBorders>
            <w:vAlign w:val="center"/>
          </w:tcPr>
          <w:p w14:paraId="0D083B86"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0FE044F2" w14:textId="77777777" w:rsidR="00717481" w:rsidRDefault="00717481" w:rsidP="00717481">
            <w:pPr>
              <w:pStyle w:val="TableParagraph"/>
              <w:ind w:leftChars="30" w:left="66" w:rightChars="30" w:right="66"/>
              <w:jc w:val="center"/>
              <w:rPr>
                <w:rFonts w:eastAsia="ＭＳ Ｐゴシック"/>
                <w:sz w:val="16"/>
              </w:rPr>
            </w:pPr>
          </w:p>
        </w:tc>
        <w:tc>
          <w:tcPr>
            <w:tcW w:w="653"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29C1B369" w14:textId="77777777" w:rsidR="00717481" w:rsidRDefault="00717481" w:rsidP="00717481">
            <w:pPr>
              <w:jc w:val="center"/>
              <w:rPr>
                <w:rFonts w:eastAsia="ＭＳ Ｐゴシック"/>
                <w:sz w:val="2"/>
                <w:szCs w:val="2"/>
              </w:rPr>
            </w:pPr>
          </w:p>
        </w:tc>
        <w:tc>
          <w:tcPr>
            <w:tcW w:w="3935" w:type="dxa"/>
            <w:vMerge/>
            <w:tcBorders>
              <w:top w:val="single" w:sz="4" w:space="0" w:color="auto"/>
              <w:left w:val="single" w:sz="4" w:space="0" w:color="auto"/>
              <w:bottom w:val="single" w:sz="4" w:space="0" w:color="auto"/>
              <w:right w:val="single" w:sz="4" w:space="0" w:color="auto"/>
            </w:tcBorders>
          </w:tcPr>
          <w:p w14:paraId="070C7F2A" w14:textId="77777777" w:rsidR="00717481" w:rsidRDefault="00717481" w:rsidP="00717481">
            <w:pPr>
              <w:ind w:leftChars="30" w:left="66" w:rightChars="30" w:right="66"/>
              <w:jc w:val="both"/>
              <w:rPr>
                <w:rFonts w:eastAsia="ＭＳ Ｐゴシック"/>
                <w:sz w:val="2"/>
                <w:szCs w:val="2"/>
              </w:rPr>
            </w:pPr>
          </w:p>
        </w:tc>
        <w:tc>
          <w:tcPr>
            <w:tcW w:w="2436" w:type="dxa"/>
            <w:vMerge/>
            <w:tcBorders>
              <w:top w:val="single" w:sz="4" w:space="0" w:color="auto"/>
              <w:left w:val="single" w:sz="4" w:space="0" w:color="auto"/>
              <w:bottom w:val="single" w:sz="4" w:space="0" w:color="auto"/>
              <w:right w:val="single" w:sz="4" w:space="0" w:color="auto"/>
            </w:tcBorders>
          </w:tcPr>
          <w:p w14:paraId="057734B2" w14:textId="77777777" w:rsidR="00717481" w:rsidRDefault="00717481" w:rsidP="00717481">
            <w:pPr>
              <w:ind w:leftChars="30" w:left="66" w:rightChars="30" w:right="66"/>
              <w:jc w:val="both"/>
              <w:rPr>
                <w:rFonts w:eastAsia="ＭＳ Ｐゴシック"/>
                <w:sz w:val="2"/>
                <w:szCs w:val="2"/>
              </w:rPr>
            </w:pPr>
          </w:p>
        </w:tc>
        <w:tc>
          <w:tcPr>
            <w:tcW w:w="2438" w:type="dxa"/>
            <w:vMerge/>
            <w:tcBorders>
              <w:top w:val="single" w:sz="4" w:space="0" w:color="auto"/>
              <w:left w:val="single" w:sz="4" w:space="0" w:color="auto"/>
              <w:bottom w:val="single" w:sz="4" w:space="0" w:color="auto"/>
              <w:right w:val="single" w:sz="4" w:space="0" w:color="auto"/>
            </w:tcBorders>
          </w:tcPr>
          <w:p w14:paraId="492D3A40" w14:textId="77777777" w:rsidR="00717481" w:rsidRDefault="00717481" w:rsidP="00717481">
            <w:pPr>
              <w:ind w:leftChars="30" w:left="66" w:rightChars="30" w:right="66"/>
              <w:jc w:val="both"/>
              <w:rPr>
                <w:rFonts w:eastAsia="ＭＳ Ｐゴシック"/>
                <w:sz w:val="2"/>
                <w:szCs w:val="2"/>
              </w:rPr>
            </w:pPr>
          </w:p>
        </w:tc>
      </w:tr>
      <w:tr w:rsidR="00717481" w14:paraId="383FC2E3" w14:textId="77777777">
        <w:trPr>
          <w:trHeight w:val="911"/>
        </w:trPr>
        <w:tc>
          <w:tcPr>
            <w:tcW w:w="369" w:type="dxa"/>
            <w:vMerge/>
            <w:tcBorders>
              <w:top w:val="dotted" w:sz="4" w:space="0" w:color="auto"/>
              <w:left w:val="single" w:sz="4" w:space="0" w:color="auto"/>
              <w:bottom w:val="dotted" w:sz="4" w:space="0" w:color="auto"/>
              <w:right w:val="single" w:sz="4" w:space="0" w:color="auto"/>
            </w:tcBorders>
            <w:vAlign w:val="center"/>
          </w:tcPr>
          <w:p w14:paraId="643B0792" w14:textId="77777777" w:rsidR="00717481" w:rsidRDefault="00717481" w:rsidP="00717481">
            <w:pPr>
              <w:jc w:val="center"/>
              <w:rPr>
                <w:sz w:val="2"/>
                <w:szCs w:val="2"/>
              </w:rPr>
            </w:pPr>
          </w:p>
        </w:tc>
        <w:tc>
          <w:tcPr>
            <w:tcW w:w="370" w:type="dxa"/>
            <w:vMerge/>
            <w:tcBorders>
              <w:top w:val="dotted" w:sz="4" w:space="0" w:color="auto"/>
              <w:left w:val="single" w:sz="4" w:space="0" w:color="auto"/>
              <w:bottom w:val="dotted" w:sz="4" w:space="0" w:color="auto"/>
              <w:right w:val="single" w:sz="4" w:space="0" w:color="auto"/>
            </w:tcBorders>
            <w:vAlign w:val="center"/>
          </w:tcPr>
          <w:p w14:paraId="479E558A" w14:textId="77777777" w:rsidR="00717481" w:rsidRDefault="00717481" w:rsidP="00717481">
            <w:pPr>
              <w:jc w:val="center"/>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vAlign w:val="center"/>
          </w:tcPr>
          <w:p w14:paraId="20445F62" w14:textId="77777777" w:rsidR="00717481" w:rsidRDefault="00717481" w:rsidP="00717481">
            <w:pPr>
              <w:pStyle w:val="TableParagraph"/>
              <w:jc w:val="center"/>
              <w:rPr>
                <w:rFonts w:eastAsia="ＭＳ Ｐゴシック"/>
                <w:sz w:val="24"/>
              </w:rPr>
            </w:pPr>
          </w:p>
        </w:tc>
        <w:tc>
          <w:tcPr>
            <w:tcW w:w="2199" w:type="dxa"/>
            <w:vMerge/>
            <w:tcBorders>
              <w:top w:val="dotted" w:sz="4" w:space="0" w:color="auto"/>
              <w:left w:val="single" w:sz="4" w:space="0" w:color="auto"/>
              <w:bottom w:val="dotted" w:sz="4" w:space="0" w:color="auto"/>
              <w:right w:val="single" w:sz="4" w:space="0" w:color="auto"/>
            </w:tcBorders>
          </w:tcPr>
          <w:p w14:paraId="7A0BFAAE" w14:textId="77777777" w:rsidR="00717481" w:rsidRDefault="00717481" w:rsidP="00717481">
            <w:pPr>
              <w:pStyle w:val="TableParagraph"/>
              <w:ind w:leftChars="30" w:left="66" w:rightChars="30" w:right="66"/>
              <w:jc w:val="center"/>
              <w:rPr>
                <w:rFonts w:eastAsia="ＭＳ Ｐゴシック"/>
                <w:b/>
              </w:rPr>
            </w:pPr>
          </w:p>
        </w:tc>
        <w:tc>
          <w:tcPr>
            <w:tcW w:w="3147" w:type="dxa"/>
            <w:vMerge/>
            <w:tcBorders>
              <w:top w:val="dotted" w:sz="4" w:space="0" w:color="auto"/>
              <w:left w:val="single" w:sz="4" w:space="0" w:color="auto"/>
              <w:bottom w:val="dotted" w:sz="4" w:space="0" w:color="auto"/>
              <w:right w:val="single" w:sz="4" w:space="0" w:color="auto"/>
            </w:tcBorders>
          </w:tcPr>
          <w:p w14:paraId="389CDB60" w14:textId="77777777" w:rsidR="00717481" w:rsidRDefault="00717481" w:rsidP="00717481">
            <w:pPr>
              <w:pStyle w:val="TableParagraph"/>
              <w:ind w:leftChars="30" w:left="66" w:rightChars="30" w:right="66"/>
              <w:rPr>
                <w:rFonts w:eastAsia="ＭＳ Ｐゴシック"/>
                <w:sz w:val="16"/>
              </w:rPr>
            </w:pPr>
          </w:p>
        </w:tc>
        <w:tc>
          <w:tcPr>
            <w:tcW w:w="3027" w:type="dxa"/>
            <w:vMerge/>
            <w:tcBorders>
              <w:top w:val="dotted" w:sz="4" w:space="0" w:color="auto"/>
              <w:left w:val="single" w:sz="4" w:space="0" w:color="auto"/>
              <w:bottom w:val="dotted" w:sz="4" w:space="0" w:color="auto"/>
              <w:right w:val="single" w:sz="8" w:space="0" w:color="auto"/>
            </w:tcBorders>
          </w:tcPr>
          <w:p w14:paraId="7498B695" w14:textId="77777777" w:rsidR="00717481" w:rsidRDefault="00717481" w:rsidP="00717481">
            <w:pPr>
              <w:ind w:leftChars="30" w:left="66" w:rightChars="30" w:right="66"/>
              <w:rPr>
                <w:rFonts w:eastAsia="ＭＳ Ｐゴシック"/>
                <w:sz w:val="2"/>
                <w:szCs w:val="2"/>
              </w:rPr>
            </w:pPr>
          </w:p>
        </w:tc>
        <w:tc>
          <w:tcPr>
            <w:tcW w:w="985" w:type="dxa"/>
            <w:tcBorders>
              <w:top w:val="dotted" w:sz="4" w:space="0" w:color="auto"/>
              <w:left w:val="single" w:sz="8" w:space="0" w:color="auto"/>
              <w:bottom w:val="dotted" w:sz="4" w:space="0" w:color="auto"/>
              <w:right w:val="single" w:sz="4" w:space="0" w:color="auto"/>
            </w:tcBorders>
            <w:vAlign w:val="center"/>
          </w:tcPr>
          <w:p w14:paraId="21A161A0"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3</w:t>
            </w:r>
          </w:p>
        </w:tc>
        <w:tc>
          <w:tcPr>
            <w:tcW w:w="556" w:type="dxa"/>
            <w:tcBorders>
              <w:top w:val="dotted" w:sz="4" w:space="0" w:color="auto"/>
              <w:left w:val="single" w:sz="4" w:space="0" w:color="auto"/>
              <w:bottom w:val="dotted" w:sz="4" w:space="0" w:color="auto"/>
              <w:right w:val="single" w:sz="4" w:space="0" w:color="auto"/>
            </w:tcBorders>
            <w:vAlign w:val="center"/>
          </w:tcPr>
          <w:p w14:paraId="472AF564"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5614D4FE" w14:textId="77777777" w:rsidR="00717481" w:rsidRDefault="00717481" w:rsidP="00717481">
            <w:pPr>
              <w:pStyle w:val="TableParagraph"/>
              <w:ind w:leftChars="30" w:left="66" w:rightChars="30" w:right="66"/>
              <w:jc w:val="center"/>
              <w:rPr>
                <w:rFonts w:eastAsia="ＭＳ Ｐゴシック"/>
                <w:sz w:val="16"/>
              </w:rPr>
            </w:pPr>
          </w:p>
        </w:tc>
        <w:tc>
          <w:tcPr>
            <w:tcW w:w="556" w:type="dxa"/>
            <w:tcBorders>
              <w:top w:val="dotted" w:sz="4" w:space="0" w:color="auto"/>
              <w:left w:val="single" w:sz="4" w:space="0" w:color="auto"/>
              <w:bottom w:val="dotted" w:sz="4" w:space="0" w:color="auto"/>
              <w:right w:val="single" w:sz="4" w:space="0" w:color="auto"/>
            </w:tcBorders>
            <w:vAlign w:val="center"/>
          </w:tcPr>
          <w:p w14:paraId="783C020A"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31273DCF"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497AF18F" w14:textId="77777777" w:rsidR="00717481" w:rsidRDefault="00717481" w:rsidP="00717481">
            <w:pPr>
              <w:pStyle w:val="TableParagraph"/>
              <w:ind w:leftChars="30" w:left="66" w:rightChars="30" w:right="66"/>
              <w:jc w:val="center"/>
              <w:rPr>
                <w:rFonts w:eastAsia="ＭＳ Ｐゴシック"/>
                <w:sz w:val="16"/>
              </w:rPr>
            </w:pPr>
          </w:p>
        </w:tc>
        <w:tc>
          <w:tcPr>
            <w:tcW w:w="653" w:type="dxa"/>
            <w:tcBorders>
              <w:top w:val="single" w:sz="4" w:space="0" w:color="auto"/>
              <w:left w:val="double" w:sz="6" w:space="0" w:color="auto"/>
              <w:bottom w:val="single" w:sz="4" w:space="0" w:color="auto"/>
              <w:right w:val="single" w:sz="4" w:space="0" w:color="auto"/>
            </w:tcBorders>
            <w:shd w:val="clear" w:color="auto" w:fill="BEBEBE"/>
            <w:vAlign w:val="center"/>
          </w:tcPr>
          <w:p w14:paraId="0C91E01B" w14:textId="77777777" w:rsidR="00717481" w:rsidRDefault="00717481" w:rsidP="00717481">
            <w:pPr>
              <w:pStyle w:val="TableParagraph"/>
              <w:jc w:val="center"/>
              <w:rPr>
                <w:rFonts w:eastAsia="ＭＳ Ｐゴシック"/>
                <w:sz w:val="18"/>
              </w:rPr>
            </w:pPr>
            <w:r>
              <w:rPr>
                <w:rFonts w:eastAsia="ＭＳ Ｐゴシック"/>
                <w:sz w:val="18"/>
              </w:rPr>
              <w:t>読む</w:t>
            </w:r>
          </w:p>
        </w:tc>
        <w:tc>
          <w:tcPr>
            <w:tcW w:w="3935" w:type="dxa"/>
            <w:tcBorders>
              <w:top w:val="single" w:sz="4" w:space="0" w:color="auto"/>
              <w:left w:val="single" w:sz="4" w:space="0" w:color="auto"/>
              <w:bottom w:val="single" w:sz="4" w:space="0" w:color="auto"/>
              <w:right w:val="single" w:sz="4" w:space="0" w:color="auto"/>
            </w:tcBorders>
          </w:tcPr>
          <w:p w14:paraId="534F278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アルファベットの活字体の小文字で書かれた施設名の語句について理解している。</w:t>
            </w:r>
          </w:p>
          <w:p w14:paraId="1EAC36F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アルファベットの活字体の小文字で書かれた施設名の語句について、読み理解する技能を身に付けている。</w:t>
            </w:r>
          </w:p>
        </w:tc>
        <w:tc>
          <w:tcPr>
            <w:tcW w:w="2436" w:type="dxa"/>
            <w:tcBorders>
              <w:top w:val="single" w:sz="4" w:space="0" w:color="auto"/>
              <w:left w:val="single" w:sz="4" w:space="0" w:color="auto"/>
              <w:bottom w:val="single" w:sz="4" w:space="0" w:color="auto"/>
              <w:right w:val="single" w:sz="4" w:space="0" w:color="auto"/>
            </w:tcBorders>
          </w:tcPr>
          <w:p w14:paraId="4FC5822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地図記号ガイドをつくるために、施設名を表す語句について、読んで理解している。</w:t>
            </w:r>
          </w:p>
        </w:tc>
        <w:tc>
          <w:tcPr>
            <w:tcW w:w="2438" w:type="dxa"/>
            <w:tcBorders>
              <w:top w:val="single" w:sz="4" w:space="0" w:color="auto"/>
              <w:left w:val="single" w:sz="4" w:space="0" w:color="auto"/>
              <w:bottom w:val="single" w:sz="4" w:space="0" w:color="auto"/>
              <w:right w:val="single" w:sz="4" w:space="0" w:color="auto"/>
            </w:tcBorders>
          </w:tcPr>
          <w:p w14:paraId="671F5654"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地図記号ガイドをつくるために、施設名を表す語句について、これまでの学習の中で気づいたことを活かしながら、読んで理解しようとしている。</w:t>
            </w:r>
          </w:p>
        </w:tc>
      </w:tr>
      <w:tr w:rsidR="00717481" w14:paraId="525D6554" w14:textId="77777777">
        <w:trPr>
          <w:trHeight w:val="1516"/>
        </w:trPr>
        <w:tc>
          <w:tcPr>
            <w:tcW w:w="369" w:type="dxa"/>
            <w:vMerge/>
            <w:tcBorders>
              <w:top w:val="dotted" w:sz="4" w:space="0" w:color="auto"/>
              <w:left w:val="single" w:sz="4" w:space="0" w:color="auto"/>
              <w:bottom w:val="dotted" w:sz="4" w:space="0" w:color="auto"/>
              <w:right w:val="single" w:sz="4" w:space="0" w:color="auto"/>
            </w:tcBorders>
          </w:tcPr>
          <w:p w14:paraId="0124474D" w14:textId="77777777" w:rsidR="00717481" w:rsidRDefault="00717481" w:rsidP="00717481">
            <w:pPr>
              <w:ind w:leftChars="30" w:left="66" w:rightChars="30" w:right="66"/>
              <w:rPr>
                <w:sz w:val="2"/>
                <w:szCs w:val="2"/>
              </w:rPr>
            </w:pPr>
          </w:p>
        </w:tc>
        <w:tc>
          <w:tcPr>
            <w:tcW w:w="370" w:type="dxa"/>
            <w:vMerge/>
            <w:tcBorders>
              <w:top w:val="dotted" w:sz="4" w:space="0" w:color="auto"/>
              <w:left w:val="single" w:sz="4" w:space="0" w:color="auto"/>
              <w:bottom w:val="dotted" w:sz="4" w:space="0" w:color="auto"/>
              <w:right w:val="single" w:sz="4" w:space="0" w:color="auto"/>
            </w:tcBorders>
          </w:tcPr>
          <w:p w14:paraId="67CFF75D" w14:textId="77777777" w:rsidR="00717481" w:rsidRDefault="00717481" w:rsidP="00717481">
            <w:pPr>
              <w:ind w:leftChars="30" w:left="66" w:rightChars="30" w:right="66"/>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tcPr>
          <w:p w14:paraId="305192F0" w14:textId="77777777" w:rsidR="00717481" w:rsidRDefault="00717481" w:rsidP="00717481">
            <w:pPr>
              <w:ind w:leftChars="30" w:left="66" w:rightChars="30" w:right="66"/>
              <w:rPr>
                <w:rFonts w:eastAsia="ＭＳ Ｐゴシック"/>
                <w:sz w:val="2"/>
                <w:szCs w:val="2"/>
              </w:rPr>
            </w:pPr>
          </w:p>
        </w:tc>
        <w:tc>
          <w:tcPr>
            <w:tcW w:w="2199" w:type="dxa"/>
            <w:vMerge/>
            <w:tcBorders>
              <w:top w:val="dotted" w:sz="4" w:space="0" w:color="auto"/>
              <w:left w:val="single" w:sz="4" w:space="0" w:color="auto"/>
              <w:bottom w:val="dotted" w:sz="4" w:space="0" w:color="auto"/>
              <w:right w:val="single" w:sz="4" w:space="0" w:color="auto"/>
            </w:tcBorders>
          </w:tcPr>
          <w:p w14:paraId="447ED28F" w14:textId="77777777" w:rsidR="00717481" w:rsidRDefault="00717481" w:rsidP="00717481">
            <w:pPr>
              <w:ind w:leftChars="30" w:left="66" w:rightChars="30" w:right="66"/>
              <w:rPr>
                <w:rFonts w:eastAsia="ＭＳ Ｐゴシック"/>
                <w:sz w:val="2"/>
                <w:szCs w:val="2"/>
              </w:rPr>
            </w:pPr>
          </w:p>
        </w:tc>
        <w:tc>
          <w:tcPr>
            <w:tcW w:w="3147" w:type="dxa"/>
            <w:vMerge/>
            <w:tcBorders>
              <w:top w:val="dotted" w:sz="4" w:space="0" w:color="auto"/>
              <w:left w:val="single" w:sz="4" w:space="0" w:color="auto"/>
              <w:bottom w:val="dotted" w:sz="4" w:space="0" w:color="auto"/>
              <w:right w:val="single" w:sz="4" w:space="0" w:color="auto"/>
            </w:tcBorders>
          </w:tcPr>
          <w:p w14:paraId="50609BD4" w14:textId="77777777" w:rsidR="00717481" w:rsidRDefault="00717481" w:rsidP="00717481">
            <w:pPr>
              <w:ind w:leftChars="30" w:left="66" w:rightChars="30" w:right="66"/>
              <w:rPr>
                <w:rFonts w:eastAsia="ＭＳ Ｐゴシック"/>
                <w:sz w:val="2"/>
                <w:szCs w:val="2"/>
              </w:rPr>
            </w:pPr>
          </w:p>
        </w:tc>
        <w:tc>
          <w:tcPr>
            <w:tcW w:w="3027" w:type="dxa"/>
            <w:vMerge/>
            <w:tcBorders>
              <w:top w:val="dotted" w:sz="4" w:space="0" w:color="auto"/>
              <w:left w:val="single" w:sz="4" w:space="0" w:color="auto"/>
              <w:bottom w:val="dotted" w:sz="4" w:space="0" w:color="auto"/>
              <w:right w:val="single" w:sz="8" w:space="0" w:color="auto"/>
            </w:tcBorders>
          </w:tcPr>
          <w:p w14:paraId="2546F2BA" w14:textId="77777777" w:rsidR="00717481" w:rsidRDefault="00717481" w:rsidP="00717481">
            <w:pPr>
              <w:ind w:leftChars="30" w:left="66" w:rightChars="30" w:right="66"/>
              <w:rPr>
                <w:rFonts w:eastAsia="ＭＳ Ｐゴシック"/>
                <w:sz w:val="2"/>
                <w:szCs w:val="2"/>
              </w:rPr>
            </w:pPr>
          </w:p>
        </w:tc>
        <w:tc>
          <w:tcPr>
            <w:tcW w:w="985" w:type="dxa"/>
            <w:tcBorders>
              <w:top w:val="dotted" w:sz="4" w:space="0" w:color="auto"/>
              <w:left w:val="single" w:sz="8" w:space="0" w:color="auto"/>
              <w:bottom w:val="dotted" w:sz="4" w:space="0" w:color="auto"/>
              <w:right w:val="single" w:sz="4" w:space="0" w:color="auto"/>
            </w:tcBorders>
            <w:vAlign w:val="center"/>
          </w:tcPr>
          <w:p w14:paraId="2DDA93D3"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4</w:t>
            </w:r>
          </w:p>
        </w:tc>
        <w:tc>
          <w:tcPr>
            <w:tcW w:w="556" w:type="dxa"/>
            <w:tcBorders>
              <w:top w:val="dotted" w:sz="4" w:space="0" w:color="auto"/>
              <w:left w:val="single" w:sz="4" w:space="0" w:color="auto"/>
              <w:bottom w:val="dotted" w:sz="4" w:space="0" w:color="auto"/>
              <w:right w:val="single" w:sz="4" w:space="0" w:color="auto"/>
            </w:tcBorders>
            <w:vAlign w:val="center"/>
          </w:tcPr>
          <w:p w14:paraId="3565DFB8" w14:textId="77777777" w:rsidR="00717481" w:rsidRDefault="00717481" w:rsidP="00717481">
            <w:pPr>
              <w:pStyle w:val="TableParagraph"/>
              <w:ind w:leftChars="30" w:left="66" w:rightChars="30" w:right="66"/>
              <w:jc w:val="center"/>
              <w:rPr>
                <w:rFonts w:eastAsia="ＭＳ Ｐゴシック"/>
                <w:sz w:val="16"/>
              </w:rPr>
            </w:pPr>
          </w:p>
        </w:tc>
        <w:tc>
          <w:tcPr>
            <w:tcW w:w="555" w:type="dxa"/>
            <w:tcBorders>
              <w:top w:val="dotted" w:sz="4" w:space="0" w:color="auto"/>
              <w:left w:val="single" w:sz="4" w:space="0" w:color="auto"/>
              <w:bottom w:val="dotted" w:sz="4" w:space="0" w:color="auto"/>
              <w:right w:val="single" w:sz="4" w:space="0" w:color="auto"/>
            </w:tcBorders>
            <w:vAlign w:val="center"/>
          </w:tcPr>
          <w:p w14:paraId="2044560F"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78A64A79"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1E83F9AC"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480DFCBF"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653" w:type="dxa"/>
            <w:tcBorders>
              <w:top w:val="single" w:sz="4" w:space="0" w:color="auto"/>
              <w:left w:val="double" w:sz="6" w:space="0" w:color="auto"/>
              <w:bottom w:val="single" w:sz="4" w:space="0" w:color="auto"/>
              <w:right w:val="single" w:sz="4" w:space="0" w:color="auto"/>
            </w:tcBorders>
            <w:shd w:val="clear" w:color="auto" w:fill="BEBEBE"/>
            <w:vAlign w:val="center"/>
          </w:tcPr>
          <w:p w14:paraId="5BA60D3E"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話す</w:t>
            </w:r>
          </w:p>
          <w:p w14:paraId="0C56E5E8"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［やり取り］</w:t>
            </w:r>
          </w:p>
        </w:tc>
        <w:tc>
          <w:tcPr>
            <w:tcW w:w="3935" w:type="dxa"/>
            <w:tcBorders>
              <w:top w:val="single" w:sz="4" w:space="0" w:color="auto"/>
              <w:left w:val="single" w:sz="4" w:space="0" w:color="auto"/>
              <w:bottom w:val="single" w:sz="4" w:space="0" w:color="auto"/>
              <w:right w:val="single" w:sz="4" w:space="0" w:color="auto"/>
            </w:tcBorders>
          </w:tcPr>
          <w:p w14:paraId="7CBEBBB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sz w:val="16"/>
              </w:rPr>
              <w:t xml:space="preserve"> corner.</w:t>
            </w:r>
            <w:r>
              <w:rPr>
                <w:rFonts w:eastAsia="ＭＳ Ｐゴシック"/>
                <w:sz w:val="16"/>
              </w:rPr>
              <w:t>など）について理解している。</w:t>
            </w:r>
          </w:p>
          <w:p w14:paraId="3C342B6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sz w:val="16"/>
              </w:rPr>
              <w:t xml:space="preserve"> corner.</w:t>
            </w:r>
            <w:r>
              <w:rPr>
                <w:rFonts w:eastAsia="ＭＳ Ｐゴシック"/>
                <w:sz w:val="16"/>
              </w:rPr>
              <w:t>など）について、伝え合う技能を身に付けている。</w:t>
            </w:r>
          </w:p>
        </w:tc>
        <w:tc>
          <w:tcPr>
            <w:tcW w:w="2436" w:type="dxa"/>
            <w:tcBorders>
              <w:top w:val="single" w:sz="4" w:space="0" w:color="auto"/>
              <w:left w:val="single" w:sz="4" w:space="0" w:color="auto"/>
              <w:bottom w:val="single" w:sz="4" w:space="0" w:color="auto"/>
              <w:right w:val="single" w:sz="4" w:space="0" w:color="auto"/>
            </w:tcBorders>
          </w:tcPr>
          <w:p w14:paraId="3872ED9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お互いの町を案内し合うために、目的地の施設や行き方について、簡単な語句や基本的な表現を用いて、伝え合っている。</w:t>
            </w:r>
          </w:p>
        </w:tc>
        <w:tc>
          <w:tcPr>
            <w:tcW w:w="2438" w:type="dxa"/>
            <w:tcBorders>
              <w:top w:val="single" w:sz="4" w:space="0" w:color="auto"/>
              <w:left w:val="single" w:sz="4" w:space="0" w:color="auto"/>
              <w:bottom w:val="single" w:sz="4" w:space="0" w:color="auto"/>
              <w:right w:val="single" w:sz="4" w:space="0" w:color="auto"/>
            </w:tcBorders>
          </w:tcPr>
          <w:p w14:paraId="2C123A9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お互いの町を案内し合うために、目的地の施設や行き方について、これまでの学習の中で気づいたことを活かしながら、簡単な語句や基本的な表現を用いて、伝え合おうとしている。</w:t>
            </w:r>
          </w:p>
        </w:tc>
      </w:tr>
      <w:tr w:rsidR="00717481" w14:paraId="1F57D9EE" w14:textId="77777777">
        <w:trPr>
          <w:trHeight w:val="312"/>
        </w:trPr>
        <w:tc>
          <w:tcPr>
            <w:tcW w:w="369" w:type="dxa"/>
            <w:vMerge/>
            <w:tcBorders>
              <w:top w:val="dotted" w:sz="4" w:space="0" w:color="auto"/>
              <w:left w:val="single" w:sz="4" w:space="0" w:color="auto"/>
              <w:bottom w:val="dotted" w:sz="4" w:space="0" w:color="auto"/>
              <w:right w:val="single" w:sz="4" w:space="0" w:color="auto"/>
            </w:tcBorders>
          </w:tcPr>
          <w:p w14:paraId="64051823" w14:textId="77777777" w:rsidR="00717481" w:rsidRDefault="00717481" w:rsidP="00717481">
            <w:pPr>
              <w:ind w:leftChars="30" w:left="66" w:rightChars="30" w:right="66"/>
              <w:rPr>
                <w:sz w:val="2"/>
                <w:szCs w:val="2"/>
              </w:rPr>
            </w:pPr>
          </w:p>
        </w:tc>
        <w:tc>
          <w:tcPr>
            <w:tcW w:w="370" w:type="dxa"/>
            <w:vMerge/>
            <w:tcBorders>
              <w:top w:val="dotted" w:sz="4" w:space="0" w:color="auto"/>
              <w:left w:val="single" w:sz="4" w:space="0" w:color="auto"/>
              <w:bottom w:val="dotted" w:sz="4" w:space="0" w:color="auto"/>
              <w:right w:val="single" w:sz="4" w:space="0" w:color="auto"/>
            </w:tcBorders>
          </w:tcPr>
          <w:p w14:paraId="327BE1A3" w14:textId="77777777" w:rsidR="00717481" w:rsidRDefault="00717481" w:rsidP="00717481">
            <w:pPr>
              <w:ind w:leftChars="30" w:left="66" w:rightChars="30" w:right="66"/>
              <w:rPr>
                <w:rFonts w:eastAsia="ＭＳ Ｐゴシック"/>
                <w:sz w:val="2"/>
                <w:szCs w:val="2"/>
              </w:rPr>
            </w:pPr>
          </w:p>
        </w:tc>
        <w:tc>
          <w:tcPr>
            <w:tcW w:w="369" w:type="dxa"/>
            <w:vMerge/>
            <w:tcBorders>
              <w:top w:val="dotted" w:sz="4" w:space="0" w:color="auto"/>
              <w:left w:val="single" w:sz="4" w:space="0" w:color="auto"/>
              <w:bottom w:val="dotted" w:sz="4" w:space="0" w:color="auto"/>
              <w:right w:val="single" w:sz="4" w:space="0" w:color="auto"/>
            </w:tcBorders>
          </w:tcPr>
          <w:p w14:paraId="558C0BC5" w14:textId="77777777" w:rsidR="00717481" w:rsidRDefault="00717481" w:rsidP="00717481">
            <w:pPr>
              <w:ind w:leftChars="30" w:left="66" w:rightChars="30" w:right="66"/>
              <w:rPr>
                <w:rFonts w:eastAsia="ＭＳ Ｐゴシック"/>
                <w:sz w:val="2"/>
                <w:szCs w:val="2"/>
              </w:rPr>
            </w:pPr>
          </w:p>
        </w:tc>
        <w:tc>
          <w:tcPr>
            <w:tcW w:w="2199" w:type="dxa"/>
            <w:vMerge/>
            <w:tcBorders>
              <w:top w:val="dotted" w:sz="4" w:space="0" w:color="auto"/>
              <w:left w:val="single" w:sz="4" w:space="0" w:color="auto"/>
              <w:bottom w:val="dotted" w:sz="4" w:space="0" w:color="auto"/>
              <w:right w:val="single" w:sz="4" w:space="0" w:color="auto"/>
            </w:tcBorders>
          </w:tcPr>
          <w:p w14:paraId="78AC716F" w14:textId="77777777" w:rsidR="00717481" w:rsidRDefault="00717481" w:rsidP="00717481">
            <w:pPr>
              <w:ind w:leftChars="30" w:left="66" w:rightChars="30" w:right="66"/>
              <w:rPr>
                <w:rFonts w:eastAsia="ＭＳ Ｐゴシック"/>
                <w:sz w:val="2"/>
                <w:szCs w:val="2"/>
              </w:rPr>
            </w:pPr>
          </w:p>
        </w:tc>
        <w:tc>
          <w:tcPr>
            <w:tcW w:w="3147" w:type="dxa"/>
            <w:vMerge/>
            <w:tcBorders>
              <w:top w:val="dotted" w:sz="4" w:space="0" w:color="auto"/>
              <w:left w:val="single" w:sz="4" w:space="0" w:color="auto"/>
              <w:bottom w:val="dotted" w:sz="4" w:space="0" w:color="auto"/>
              <w:right w:val="single" w:sz="4" w:space="0" w:color="auto"/>
            </w:tcBorders>
          </w:tcPr>
          <w:p w14:paraId="0A88AC9C" w14:textId="77777777" w:rsidR="00717481" w:rsidRDefault="00717481" w:rsidP="00717481">
            <w:pPr>
              <w:ind w:leftChars="30" w:left="66" w:rightChars="30" w:right="66"/>
              <w:rPr>
                <w:rFonts w:eastAsia="ＭＳ Ｐゴシック"/>
                <w:sz w:val="2"/>
                <w:szCs w:val="2"/>
              </w:rPr>
            </w:pPr>
          </w:p>
        </w:tc>
        <w:tc>
          <w:tcPr>
            <w:tcW w:w="3027" w:type="dxa"/>
            <w:tcBorders>
              <w:top w:val="dotted" w:sz="4" w:space="0" w:color="auto"/>
              <w:left w:val="single" w:sz="4" w:space="0" w:color="auto"/>
              <w:bottom w:val="dotted" w:sz="4" w:space="0" w:color="auto"/>
              <w:right w:val="single" w:sz="8" w:space="0" w:color="auto"/>
            </w:tcBorders>
            <w:vAlign w:val="center"/>
          </w:tcPr>
          <w:p w14:paraId="385284C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m</w:t>
            </w:r>
            <w:r>
              <w:rPr>
                <w:rFonts w:eastAsia="ＭＳ Ｐゴシック"/>
                <w:sz w:val="16"/>
              </w:rPr>
              <w:t>とｎを含む英語とカタカナ語の発音の違い</w:t>
            </w:r>
            <w:r>
              <w:rPr>
                <w:rFonts w:eastAsia="ＭＳ Ｐゴシック"/>
                <w:sz w:val="16"/>
              </w:rPr>
              <w:t xml:space="preserve"> /</w:t>
            </w:r>
            <w:r>
              <w:rPr>
                <w:rFonts w:eastAsia="ＭＳ Ｐゴシック"/>
                <w:sz w:val="16"/>
                <w:lang w:eastAsia="ja-JP"/>
              </w:rPr>
              <w:t xml:space="preserve"> </w:t>
            </w:r>
            <w:r>
              <w:rPr>
                <w:rFonts w:eastAsia="ＭＳ Ｐゴシック"/>
                <w:sz w:val="16"/>
              </w:rPr>
              <w:t>ｍとｎの音とつづり・聞き取り・発話</w:t>
            </w:r>
          </w:p>
        </w:tc>
        <w:tc>
          <w:tcPr>
            <w:tcW w:w="985" w:type="dxa"/>
            <w:tcBorders>
              <w:top w:val="dotted" w:sz="4" w:space="0" w:color="auto"/>
              <w:left w:val="single" w:sz="8" w:space="0" w:color="auto"/>
              <w:bottom w:val="dotted" w:sz="4" w:space="0" w:color="auto"/>
              <w:right w:val="single" w:sz="4" w:space="0" w:color="auto"/>
            </w:tcBorders>
            <w:vAlign w:val="center"/>
          </w:tcPr>
          <w:p w14:paraId="50BBE722" w14:textId="77777777" w:rsidR="00717481" w:rsidRDefault="00717481" w:rsidP="00717481">
            <w:pPr>
              <w:pStyle w:val="TableParagraph"/>
              <w:jc w:val="center"/>
              <w:rPr>
                <w:rFonts w:eastAsia="ＭＳ Ｐゴシック"/>
                <w:sz w:val="16"/>
              </w:rPr>
            </w:pPr>
            <w:r>
              <w:rPr>
                <w:rFonts w:eastAsia="ＭＳ Ｐゴシック"/>
                <w:sz w:val="16"/>
              </w:rPr>
              <w:t>Sounds and Letters</w:t>
            </w:r>
          </w:p>
        </w:tc>
        <w:tc>
          <w:tcPr>
            <w:tcW w:w="556" w:type="dxa"/>
            <w:tcBorders>
              <w:top w:val="dotted" w:sz="4" w:space="0" w:color="auto"/>
              <w:left w:val="single" w:sz="4" w:space="0" w:color="auto"/>
              <w:bottom w:val="dotted" w:sz="4" w:space="0" w:color="auto"/>
              <w:right w:val="single" w:sz="4" w:space="0" w:color="auto"/>
            </w:tcBorders>
            <w:vAlign w:val="center"/>
          </w:tcPr>
          <w:p w14:paraId="539EE954"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dotted" w:sz="4" w:space="0" w:color="auto"/>
              <w:right w:val="single" w:sz="4" w:space="0" w:color="auto"/>
            </w:tcBorders>
            <w:vAlign w:val="center"/>
          </w:tcPr>
          <w:p w14:paraId="126A1D86"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dotted" w:sz="4" w:space="0" w:color="auto"/>
              <w:right w:val="single" w:sz="4" w:space="0" w:color="auto"/>
            </w:tcBorders>
            <w:vAlign w:val="center"/>
          </w:tcPr>
          <w:p w14:paraId="0BFB67A3" w14:textId="77777777" w:rsidR="00717481" w:rsidRDefault="00717481" w:rsidP="00717481">
            <w:pPr>
              <w:pStyle w:val="TableParagraph"/>
              <w:ind w:leftChars="30" w:left="66" w:rightChars="30" w:right="66"/>
              <w:jc w:val="center"/>
              <w:rPr>
                <w:rFonts w:eastAsia="ＭＳ Ｐゴシック"/>
                <w:sz w:val="16"/>
              </w:rPr>
            </w:pPr>
          </w:p>
        </w:tc>
        <w:tc>
          <w:tcPr>
            <w:tcW w:w="555" w:type="dxa"/>
            <w:tcBorders>
              <w:top w:val="dotted" w:sz="4" w:space="0" w:color="auto"/>
              <w:left w:val="single" w:sz="4" w:space="0" w:color="auto"/>
              <w:bottom w:val="dotted" w:sz="4" w:space="0" w:color="auto"/>
              <w:right w:val="single" w:sz="4" w:space="0" w:color="auto"/>
            </w:tcBorders>
            <w:vAlign w:val="center"/>
          </w:tcPr>
          <w:p w14:paraId="46C39668"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dotted" w:sz="4" w:space="0" w:color="auto"/>
              <w:left w:val="single" w:sz="4" w:space="0" w:color="auto"/>
              <w:bottom w:val="dotted" w:sz="4" w:space="0" w:color="auto"/>
              <w:right w:val="double" w:sz="6" w:space="0" w:color="auto"/>
            </w:tcBorders>
            <w:vAlign w:val="center"/>
          </w:tcPr>
          <w:p w14:paraId="586DE47A"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653" w:type="dxa"/>
            <w:tcBorders>
              <w:top w:val="single" w:sz="4" w:space="0" w:color="auto"/>
              <w:left w:val="double" w:sz="6" w:space="0" w:color="auto"/>
              <w:bottom w:val="single" w:sz="4" w:space="0" w:color="auto"/>
              <w:right w:val="single" w:sz="4" w:space="0" w:color="auto"/>
            </w:tcBorders>
            <w:shd w:val="clear" w:color="auto" w:fill="BEBEBE"/>
            <w:vAlign w:val="center"/>
          </w:tcPr>
          <w:p w14:paraId="0AE30E37" w14:textId="77777777" w:rsidR="00717481" w:rsidRDefault="00717481" w:rsidP="00717481">
            <w:pPr>
              <w:pStyle w:val="TableParagraph"/>
              <w:jc w:val="center"/>
              <w:rPr>
                <w:rFonts w:eastAsia="ＭＳ Ｐゴシック"/>
                <w:sz w:val="18"/>
              </w:rPr>
            </w:pPr>
            <w:r>
              <w:rPr>
                <w:rFonts w:eastAsia="ＭＳ Ｐゴシック"/>
                <w:sz w:val="18"/>
              </w:rPr>
              <w:t>話す</w:t>
            </w:r>
          </w:p>
          <w:p w14:paraId="43A50B0E" w14:textId="77777777" w:rsidR="00717481" w:rsidRDefault="00717481" w:rsidP="00717481">
            <w:pPr>
              <w:pStyle w:val="TableParagraph"/>
              <w:jc w:val="center"/>
              <w:rPr>
                <w:rFonts w:eastAsia="ＭＳ Ｐゴシック"/>
                <w:sz w:val="18"/>
              </w:rPr>
            </w:pPr>
            <w:r>
              <w:rPr>
                <w:rFonts w:eastAsia="ＭＳ Ｐゴシック"/>
                <w:sz w:val="18"/>
              </w:rPr>
              <w:t>［発表］</w:t>
            </w:r>
          </w:p>
        </w:tc>
        <w:tc>
          <w:tcPr>
            <w:tcW w:w="3935" w:type="dxa"/>
            <w:tcBorders>
              <w:top w:val="single" w:sz="4" w:space="0" w:color="auto"/>
              <w:left w:val="single" w:sz="4" w:space="0" w:color="auto"/>
              <w:bottom w:val="single" w:sz="4" w:space="0" w:color="auto"/>
              <w:right w:val="single" w:sz="4" w:space="0" w:color="auto"/>
            </w:tcBorders>
            <w:vAlign w:val="center"/>
          </w:tcPr>
          <w:p w14:paraId="2DA5DEF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6" w:type="dxa"/>
            <w:tcBorders>
              <w:top w:val="single" w:sz="4" w:space="0" w:color="auto"/>
              <w:left w:val="single" w:sz="4" w:space="0" w:color="auto"/>
              <w:bottom w:val="single" w:sz="4" w:space="0" w:color="auto"/>
              <w:right w:val="single" w:sz="4" w:space="0" w:color="auto"/>
            </w:tcBorders>
            <w:vAlign w:val="center"/>
          </w:tcPr>
          <w:p w14:paraId="4F67A37D"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c>
          <w:tcPr>
            <w:tcW w:w="2438" w:type="dxa"/>
            <w:tcBorders>
              <w:top w:val="single" w:sz="4" w:space="0" w:color="auto"/>
              <w:left w:val="single" w:sz="4" w:space="0" w:color="auto"/>
              <w:bottom w:val="single" w:sz="4" w:space="0" w:color="auto"/>
              <w:right w:val="single" w:sz="4" w:space="0" w:color="auto"/>
            </w:tcBorders>
            <w:vAlign w:val="center"/>
          </w:tcPr>
          <w:p w14:paraId="55F7D29E"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39344FDE" w14:textId="77777777">
        <w:trPr>
          <w:trHeight w:val="1512"/>
        </w:trPr>
        <w:tc>
          <w:tcPr>
            <w:tcW w:w="369" w:type="dxa"/>
            <w:vMerge/>
            <w:tcBorders>
              <w:top w:val="dotted" w:sz="4" w:space="0" w:color="auto"/>
              <w:left w:val="single" w:sz="4" w:space="0" w:color="auto"/>
              <w:bottom w:val="dotted" w:sz="4" w:space="0" w:color="auto"/>
              <w:right w:val="single" w:sz="4" w:space="0" w:color="auto"/>
            </w:tcBorders>
          </w:tcPr>
          <w:p w14:paraId="085053D5" w14:textId="77777777" w:rsidR="00717481" w:rsidRDefault="00717481" w:rsidP="00717481">
            <w:pPr>
              <w:ind w:leftChars="30" w:left="66" w:rightChars="30" w:right="66"/>
              <w:rPr>
                <w:sz w:val="2"/>
                <w:szCs w:val="2"/>
              </w:rPr>
            </w:pPr>
          </w:p>
        </w:tc>
        <w:tc>
          <w:tcPr>
            <w:tcW w:w="370" w:type="dxa"/>
            <w:vMerge/>
            <w:tcBorders>
              <w:top w:val="dotted" w:sz="4" w:space="0" w:color="auto"/>
              <w:left w:val="single" w:sz="4" w:space="0" w:color="auto"/>
              <w:bottom w:val="dotted" w:sz="4" w:space="0" w:color="auto"/>
              <w:right w:val="single" w:sz="4" w:space="0" w:color="auto"/>
            </w:tcBorders>
          </w:tcPr>
          <w:p w14:paraId="0CACDA17" w14:textId="77777777" w:rsidR="00717481" w:rsidRDefault="00717481" w:rsidP="00717481">
            <w:pPr>
              <w:ind w:leftChars="30" w:left="66" w:rightChars="30" w:right="66"/>
              <w:rPr>
                <w:rFonts w:eastAsia="ＭＳ Ｐゴシック"/>
                <w:sz w:val="2"/>
                <w:szCs w:val="2"/>
              </w:rPr>
            </w:pPr>
          </w:p>
        </w:tc>
        <w:tc>
          <w:tcPr>
            <w:tcW w:w="369" w:type="dxa"/>
            <w:vMerge/>
            <w:tcBorders>
              <w:top w:val="dotted" w:sz="4" w:space="0" w:color="auto"/>
              <w:left w:val="single" w:sz="4" w:space="0" w:color="auto"/>
              <w:bottom w:val="single" w:sz="8" w:space="0" w:color="auto"/>
              <w:right w:val="single" w:sz="4" w:space="0" w:color="auto"/>
            </w:tcBorders>
          </w:tcPr>
          <w:p w14:paraId="5E375150" w14:textId="77777777" w:rsidR="00717481" w:rsidRDefault="00717481" w:rsidP="00717481">
            <w:pPr>
              <w:ind w:leftChars="30" w:left="66" w:rightChars="30" w:right="66"/>
              <w:rPr>
                <w:rFonts w:eastAsia="ＭＳ Ｐゴシック"/>
                <w:sz w:val="2"/>
                <w:szCs w:val="2"/>
              </w:rPr>
            </w:pPr>
          </w:p>
        </w:tc>
        <w:tc>
          <w:tcPr>
            <w:tcW w:w="2199" w:type="dxa"/>
            <w:vMerge/>
            <w:tcBorders>
              <w:top w:val="dotted" w:sz="4" w:space="0" w:color="auto"/>
              <w:left w:val="single" w:sz="4" w:space="0" w:color="auto"/>
              <w:bottom w:val="single" w:sz="8" w:space="0" w:color="auto"/>
              <w:right w:val="single" w:sz="4" w:space="0" w:color="auto"/>
            </w:tcBorders>
          </w:tcPr>
          <w:p w14:paraId="0B37434E" w14:textId="77777777" w:rsidR="00717481" w:rsidRDefault="00717481" w:rsidP="00717481">
            <w:pPr>
              <w:ind w:leftChars="30" w:left="66" w:rightChars="30" w:right="66"/>
              <w:rPr>
                <w:rFonts w:eastAsia="ＭＳ Ｐゴシック"/>
                <w:sz w:val="2"/>
                <w:szCs w:val="2"/>
              </w:rPr>
            </w:pPr>
          </w:p>
        </w:tc>
        <w:tc>
          <w:tcPr>
            <w:tcW w:w="3147" w:type="dxa"/>
            <w:vMerge/>
            <w:tcBorders>
              <w:top w:val="dotted" w:sz="4" w:space="0" w:color="auto"/>
              <w:left w:val="single" w:sz="4" w:space="0" w:color="auto"/>
              <w:bottom w:val="single" w:sz="8" w:space="0" w:color="auto"/>
              <w:right w:val="single" w:sz="4" w:space="0" w:color="auto"/>
            </w:tcBorders>
          </w:tcPr>
          <w:p w14:paraId="621DC79F" w14:textId="77777777" w:rsidR="00717481" w:rsidRDefault="00717481" w:rsidP="00717481">
            <w:pPr>
              <w:ind w:leftChars="30" w:left="66" w:rightChars="30" w:right="66"/>
              <w:rPr>
                <w:rFonts w:eastAsia="ＭＳ Ｐゴシック"/>
                <w:sz w:val="2"/>
                <w:szCs w:val="2"/>
              </w:rPr>
            </w:pPr>
          </w:p>
        </w:tc>
        <w:tc>
          <w:tcPr>
            <w:tcW w:w="3027" w:type="dxa"/>
            <w:tcBorders>
              <w:top w:val="dotted" w:sz="4" w:space="0" w:color="auto"/>
              <w:left w:val="single" w:sz="4" w:space="0" w:color="auto"/>
              <w:bottom w:val="single" w:sz="8" w:space="0" w:color="auto"/>
              <w:right w:val="single" w:sz="8" w:space="0" w:color="auto"/>
            </w:tcBorders>
            <w:vAlign w:val="center"/>
          </w:tcPr>
          <w:p w14:paraId="2B80191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アルファベットの小文字の書き方の復習〈「２階建て」の文字〉</w:t>
            </w:r>
            <w:r>
              <w:rPr>
                <w:rFonts w:eastAsia="ＭＳ Ｐゴシック"/>
                <w:sz w:val="16"/>
              </w:rPr>
              <w:t xml:space="preserve"> / </w:t>
            </w:r>
            <w:r>
              <w:rPr>
                <w:rFonts w:eastAsia="ＭＳ Ｐゴシック"/>
                <w:sz w:val="16"/>
              </w:rPr>
              <w:t>語句の確認</w:t>
            </w:r>
            <w:r>
              <w:rPr>
                <w:rFonts w:eastAsia="ＭＳ Ｐゴシック"/>
                <w:sz w:val="16"/>
              </w:rPr>
              <w:t xml:space="preserve"> / </w:t>
            </w:r>
            <w:r>
              <w:rPr>
                <w:rFonts w:eastAsia="ＭＳ Ｐゴシック"/>
                <w:sz w:val="16"/>
              </w:rPr>
              <w:t>文強勢</w:t>
            </w:r>
            <w:r>
              <w:rPr>
                <w:rFonts w:eastAsia="ＭＳ Ｐゴシック"/>
                <w:sz w:val="16"/>
              </w:rPr>
              <w:t xml:space="preserve"> / Lesson</w:t>
            </w:r>
            <w:r>
              <w:rPr>
                <w:rFonts w:eastAsia="ＭＳ Ｐゴシック"/>
                <w:sz w:val="16"/>
              </w:rPr>
              <w:t>のふりかえり</w:t>
            </w:r>
          </w:p>
        </w:tc>
        <w:tc>
          <w:tcPr>
            <w:tcW w:w="985" w:type="dxa"/>
            <w:tcBorders>
              <w:top w:val="dotted" w:sz="4" w:space="0" w:color="auto"/>
              <w:left w:val="single" w:sz="8" w:space="0" w:color="auto"/>
              <w:bottom w:val="single" w:sz="8" w:space="0" w:color="auto"/>
              <w:right w:val="single" w:sz="4" w:space="0" w:color="auto"/>
            </w:tcBorders>
            <w:vAlign w:val="center"/>
          </w:tcPr>
          <w:p w14:paraId="6C50857D"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Review</w:t>
            </w:r>
          </w:p>
        </w:tc>
        <w:tc>
          <w:tcPr>
            <w:tcW w:w="556" w:type="dxa"/>
            <w:tcBorders>
              <w:top w:val="dotted" w:sz="4" w:space="0" w:color="auto"/>
              <w:left w:val="single" w:sz="4" w:space="0" w:color="auto"/>
              <w:bottom w:val="single" w:sz="8" w:space="0" w:color="auto"/>
              <w:right w:val="single" w:sz="4" w:space="0" w:color="auto"/>
            </w:tcBorders>
            <w:vAlign w:val="center"/>
          </w:tcPr>
          <w:p w14:paraId="681DF455"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5" w:type="dxa"/>
            <w:tcBorders>
              <w:top w:val="dotted" w:sz="4" w:space="0" w:color="auto"/>
              <w:left w:val="single" w:sz="4" w:space="0" w:color="auto"/>
              <w:bottom w:val="single" w:sz="8" w:space="0" w:color="auto"/>
              <w:right w:val="single" w:sz="4" w:space="0" w:color="auto"/>
            </w:tcBorders>
            <w:vAlign w:val="center"/>
          </w:tcPr>
          <w:p w14:paraId="60335EAF"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56" w:type="dxa"/>
            <w:tcBorders>
              <w:top w:val="dotted" w:sz="4" w:space="0" w:color="auto"/>
              <w:left w:val="single" w:sz="4" w:space="0" w:color="auto"/>
              <w:bottom w:val="single" w:sz="8" w:space="0" w:color="auto"/>
              <w:right w:val="single" w:sz="4" w:space="0" w:color="auto"/>
            </w:tcBorders>
            <w:vAlign w:val="center"/>
          </w:tcPr>
          <w:p w14:paraId="2DC43871" w14:textId="77777777" w:rsidR="00717481" w:rsidRDefault="00717481" w:rsidP="00717481">
            <w:pPr>
              <w:pStyle w:val="TableParagraph"/>
              <w:ind w:leftChars="30" w:left="66" w:rightChars="30" w:right="66"/>
              <w:jc w:val="center"/>
              <w:rPr>
                <w:rFonts w:eastAsia="ＭＳ Ｐゴシック"/>
                <w:sz w:val="16"/>
              </w:rPr>
            </w:pPr>
          </w:p>
        </w:tc>
        <w:tc>
          <w:tcPr>
            <w:tcW w:w="555" w:type="dxa"/>
            <w:tcBorders>
              <w:top w:val="dotted" w:sz="4" w:space="0" w:color="auto"/>
              <w:left w:val="single" w:sz="4" w:space="0" w:color="auto"/>
              <w:bottom w:val="single" w:sz="8" w:space="0" w:color="auto"/>
              <w:right w:val="single" w:sz="4" w:space="0" w:color="auto"/>
            </w:tcBorders>
            <w:vAlign w:val="center"/>
          </w:tcPr>
          <w:p w14:paraId="5BB60ADC" w14:textId="77777777" w:rsidR="00717481" w:rsidRDefault="00717481" w:rsidP="00717481">
            <w:pPr>
              <w:pStyle w:val="TableParagraph"/>
              <w:ind w:leftChars="30" w:left="66" w:rightChars="30" w:right="66"/>
              <w:jc w:val="center"/>
              <w:rPr>
                <w:rFonts w:eastAsia="ＭＳ Ｐゴシック"/>
                <w:sz w:val="16"/>
              </w:rPr>
            </w:pPr>
          </w:p>
        </w:tc>
        <w:tc>
          <w:tcPr>
            <w:tcW w:w="546" w:type="dxa"/>
            <w:tcBorders>
              <w:top w:val="dotted" w:sz="4" w:space="0" w:color="auto"/>
              <w:left w:val="single" w:sz="4" w:space="0" w:color="auto"/>
              <w:bottom w:val="single" w:sz="8" w:space="0" w:color="auto"/>
              <w:right w:val="double" w:sz="6" w:space="0" w:color="auto"/>
            </w:tcBorders>
            <w:vAlign w:val="center"/>
          </w:tcPr>
          <w:p w14:paraId="71CB8285"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653" w:type="dxa"/>
            <w:tcBorders>
              <w:top w:val="single" w:sz="4" w:space="0" w:color="auto"/>
              <w:left w:val="double" w:sz="6" w:space="0" w:color="auto"/>
              <w:bottom w:val="single" w:sz="8" w:space="0" w:color="auto"/>
              <w:right w:val="single" w:sz="4" w:space="0" w:color="auto"/>
            </w:tcBorders>
            <w:shd w:val="clear" w:color="auto" w:fill="BEBEBE"/>
            <w:vAlign w:val="center"/>
          </w:tcPr>
          <w:p w14:paraId="275B1809"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書く</w:t>
            </w:r>
          </w:p>
        </w:tc>
        <w:tc>
          <w:tcPr>
            <w:tcW w:w="3935" w:type="dxa"/>
            <w:tcBorders>
              <w:top w:val="single" w:sz="4" w:space="0" w:color="auto"/>
              <w:left w:val="single" w:sz="4" w:space="0" w:color="auto"/>
              <w:bottom w:val="single" w:sz="8" w:space="0" w:color="auto"/>
              <w:right w:val="single" w:sz="4" w:space="0" w:color="auto"/>
            </w:tcBorders>
          </w:tcPr>
          <w:p w14:paraId="6CB5E48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アルファベットの活字体の小文字で書かれた施設名の語句について理解している。</w:t>
            </w:r>
          </w:p>
          <w:p w14:paraId="190C6E3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アルファベットの活字体の小文字で書かれた施設名の語句について、書き写す技能を身に付けている。</w:t>
            </w:r>
          </w:p>
        </w:tc>
        <w:tc>
          <w:tcPr>
            <w:tcW w:w="2436" w:type="dxa"/>
            <w:tcBorders>
              <w:top w:val="single" w:sz="4" w:space="0" w:color="auto"/>
              <w:left w:val="single" w:sz="4" w:space="0" w:color="auto"/>
              <w:bottom w:val="single" w:sz="8" w:space="0" w:color="auto"/>
              <w:right w:val="single" w:sz="4" w:space="0" w:color="auto"/>
            </w:tcBorders>
          </w:tcPr>
          <w:p w14:paraId="0CED6BA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地図記号ガイドをつくるために、施設名を表す語句について、音声で十分に慣れ親しんだ語句や表現の中から適したものを選んで、書き写している。</w:t>
            </w:r>
          </w:p>
        </w:tc>
        <w:tc>
          <w:tcPr>
            <w:tcW w:w="2438" w:type="dxa"/>
            <w:tcBorders>
              <w:top w:val="single" w:sz="4" w:space="0" w:color="auto"/>
              <w:left w:val="single" w:sz="4" w:space="0" w:color="auto"/>
              <w:bottom w:val="single" w:sz="8" w:space="0" w:color="auto"/>
              <w:right w:val="single" w:sz="4" w:space="0" w:color="auto"/>
            </w:tcBorders>
          </w:tcPr>
          <w:p w14:paraId="0B46E10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地図記号ガイドをつくるために、施設名を表す語句について、これまでの学習の中で気づいたことを活かしながら、音声で十分に慣れ親しんだ語句や表現の中から適したものを選んで、書き写そうとしている。</w:t>
            </w:r>
          </w:p>
        </w:tc>
      </w:tr>
    </w:tbl>
    <w:p w14:paraId="26E8CE91" w14:textId="77777777" w:rsidR="00B44CED" w:rsidRDefault="00B44CED">
      <w:pPr>
        <w:spacing w:line="216" w:lineRule="auto"/>
        <w:rPr>
          <w:rFonts w:ascii="ＭＳ Ｐゴシック" w:eastAsia="ＭＳ Ｐゴシック"/>
          <w:sz w:val="16"/>
        </w:rPr>
        <w:sectPr w:rsidR="00B44CED">
          <w:type w:val="continuous"/>
          <w:pgSz w:w="23820" w:h="16840" w:orient="landscape"/>
          <w:pgMar w:top="1134" w:right="567" w:bottom="283" w:left="567" w:header="340" w:footer="283" w:gutter="0"/>
          <w:cols w:space="720" w:equalWidth="0">
            <w:col w:w="22640"/>
          </w:cols>
        </w:sectPr>
      </w:pPr>
    </w:p>
    <w:tbl>
      <w:tblPr>
        <w:tblW w:w="226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1"/>
        <w:gridCol w:w="371"/>
        <w:gridCol w:w="372"/>
        <w:gridCol w:w="2209"/>
        <w:gridCol w:w="3162"/>
        <w:gridCol w:w="3042"/>
        <w:gridCol w:w="921"/>
        <w:gridCol w:w="604"/>
        <w:gridCol w:w="535"/>
        <w:gridCol w:w="535"/>
        <w:gridCol w:w="535"/>
        <w:gridCol w:w="538"/>
        <w:gridCol w:w="686"/>
        <w:gridCol w:w="3926"/>
        <w:gridCol w:w="2472"/>
        <w:gridCol w:w="2381"/>
      </w:tblGrid>
      <w:tr w:rsidR="00B44CED" w14:paraId="4EDAD8F8" w14:textId="77777777">
        <w:trPr>
          <w:trHeight w:val="303"/>
        </w:trPr>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5D32F49" w14:textId="77777777" w:rsidR="00B44CED" w:rsidRDefault="00000000">
            <w:pPr>
              <w:pStyle w:val="TableParagraph"/>
              <w:jc w:val="center"/>
              <w:rPr>
                <w:rFonts w:ascii="ＭＳ Ｐゴシック" w:eastAsia="ＭＳ Ｐゴシック"/>
                <w:b/>
                <w:spacing w:val="28"/>
                <w:sz w:val="16"/>
              </w:rPr>
            </w:pPr>
            <w:r>
              <w:rPr>
                <w:rFonts w:eastAsia="ＭＳ Ｐゴシック"/>
                <w:b/>
                <w:spacing w:val="28"/>
                <w:sz w:val="16"/>
                <w:lang w:eastAsia="ja-JP"/>
              </w:rPr>
              <w:lastRenderedPageBreak/>
              <w:t>２</w:t>
            </w:r>
            <w:r>
              <w:rPr>
                <w:rFonts w:eastAsia="ＭＳ Ｐゴシック"/>
                <w:b/>
                <w:spacing w:val="28"/>
                <w:sz w:val="16"/>
              </w:rPr>
              <w:t>期制</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01C9C323" w14:textId="77777777" w:rsidR="00B44CED" w:rsidRDefault="00000000">
            <w:pPr>
              <w:pStyle w:val="TableParagraph"/>
              <w:jc w:val="center"/>
              <w:rPr>
                <w:rFonts w:ascii="ＭＳ Ｐゴシック" w:eastAsia="ＭＳ Ｐゴシック"/>
                <w:b/>
                <w:spacing w:val="28"/>
                <w:sz w:val="16"/>
              </w:rPr>
            </w:pPr>
            <w:r>
              <w:rPr>
                <w:rFonts w:eastAsia="ＭＳ Ｐゴシック"/>
                <w:b/>
                <w:spacing w:val="28"/>
                <w:sz w:val="16"/>
                <w:lang w:eastAsia="ja-JP"/>
              </w:rPr>
              <w:t>３</w:t>
            </w:r>
            <w:r>
              <w:rPr>
                <w:rFonts w:eastAsia="ＭＳ Ｐゴシック"/>
                <w:b/>
                <w:spacing w:val="28"/>
                <w:sz w:val="16"/>
              </w:rPr>
              <w:t>期制</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44FD15C" w14:textId="77777777" w:rsidR="00B44CED" w:rsidRDefault="00000000">
            <w:pPr>
              <w:pStyle w:val="TableParagraph"/>
              <w:spacing w:line="226" w:lineRule="auto"/>
              <w:jc w:val="center"/>
              <w:rPr>
                <w:rFonts w:ascii="HGPｺﾞｼｯｸM" w:eastAsia="HGPｺﾞｼｯｸM"/>
                <w:b/>
                <w:sz w:val="16"/>
              </w:rPr>
            </w:pPr>
            <w:r>
              <w:rPr>
                <w:rFonts w:eastAsia="ＭＳ Ｐゴシック"/>
                <w:b/>
                <w:spacing w:val="11"/>
                <w:sz w:val="16"/>
              </w:rPr>
              <w:t>配当時間</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751F8060" w14:textId="77777777" w:rsidR="00B44CED" w:rsidRDefault="00000000">
            <w:pPr>
              <w:pStyle w:val="TableParagraph"/>
              <w:jc w:val="center"/>
              <w:rPr>
                <w:rFonts w:ascii="HGPｺﾞｼｯｸM" w:eastAsia="HGPｺﾞｼｯｸM"/>
                <w:b/>
                <w:sz w:val="18"/>
              </w:rPr>
            </w:pPr>
            <w:r>
              <w:rPr>
                <w:rFonts w:eastAsia="ＭＳ Ｐゴシック"/>
                <w:b/>
                <w:sz w:val="18"/>
              </w:rPr>
              <w:t>教材名</w:t>
            </w:r>
          </w:p>
        </w:tc>
        <w:tc>
          <w:tcPr>
            <w:tcW w:w="3162"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548CDE6E" w14:textId="77777777" w:rsidR="00B44CED" w:rsidRDefault="00000000">
            <w:pPr>
              <w:pStyle w:val="TableParagraph"/>
              <w:jc w:val="center"/>
              <w:rPr>
                <w:rFonts w:eastAsia="ＭＳ Ｐゴシック"/>
                <w:b/>
                <w:sz w:val="18"/>
              </w:rPr>
            </w:pPr>
            <w:r>
              <w:rPr>
                <w:rFonts w:eastAsia="ＭＳ Ｐゴシック"/>
                <w:b/>
                <w:sz w:val="18"/>
              </w:rPr>
              <w:t>単元目標／</w:t>
            </w:r>
          </w:p>
          <w:p w14:paraId="3B3E1008" w14:textId="77777777" w:rsidR="00B44CED" w:rsidRDefault="00000000">
            <w:pPr>
              <w:pStyle w:val="TableParagraph"/>
              <w:jc w:val="center"/>
              <w:rPr>
                <w:rFonts w:ascii="ＭＳ Ｐゴシック" w:eastAsia="ＭＳ Ｐゴシック"/>
                <w:b/>
                <w:sz w:val="18"/>
              </w:rPr>
            </w:pPr>
            <w:r>
              <w:rPr>
                <w:rFonts w:eastAsia="ＭＳ Ｐゴシック"/>
                <w:b/>
                <w:sz w:val="18"/>
              </w:rPr>
              <w:t>「</w:t>
            </w:r>
            <w:r>
              <w:rPr>
                <w:rFonts w:eastAsia="ＭＳ Ｐゴシック"/>
                <w:b/>
                <w:sz w:val="18"/>
              </w:rPr>
              <w:t>Leson</w:t>
            </w:r>
            <w:r>
              <w:rPr>
                <w:rFonts w:eastAsia="ＭＳ Ｐゴシック"/>
                <w:b/>
                <w:sz w:val="18"/>
              </w:rPr>
              <w:t>をふりかえろう」確認事項</w:t>
            </w:r>
          </w:p>
        </w:tc>
        <w:tc>
          <w:tcPr>
            <w:tcW w:w="3042"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56F9D63A" w14:textId="77777777" w:rsidR="00B44CED" w:rsidRDefault="00000000">
            <w:pPr>
              <w:pStyle w:val="TableParagraph"/>
              <w:jc w:val="center"/>
              <w:rPr>
                <w:rFonts w:eastAsia="ＭＳ Ｐゴシック"/>
                <w:b/>
                <w:sz w:val="18"/>
              </w:rPr>
            </w:pPr>
            <w:r>
              <w:rPr>
                <w:rFonts w:eastAsia="ＭＳ Ｐゴシック"/>
                <w:b/>
                <w:sz w:val="18"/>
              </w:rPr>
              <w:t>扱う内容、表現例・語彙</w:t>
            </w:r>
            <w:r>
              <w:rPr>
                <w:rFonts w:eastAsia="ＭＳ Ｐゴシック"/>
                <w:b/>
                <w:spacing w:val="-10"/>
                <w:sz w:val="18"/>
              </w:rPr>
              <w:t>例</w:t>
            </w:r>
          </w:p>
          <w:p w14:paraId="499C484F" w14:textId="77777777" w:rsidR="00B44CED" w:rsidRDefault="00000000">
            <w:pPr>
              <w:pStyle w:val="TableParagraph"/>
              <w:jc w:val="center"/>
              <w:rPr>
                <w:rFonts w:ascii="ＭＳ Ｐゴシック" w:eastAsia="ＭＳ Ｐゴシック"/>
                <w:b/>
                <w:sz w:val="18"/>
              </w:rPr>
            </w:pPr>
            <w:r>
              <w:rPr>
                <w:rFonts w:eastAsia="ＭＳ Ｐゴシック"/>
                <w:b/>
                <w:sz w:val="18"/>
              </w:rPr>
              <w:t>（下線は新出</w:t>
            </w:r>
            <w:r>
              <w:rPr>
                <w:rFonts w:eastAsia="ＭＳ Ｐゴシック" w:hint="eastAsia"/>
                <w:b/>
                <w:sz w:val="24"/>
                <w:szCs w:val="24"/>
                <w:vertAlign w:val="superscript"/>
                <w:lang w:eastAsia="ja-JP"/>
              </w:rPr>
              <w:t>※</w:t>
            </w:r>
            <w:r>
              <w:rPr>
                <w:rFonts w:eastAsia="ＭＳ Ｐゴシック"/>
                <w:b/>
                <w:spacing w:val="-10"/>
                <w:sz w:val="18"/>
              </w:rPr>
              <w:t>）</w:t>
            </w:r>
          </w:p>
        </w:tc>
        <w:tc>
          <w:tcPr>
            <w:tcW w:w="921"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0B8EE55B" w14:textId="77777777" w:rsidR="00B44CED" w:rsidRDefault="00000000">
            <w:pPr>
              <w:pStyle w:val="TableParagraph"/>
              <w:jc w:val="center"/>
              <w:rPr>
                <w:rFonts w:ascii="HGPｺﾞｼｯｸM" w:eastAsia="HGPｺﾞｼｯｸM"/>
                <w:b/>
                <w:sz w:val="18"/>
              </w:rPr>
            </w:pPr>
            <w:r>
              <w:rPr>
                <w:rFonts w:eastAsia="ＭＳ Ｐゴシック"/>
                <w:b/>
                <w:sz w:val="18"/>
              </w:rPr>
              <w:t>パート</w:t>
            </w:r>
          </w:p>
        </w:tc>
        <w:tc>
          <w:tcPr>
            <w:tcW w:w="2747"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040181B2" w14:textId="77777777" w:rsidR="00B44CED" w:rsidRDefault="00000000">
            <w:pPr>
              <w:pStyle w:val="TableParagraph"/>
              <w:jc w:val="center"/>
              <w:rPr>
                <w:rFonts w:ascii="ＭＳ Ｐゴシック" w:eastAsia="ＭＳ Ｐゴシック"/>
                <w:b/>
                <w:sz w:val="18"/>
              </w:rPr>
            </w:pPr>
            <w:r>
              <w:rPr>
                <w:rFonts w:eastAsia="ＭＳ Ｐゴシック"/>
                <w:b/>
                <w:sz w:val="18"/>
              </w:rPr>
              <w:t>中心領域</w:t>
            </w:r>
          </w:p>
        </w:tc>
        <w:tc>
          <w:tcPr>
            <w:tcW w:w="9465"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48D92E87" w14:textId="77777777" w:rsidR="00B44CED" w:rsidRDefault="00000000">
            <w:pPr>
              <w:pStyle w:val="TableParagraph"/>
              <w:jc w:val="center"/>
              <w:rPr>
                <w:rFonts w:ascii="ＭＳ Ｐゴシック" w:eastAsia="ＭＳ Ｐゴシック"/>
                <w:b/>
                <w:sz w:val="18"/>
              </w:rPr>
            </w:pPr>
            <w:r>
              <w:rPr>
                <w:rFonts w:eastAsia="ＭＳ Ｐゴシック"/>
                <w:b/>
                <w:sz w:val="18"/>
              </w:rPr>
              <w:t>評価規準</w:t>
            </w:r>
          </w:p>
        </w:tc>
      </w:tr>
      <w:tr w:rsidR="00717481" w14:paraId="17843590" w14:textId="77777777" w:rsidTr="008707A9">
        <w:trPr>
          <w:trHeight w:val="497"/>
        </w:trPr>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3CC27976" w14:textId="77777777" w:rsidR="00717481" w:rsidRDefault="00717481" w:rsidP="00717481">
            <w:pPr>
              <w:jc w:val="center"/>
              <w:rPr>
                <w:sz w:val="2"/>
                <w:szCs w:val="2"/>
              </w:rPr>
            </w:pPr>
          </w:p>
        </w:tc>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0BBA75C4" w14:textId="77777777" w:rsidR="00717481" w:rsidRDefault="00717481" w:rsidP="00717481">
            <w:pPr>
              <w:jc w:val="center"/>
              <w:rPr>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0B44A823" w14:textId="77777777" w:rsidR="00717481" w:rsidRDefault="00717481" w:rsidP="00717481">
            <w:pPr>
              <w:jc w:val="center"/>
              <w:rPr>
                <w:sz w:val="2"/>
                <w:szCs w:val="2"/>
              </w:rPr>
            </w:pPr>
          </w:p>
        </w:tc>
        <w:tc>
          <w:tcPr>
            <w:tcW w:w="2209" w:type="dxa"/>
            <w:vMerge/>
            <w:tcBorders>
              <w:top w:val="single" w:sz="4" w:space="0" w:color="auto"/>
              <w:left w:val="single" w:sz="4" w:space="0" w:color="auto"/>
              <w:bottom w:val="single" w:sz="8" w:space="0" w:color="auto"/>
              <w:right w:val="single" w:sz="4" w:space="0" w:color="auto"/>
            </w:tcBorders>
            <w:shd w:val="clear" w:color="auto" w:fill="BEBEBE"/>
          </w:tcPr>
          <w:p w14:paraId="63F30893" w14:textId="77777777" w:rsidR="00717481" w:rsidRDefault="00717481" w:rsidP="00717481">
            <w:pPr>
              <w:jc w:val="center"/>
              <w:rPr>
                <w:sz w:val="2"/>
                <w:szCs w:val="2"/>
              </w:rPr>
            </w:pPr>
          </w:p>
        </w:tc>
        <w:tc>
          <w:tcPr>
            <w:tcW w:w="3162"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7D9CE2A3" w14:textId="77777777" w:rsidR="00717481" w:rsidRDefault="00717481" w:rsidP="00717481">
            <w:pPr>
              <w:jc w:val="center"/>
              <w:rPr>
                <w:sz w:val="2"/>
                <w:szCs w:val="2"/>
              </w:rPr>
            </w:pPr>
          </w:p>
        </w:tc>
        <w:tc>
          <w:tcPr>
            <w:tcW w:w="3042"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06AF955C" w14:textId="77777777" w:rsidR="00717481" w:rsidRDefault="00717481" w:rsidP="00717481">
            <w:pPr>
              <w:jc w:val="center"/>
              <w:rPr>
                <w:sz w:val="2"/>
                <w:szCs w:val="2"/>
              </w:rPr>
            </w:pPr>
          </w:p>
        </w:tc>
        <w:tc>
          <w:tcPr>
            <w:tcW w:w="921" w:type="dxa"/>
            <w:vMerge/>
            <w:tcBorders>
              <w:top w:val="single" w:sz="4" w:space="0" w:color="auto"/>
              <w:left w:val="single" w:sz="8" w:space="0" w:color="auto"/>
              <w:bottom w:val="single" w:sz="8" w:space="0" w:color="auto"/>
              <w:right w:val="single" w:sz="4" w:space="0" w:color="auto"/>
            </w:tcBorders>
            <w:shd w:val="clear" w:color="auto" w:fill="BEBEBE"/>
          </w:tcPr>
          <w:p w14:paraId="19018D91" w14:textId="77777777" w:rsidR="00717481" w:rsidRDefault="00717481" w:rsidP="00717481">
            <w:pPr>
              <w:jc w:val="center"/>
              <w:rPr>
                <w:sz w:val="2"/>
                <w:szCs w:val="2"/>
              </w:rPr>
            </w:pPr>
          </w:p>
        </w:tc>
        <w:tc>
          <w:tcPr>
            <w:tcW w:w="604" w:type="dxa"/>
            <w:tcBorders>
              <w:top w:val="single" w:sz="4" w:space="0" w:color="auto"/>
              <w:left w:val="single" w:sz="4" w:space="0" w:color="auto"/>
              <w:bottom w:val="single" w:sz="8" w:space="0" w:color="auto"/>
              <w:right w:val="single" w:sz="4" w:space="0" w:color="auto"/>
            </w:tcBorders>
            <w:shd w:val="clear" w:color="auto" w:fill="BEBEBE"/>
            <w:vAlign w:val="center"/>
          </w:tcPr>
          <w:p w14:paraId="6BA0AE6B" w14:textId="77777777" w:rsidR="00717481" w:rsidRDefault="00717481" w:rsidP="00717481">
            <w:pPr>
              <w:pStyle w:val="TableParagraph"/>
              <w:jc w:val="center"/>
              <w:rPr>
                <w:rFonts w:ascii="ＭＳ ゴシック" w:eastAsia="ＭＳ ゴシック"/>
                <w:b/>
                <w:sz w:val="16"/>
              </w:rPr>
            </w:pPr>
            <w:r>
              <w:rPr>
                <w:rFonts w:eastAsia="ＭＳ Ｐゴシック"/>
                <w:b/>
                <w:sz w:val="16"/>
              </w:rPr>
              <w:t>聞く</w:t>
            </w:r>
          </w:p>
        </w:tc>
        <w:tc>
          <w:tcPr>
            <w:tcW w:w="535" w:type="dxa"/>
            <w:tcBorders>
              <w:top w:val="single" w:sz="4" w:space="0" w:color="auto"/>
              <w:left w:val="single" w:sz="4" w:space="0" w:color="auto"/>
              <w:bottom w:val="single" w:sz="8" w:space="0" w:color="auto"/>
              <w:right w:val="single" w:sz="4" w:space="0" w:color="auto"/>
            </w:tcBorders>
            <w:shd w:val="clear" w:color="auto" w:fill="BEBEBE"/>
            <w:vAlign w:val="center"/>
          </w:tcPr>
          <w:p w14:paraId="0E50284C" w14:textId="77777777" w:rsidR="00717481" w:rsidRDefault="00717481" w:rsidP="00717481">
            <w:pPr>
              <w:pStyle w:val="TableParagraph"/>
              <w:jc w:val="center"/>
              <w:rPr>
                <w:rFonts w:ascii="ＭＳ ゴシック" w:eastAsia="ＭＳ ゴシック"/>
                <w:b/>
                <w:sz w:val="16"/>
              </w:rPr>
            </w:pPr>
            <w:r>
              <w:rPr>
                <w:rFonts w:eastAsia="ＭＳ Ｐゴシック"/>
                <w:b/>
                <w:sz w:val="16"/>
              </w:rPr>
              <w:t>読む</w:t>
            </w:r>
          </w:p>
        </w:tc>
        <w:tc>
          <w:tcPr>
            <w:tcW w:w="535" w:type="dxa"/>
            <w:tcBorders>
              <w:top w:val="single" w:sz="4" w:space="0" w:color="auto"/>
              <w:left w:val="single" w:sz="4" w:space="0" w:color="auto"/>
              <w:bottom w:val="single" w:sz="8" w:space="0" w:color="auto"/>
              <w:right w:val="single" w:sz="4" w:space="0" w:color="auto"/>
            </w:tcBorders>
            <w:shd w:val="clear" w:color="auto" w:fill="BEBEBE"/>
            <w:vAlign w:val="center"/>
          </w:tcPr>
          <w:p w14:paraId="3426B4F7" w14:textId="77777777" w:rsidR="00717481" w:rsidRDefault="00717481" w:rsidP="00717481">
            <w:pPr>
              <w:pStyle w:val="TableParagraph"/>
              <w:jc w:val="center"/>
              <w:rPr>
                <w:rFonts w:eastAsia="ＭＳ Ｐゴシック"/>
                <w:b/>
                <w:sz w:val="16"/>
              </w:rPr>
            </w:pPr>
            <w:r>
              <w:rPr>
                <w:rFonts w:eastAsia="ＭＳ Ｐゴシック"/>
                <w:b/>
                <w:sz w:val="16"/>
              </w:rPr>
              <w:t>話す</w:t>
            </w:r>
          </w:p>
          <w:p w14:paraId="4BF93AE7" w14:textId="77777777" w:rsidR="00717481" w:rsidRDefault="00717481" w:rsidP="00717481">
            <w:pPr>
              <w:pStyle w:val="TableParagraph"/>
              <w:jc w:val="center"/>
              <w:rPr>
                <w:rFonts w:eastAsia="ＭＳ Ｐゴシック"/>
                <w:b/>
                <w:sz w:val="15"/>
              </w:rPr>
            </w:pPr>
            <w:r>
              <w:rPr>
                <w:rFonts w:eastAsia="ＭＳ Ｐゴシック"/>
                <w:b/>
                <w:sz w:val="15"/>
              </w:rPr>
              <w:t>［やり</w:t>
            </w:r>
          </w:p>
          <w:p w14:paraId="33557B39" w14:textId="77777777" w:rsidR="00717481" w:rsidRDefault="00717481" w:rsidP="00717481">
            <w:pPr>
              <w:pStyle w:val="TableParagraph"/>
              <w:jc w:val="center"/>
              <w:rPr>
                <w:rFonts w:ascii="ＭＳ Ｐゴシック" w:eastAsia="ＭＳ Ｐゴシック"/>
                <w:b/>
                <w:sz w:val="15"/>
              </w:rPr>
            </w:pPr>
            <w:r>
              <w:rPr>
                <w:rFonts w:eastAsia="ＭＳ Ｐゴシック"/>
                <w:b/>
                <w:sz w:val="15"/>
              </w:rPr>
              <w:t>取り］</w:t>
            </w:r>
          </w:p>
        </w:tc>
        <w:tc>
          <w:tcPr>
            <w:tcW w:w="535" w:type="dxa"/>
            <w:tcBorders>
              <w:top w:val="single" w:sz="4" w:space="0" w:color="auto"/>
              <w:left w:val="single" w:sz="4" w:space="0" w:color="auto"/>
              <w:bottom w:val="single" w:sz="8" w:space="0" w:color="auto"/>
              <w:right w:val="single" w:sz="4" w:space="0" w:color="auto"/>
            </w:tcBorders>
            <w:shd w:val="clear" w:color="auto" w:fill="BEBEBE"/>
            <w:vAlign w:val="center"/>
          </w:tcPr>
          <w:p w14:paraId="7165023C" w14:textId="77777777" w:rsidR="00717481" w:rsidRDefault="00717481" w:rsidP="00717481">
            <w:pPr>
              <w:pStyle w:val="TableParagraph"/>
              <w:jc w:val="center"/>
              <w:rPr>
                <w:rFonts w:eastAsia="ＭＳ Ｐゴシック"/>
                <w:b/>
                <w:sz w:val="16"/>
              </w:rPr>
            </w:pPr>
            <w:r>
              <w:rPr>
                <w:rFonts w:eastAsia="ＭＳ Ｐゴシック"/>
                <w:b/>
                <w:sz w:val="16"/>
              </w:rPr>
              <w:t>話す</w:t>
            </w:r>
          </w:p>
          <w:p w14:paraId="4B13B168" w14:textId="77777777" w:rsidR="00717481" w:rsidRDefault="00717481" w:rsidP="00717481">
            <w:pPr>
              <w:pStyle w:val="TableParagraph"/>
              <w:jc w:val="center"/>
              <w:rPr>
                <w:rFonts w:ascii="ＭＳ Ｐゴシック" w:eastAsia="ＭＳ Ｐゴシック"/>
                <w:b/>
                <w:sz w:val="14"/>
              </w:rPr>
            </w:pPr>
            <w:r>
              <w:rPr>
                <w:rFonts w:eastAsia="ＭＳ Ｐゴシック"/>
                <w:b/>
                <w:sz w:val="14"/>
              </w:rPr>
              <w:t>［発表］</w:t>
            </w:r>
          </w:p>
        </w:tc>
        <w:tc>
          <w:tcPr>
            <w:tcW w:w="538" w:type="dxa"/>
            <w:tcBorders>
              <w:top w:val="single" w:sz="4" w:space="0" w:color="auto"/>
              <w:left w:val="single" w:sz="4" w:space="0" w:color="auto"/>
              <w:bottom w:val="single" w:sz="8" w:space="0" w:color="auto"/>
              <w:right w:val="double" w:sz="6" w:space="0" w:color="auto"/>
            </w:tcBorders>
            <w:shd w:val="clear" w:color="auto" w:fill="BEBEBE"/>
            <w:vAlign w:val="center"/>
          </w:tcPr>
          <w:p w14:paraId="4D89B520" w14:textId="77777777" w:rsidR="00717481" w:rsidRDefault="00717481" w:rsidP="00717481">
            <w:pPr>
              <w:pStyle w:val="TableParagraph"/>
              <w:jc w:val="center"/>
              <w:rPr>
                <w:rFonts w:ascii="ＭＳ ゴシック" w:eastAsia="ＭＳ ゴシック"/>
                <w:b/>
                <w:sz w:val="16"/>
              </w:rPr>
            </w:pPr>
            <w:r>
              <w:rPr>
                <w:rFonts w:eastAsia="ＭＳ Ｐゴシック"/>
                <w:b/>
                <w:sz w:val="16"/>
              </w:rPr>
              <w:t>書く</w:t>
            </w:r>
          </w:p>
        </w:tc>
        <w:tc>
          <w:tcPr>
            <w:tcW w:w="686" w:type="dxa"/>
            <w:tcBorders>
              <w:top w:val="single" w:sz="4" w:space="0" w:color="auto"/>
              <w:left w:val="double" w:sz="6" w:space="0" w:color="auto"/>
              <w:bottom w:val="single" w:sz="8" w:space="0" w:color="auto"/>
              <w:right w:val="single" w:sz="4" w:space="0" w:color="auto"/>
            </w:tcBorders>
            <w:shd w:val="clear" w:color="auto" w:fill="BEBEBE"/>
            <w:vAlign w:val="center"/>
          </w:tcPr>
          <w:p w14:paraId="36F67E5E" w14:textId="20306EB5" w:rsidR="00717481" w:rsidRDefault="00717481" w:rsidP="00717481">
            <w:pPr>
              <w:pStyle w:val="TableParagraph"/>
              <w:jc w:val="center"/>
              <w:rPr>
                <w:rFonts w:ascii="Times New Roman"/>
                <w:sz w:val="16"/>
              </w:rPr>
            </w:pPr>
            <w:r>
              <w:rPr>
                <w:rFonts w:eastAsia="ＭＳ Ｐゴシック" w:hint="eastAsia"/>
                <w:b/>
                <w:sz w:val="16"/>
                <w:lang w:eastAsia="ja-JP"/>
              </w:rPr>
              <w:t>領域</w:t>
            </w:r>
          </w:p>
        </w:tc>
        <w:tc>
          <w:tcPr>
            <w:tcW w:w="3926" w:type="dxa"/>
            <w:tcBorders>
              <w:top w:val="single" w:sz="4" w:space="0" w:color="auto"/>
              <w:left w:val="single" w:sz="4" w:space="0" w:color="auto"/>
              <w:bottom w:val="single" w:sz="8" w:space="0" w:color="auto"/>
              <w:right w:val="single" w:sz="4" w:space="0" w:color="auto"/>
            </w:tcBorders>
            <w:shd w:val="clear" w:color="auto" w:fill="BEBEBE"/>
            <w:vAlign w:val="center"/>
          </w:tcPr>
          <w:p w14:paraId="295AABA6" w14:textId="7C691F1A" w:rsidR="00717481" w:rsidRDefault="00717481" w:rsidP="00717481">
            <w:pPr>
              <w:pStyle w:val="TableParagraph"/>
              <w:jc w:val="center"/>
              <w:rPr>
                <w:rFonts w:ascii="ＭＳ Ｐゴシック" w:eastAsia="ＭＳ Ｐゴシック"/>
                <w:b/>
                <w:sz w:val="16"/>
              </w:rPr>
            </w:pPr>
            <w:r>
              <w:rPr>
                <w:rFonts w:eastAsia="ＭＳ Ｐゴシック"/>
                <w:b/>
                <w:sz w:val="16"/>
              </w:rPr>
              <w:t>知識・技能</w:t>
            </w:r>
          </w:p>
        </w:tc>
        <w:tc>
          <w:tcPr>
            <w:tcW w:w="2472" w:type="dxa"/>
            <w:tcBorders>
              <w:top w:val="single" w:sz="4" w:space="0" w:color="auto"/>
              <w:left w:val="single" w:sz="4" w:space="0" w:color="auto"/>
              <w:bottom w:val="single" w:sz="8" w:space="0" w:color="auto"/>
              <w:right w:val="single" w:sz="4" w:space="0" w:color="auto"/>
            </w:tcBorders>
            <w:shd w:val="clear" w:color="auto" w:fill="BEBEBE"/>
            <w:vAlign w:val="center"/>
          </w:tcPr>
          <w:p w14:paraId="1677CE6F" w14:textId="77777777" w:rsidR="00717481" w:rsidRDefault="00717481" w:rsidP="00717481">
            <w:pPr>
              <w:pStyle w:val="TableParagraph"/>
              <w:jc w:val="center"/>
              <w:rPr>
                <w:rFonts w:ascii="ＭＳ Ｐゴシック" w:eastAsia="ＭＳ Ｐゴシック"/>
                <w:b/>
                <w:sz w:val="16"/>
              </w:rPr>
            </w:pPr>
            <w:r>
              <w:rPr>
                <w:rFonts w:eastAsia="ＭＳ Ｐゴシック"/>
                <w:b/>
                <w:sz w:val="16"/>
              </w:rPr>
              <w:t>思考・判断・表現</w:t>
            </w:r>
          </w:p>
        </w:tc>
        <w:tc>
          <w:tcPr>
            <w:tcW w:w="2381" w:type="dxa"/>
            <w:tcBorders>
              <w:top w:val="single" w:sz="4" w:space="0" w:color="auto"/>
              <w:left w:val="single" w:sz="4" w:space="0" w:color="auto"/>
              <w:bottom w:val="single" w:sz="8" w:space="0" w:color="auto"/>
              <w:right w:val="single" w:sz="4" w:space="0" w:color="auto"/>
            </w:tcBorders>
            <w:shd w:val="clear" w:color="auto" w:fill="BEBEBE"/>
            <w:vAlign w:val="center"/>
          </w:tcPr>
          <w:p w14:paraId="0D37249C" w14:textId="77777777" w:rsidR="00717481" w:rsidRDefault="00717481" w:rsidP="00717481">
            <w:pPr>
              <w:pStyle w:val="TableParagraph"/>
              <w:jc w:val="center"/>
              <w:rPr>
                <w:rFonts w:ascii="ＭＳ Ｐゴシック" w:eastAsia="ＭＳ Ｐゴシック"/>
                <w:b/>
                <w:sz w:val="16"/>
              </w:rPr>
            </w:pPr>
            <w:r>
              <w:rPr>
                <w:rFonts w:eastAsia="ＭＳ Ｐゴシック"/>
                <w:b/>
                <w:sz w:val="16"/>
              </w:rPr>
              <w:t>主体的に学習に取り組む態度</w:t>
            </w:r>
          </w:p>
        </w:tc>
      </w:tr>
      <w:tr w:rsidR="00717481" w14:paraId="07524450" w14:textId="77777777">
        <w:trPr>
          <w:trHeight w:val="1613"/>
        </w:trPr>
        <w:tc>
          <w:tcPr>
            <w:tcW w:w="371" w:type="dxa"/>
            <w:vMerge w:val="restart"/>
            <w:tcBorders>
              <w:top w:val="single" w:sz="8" w:space="0" w:color="auto"/>
              <w:left w:val="single" w:sz="4" w:space="0" w:color="auto"/>
              <w:bottom w:val="dotted" w:sz="4" w:space="0" w:color="auto"/>
              <w:right w:val="single" w:sz="4" w:space="0" w:color="auto"/>
            </w:tcBorders>
            <w:vAlign w:val="center"/>
          </w:tcPr>
          <w:p w14:paraId="46079454" w14:textId="77777777" w:rsidR="00717481" w:rsidRDefault="00717481" w:rsidP="00717481">
            <w:pPr>
              <w:pStyle w:val="TableParagraph"/>
              <w:ind w:leftChars="30" w:left="66" w:rightChars="30" w:right="66"/>
              <w:jc w:val="center"/>
              <w:rPr>
                <w:rFonts w:eastAsia="ＭＳ Ｐゴシック"/>
                <w:sz w:val="24"/>
              </w:rPr>
            </w:pPr>
            <w:r>
              <w:rPr>
                <w:rFonts w:eastAsia="ＭＳ Ｐゴシック"/>
                <w:sz w:val="24"/>
              </w:rPr>
              <w:t>後期</w:t>
            </w:r>
          </w:p>
        </w:tc>
        <w:tc>
          <w:tcPr>
            <w:tcW w:w="371" w:type="dxa"/>
            <w:vMerge w:val="restart"/>
            <w:tcBorders>
              <w:top w:val="single" w:sz="8" w:space="0" w:color="auto"/>
              <w:left w:val="single" w:sz="4" w:space="0" w:color="auto"/>
              <w:bottom w:val="dotted" w:sz="4" w:space="0" w:color="auto"/>
              <w:right w:val="single" w:sz="4" w:space="0" w:color="auto"/>
            </w:tcBorders>
            <w:vAlign w:val="center"/>
          </w:tcPr>
          <w:p w14:paraId="2BD22B24" w14:textId="77777777" w:rsidR="00717481" w:rsidRDefault="00717481" w:rsidP="00717481">
            <w:pPr>
              <w:pStyle w:val="TableParagraph"/>
              <w:ind w:leftChars="30" w:left="66" w:rightChars="30" w:right="66" w:firstLine="41"/>
              <w:jc w:val="center"/>
              <w:rPr>
                <w:rFonts w:eastAsia="ＭＳ Ｐゴシック"/>
                <w:sz w:val="24"/>
              </w:rPr>
            </w:pPr>
            <w:r>
              <w:rPr>
                <w:rFonts w:eastAsia="ＭＳ Ｐゴシック"/>
                <w:sz w:val="24"/>
              </w:rPr>
              <w:t>３学期</w:t>
            </w:r>
          </w:p>
        </w:tc>
        <w:tc>
          <w:tcPr>
            <w:tcW w:w="372" w:type="dxa"/>
            <w:vMerge w:val="restart"/>
            <w:tcBorders>
              <w:top w:val="single" w:sz="8" w:space="0" w:color="auto"/>
              <w:left w:val="single" w:sz="4" w:space="0" w:color="auto"/>
              <w:bottom w:val="dotted" w:sz="4" w:space="0" w:color="auto"/>
              <w:right w:val="single" w:sz="4" w:space="0" w:color="auto"/>
            </w:tcBorders>
            <w:vAlign w:val="center"/>
          </w:tcPr>
          <w:p w14:paraId="38CDC8A3" w14:textId="77777777" w:rsidR="00717481" w:rsidRDefault="00717481" w:rsidP="00717481">
            <w:pPr>
              <w:pStyle w:val="TableParagraph"/>
              <w:ind w:leftChars="30" w:left="66" w:rightChars="30" w:right="66"/>
              <w:jc w:val="center"/>
              <w:rPr>
                <w:rFonts w:eastAsia="ＭＳ Ｐゴシック"/>
                <w:sz w:val="24"/>
              </w:rPr>
            </w:pPr>
            <w:r>
              <w:rPr>
                <w:rFonts w:eastAsia="ＭＳ Ｐゴシック"/>
                <w:sz w:val="24"/>
              </w:rPr>
              <w:t>7</w:t>
            </w:r>
          </w:p>
        </w:tc>
        <w:tc>
          <w:tcPr>
            <w:tcW w:w="2209" w:type="dxa"/>
            <w:vMerge w:val="restart"/>
            <w:tcBorders>
              <w:top w:val="single" w:sz="8" w:space="0" w:color="auto"/>
              <w:left w:val="single" w:sz="4" w:space="0" w:color="auto"/>
              <w:bottom w:val="dotted" w:sz="4" w:space="0" w:color="auto"/>
              <w:right w:val="single" w:sz="4" w:space="0" w:color="auto"/>
            </w:tcBorders>
            <w:vAlign w:val="center"/>
          </w:tcPr>
          <w:p w14:paraId="4996F6C5"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Lesson 9</w:t>
            </w:r>
          </w:p>
          <w:p w14:paraId="3F85D070" w14:textId="77777777" w:rsidR="00717481" w:rsidRDefault="00717481" w:rsidP="00717481">
            <w:pPr>
              <w:pStyle w:val="TableParagraph"/>
              <w:ind w:leftChars="30" w:left="66" w:rightChars="30" w:right="66"/>
              <w:jc w:val="center"/>
              <w:rPr>
                <w:rFonts w:eastAsia="ＭＳ Ｐゴシック"/>
                <w:sz w:val="27"/>
              </w:rPr>
            </w:pPr>
          </w:p>
          <w:p w14:paraId="0B9A2F9C" w14:textId="77777777" w:rsidR="00717481" w:rsidRDefault="00717481" w:rsidP="00717481">
            <w:pPr>
              <w:pStyle w:val="TableParagraph"/>
              <w:ind w:leftChars="30" w:left="66" w:rightChars="30" w:right="66" w:firstLine="1"/>
              <w:jc w:val="center"/>
              <w:rPr>
                <w:rFonts w:eastAsia="ＭＳ Ｐゴシック"/>
                <w:b/>
              </w:rPr>
            </w:pPr>
            <w:r>
              <w:rPr>
                <w:rFonts w:eastAsia="ＭＳ Ｐゴシック"/>
                <w:b/>
              </w:rPr>
              <w:t>My Hero, My Dream Friend</w:t>
            </w:r>
          </w:p>
          <w:p w14:paraId="35211BC2" w14:textId="77777777" w:rsidR="00717481" w:rsidRDefault="00717481" w:rsidP="00717481">
            <w:pPr>
              <w:pStyle w:val="TableParagraph"/>
              <w:ind w:leftChars="30" w:left="66" w:rightChars="30" w:right="66"/>
              <w:jc w:val="center"/>
              <w:rPr>
                <w:rFonts w:eastAsia="ＭＳ Ｐゴシック"/>
                <w:b/>
              </w:rPr>
            </w:pPr>
            <w:r>
              <w:rPr>
                <w:rFonts w:eastAsia="ＭＳ Ｐゴシック"/>
                <w:b/>
              </w:rPr>
              <w:t>（</w:t>
            </w:r>
            <w:r>
              <w:rPr>
                <w:rFonts w:eastAsia="ＭＳ Ｐゴシック"/>
                <w:b/>
              </w:rPr>
              <w:t>pp.98-107</w:t>
            </w:r>
            <w:r>
              <w:rPr>
                <w:rFonts w:eastAsia="ＭＳ Ｐゴシック"/>
                <w:b/>
              </w:rPr>
              <w:t>）</w:t>
            </w:r>
          </w:p>
        </w:tc>
        <w:tc>
          <w:tcPr>
            <w:tcW w:w="3162" w:type="dxa"/>
            <w:vMerge w:val="restart"/>
            <w:tcBorders>
              <w:top w:val="single" w:sz="8" w:space="0" w:color="auto"/>
              <w:left w:val="single" w:sz="4" w:space="0" w:color="auto"/>
              <w:bottom w:val="dotted" w:sz="4" w:space="0" w:color="auto"/>
              <w:right w:val="single" w:sz="4" w:space="0" w:color="auto"/>
            </w:tcBorders>
            <w:vAlign w:val="center"/>
          </w:tcPr>
          <w:p w14:paraId="5232C222" w14:textId="77777777" w:rsidR="00717481" w:rsidRDefault="00717481" w:rsidP="00717481">
            <w:pPr>
              <w:pStyle w:val="TableParagraph"/>
              <w:ind w:leftChars="30" w:left="66" w:rightChars="30" w:right="66"/>
              <w:jc w:val="both"/>
              <w:rPr>
                <w:rFonts w:eastAsia="ＭＳ Ｐゴシック"/>
                <w:b/>
                <w:sz w:val="16"/>
              </w:rPr>
            </w:pPr>
            <w:r>
              <w:rPr>
                <w:rFonts w:eastAsia="ＭＳ Ｐゴシック"/>
                <w:b/>
                <w:sz w:val="16"/>
              </w:rPr>
              <w:t>あこがれの人や、友達になってみたい人をしょうかいしよう</w:t>
            </w:r>
          </w:p>
          <w:p w14:paraId="004E7855" w14:textId="77777777" w:rsidR="00717481" w:rsidRDefault="00717481" w:rsidP="00717481">
            <w:pPr>
              <w:pStyle w:val="TableParagraph"/>
              <w:ind w:leftChars="30" w:left="66" w:rightChars="30" w:right="66"/>
              <w:jc w:val="both"/>
              <w:rPr>
                <w:rFonts w:eastAsia="ＭＳ Ｐゴシック"/>
                <w:sz w:val="14"/>
              </w:rPr>
            </w:pPr>
          </w:p>
          <w:p w14:paraId="5D6B1085" w14:textId="77777777" w:rsidR="00717481" w:rsidRDefault="00717481" w:rsidP="00717481">
            <w:pPr>
              <w:pStyle w:val="TableParagraph"/>
              <w:numPr>
                <w:ilvl w:val="0"/>
                <w:numId w:val="6"/>
              </w:numPr>
              <w:tabs>
                <w:tab w:val="left" w:pos="207"/>
              </w:tabs>
              <w:ind w:leftChars="30" w:left="228" w:rightChars="30" w:right="66" w:hanging="162"/>
              <w:jc w:val="both"/>
              <w:rPr>
                <w:rFonts w:eastAsia="ＭＳ Ｐゴシック"/>
                <w:sz w:val="16"/>
              </w:rPr>
            </w:pPr>
            <w:r>
              <w:rPr>
                <w:rFonts w:eastAsia="ＭＳ Ｐゴシック"/>
                <w:sz w:val="16"/>
              </w:rPr>
              <w:t>Lesson</w:t>
            </w:r>
            <w:r>
              <w:rPr>
                <w:rFonts w:eastAsia="ＭＳ Ｐゴシック"/>
                <w:sz w:val="16"/>
              </w:rPr>
              <w:t>をふりかえろう</w:t>
            </w:r>
          </w:p>
          <w:p w14:paraId="6F65AEA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＜知技＞</w:t>
            </w:r>
          </w:p>
          <w:p w14:paraId="2AE96FCB"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①</w:t>
            </w:r>
            <w:r>
              <w:rPr>
                <w:rFonts w:eastAsia="ＭＳ Ｐゴシック"/>
                <w:sz w:val="16"/>
              </w:rPr>
              <w:t>人の得意なことや特ちょうを伝えるための表し方を知り、聞いたり言ったりすることができた。</w:t>
            </w:r>
          </w:p>
          <w:p w14:paraId="58728ACC"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②</w:t>
            </w:r>
            <w:r>
              <w:rPr>
                <w:rFonts w:eastAsia="ＭＳ Ｐゴシック"/>
                <w:sz w:val="16"/>
              </w:rPr>
              <w:t>人をしょうかいする表現を知り、聞いたり言ったりすることができた。</w:t>
            </w:r>
          </w:p>
          <w:p w14:paraId="3D439BF6"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③</w:t>
            </w:r>
            <w:r>
              <w:rPr>
                <w:rFonts w:eastAsia="ＭＳ Ｐゴシック"/>
                <w:sz w:val="16"/>
              </w:rPr>
              <w:t>あこがれの人や友達になってみたい人を考えて、</w:t>
            </w:r>
            <w:r>
              <w:rPr>
                <w:rFonts w:eastAsia="ＭＳ Ｐゴシック"/>
                <w:sz w:val="16"/>
              </w:rPr>
              <w:t xml:space="preserve"> </w:t>
            </w:r>
            <w:r>
              <w:rPr>
                <w:rFonts w:eastAsia="ＭＳ Ｐゴシック"/>
                <w:sz w:val="16"/>
              </w:rPr>
              <w:t>シートに書き、しょうかいすることができた。</w:t>
            </w:r>
          </w:p>
          <w:p w14:paraId="65C2FCC3" w14:textId="77777777" w:rsidR="00717481" w:rsidRDefault="00717481" w:rsidP="00717481">
            <w:pPr>
              <w:pStyle w:val="TableParagraph"/>
              <w:ind w:leftChars="30" w:left="206" w:rightChars="30" w:right="66" w:hangingChars="100" w:hanging="140"/>
              <w:jc w:val="both"/>
              <w:rPr>
                <w:rFonts w:eastAsia="ＭＳ Ｐゴシック"/>
                <w:sz w:val="14"/>
              </w:rPr>
            </w:pPr>
          </w:p>
          <w:p w14:paraId="0467C13A"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＜思判表＞</w:t>
            </w:r>
          </w:p>
          <w:p w14:paraId="1B6C6F44" w14:textId="77777777" w:rsidR="00717481" w:rsidRDefault="00717481" w:rsidP="00717481">
            <w:pPr>
              <w:pStyle w:val="TableParagraph"/>
              <w:ind w:leftChars="30" w:left="226" w:rightChars="30" w:right="66" w:hangingChars="100" w:hanging="160"/>
              <w:jc w:val="both"/>
              <w:rPr>
                <w:rFonts w:eastAsia="ＭＳ Ｐゴシック"/>
                <w:sz w:val="16"/>
              </w:rPr>
            </w:pPr>
            <w:r>
              <w:rPr>
                <w:rFonts w:eastAsia="ＭＳ Ｐゴシック"/>
                <w:sz w:val="16"/>
              </w:rPr>
              <w:t>④</w:t>
            </w:r>
            <w:r>
              <w:rPr>
                <w:rFonts w:eastAsia="ＭＳ Ｐゴシック"/>
                <w:sz w:val="16"/>
              </w:rPr>
              <w:t>話し手が話しやすいように聞き方をくふうしたり、聞き手にわかりやすいように話し方をくふうしたりした。</w:t>
            </w:r>
          </w:p>
          <w:p w14:paraId="29F54917" w14:textId="77777777" w:rsidR="00717481" w:rsidRDefault="00717481" w:rsidP="00717481">
            <w:pPr>
              <w:pStyle w:val="TableParagraph"/>
              <w:ind w:leftChars="30" w:left="206" w:rightChars="30" w:right="66" w:hangingChars="100" w:hanging="140"/>
              <w:jc w:val="both"/>
              <w:rPr>
                <w:rFonts w:eastAsia="ＭＳ Ｐゴシック"/>
                <w:sz w:val="14"/>
              </w:rPr>
            </w:pPr>
          </w:p>
          <w:p w14:paraId="4201B279"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＜主＞</w:t>
            </w:r>
          </w:p>
          <w:p w14:paraId="5628B1DC"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活動でくふうしたことや気づいたこと、これからの学習でいかしたいと思ったことは何か。</w:t>
            </w:r>
          </w:p>
        </w:tc>
        <w:tc>
          <w:tcPr>
            <w:tcW w:w="3042" w:type="dxa"/>
            <w:vMerge w:val="restart"/>
            <w:tcBorders>
              <w:top w:val="single" w:sz="8" w:space="0" w:color="auto"/>
              <w:left w:val="single" w:sz="4" w:space="0" w:color="auto"/>
              <w:bottom w:val="dotted" w:sz="4" w:space="0" w:color="auto"/>
              <w:right w:val="single" w:sz="8" w:space="0" w:color="auto"/>
            </w:tcBorders>
            <w:vAlign w:val="center"/>
          </w:tcPr>
          <w:p w14:paraId="723C1FF5"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Who is your dream friend [hero] ?</w:t>
            </w:r>
          </w:p>
          <w:p w14:paraId="07A2EE72"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This is my dream friend [hero].</w:t>
            </w:r>
          </w:p>
          <w:p w14:paraId="10A24962"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He[She] can (swim very fast).</w:t>
            </w:r>
          </w:p>
          <w:p w14:paraId="3CE5F065"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He[She] is (cool).</w:t>
            </w:r>
          </w:p>
          <w:p w14:paraId="5C442A95"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What are you good at?</w:t>
            </w:r>
          </w:p>
          <w:p w14:paraId="3E227271"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I'm good at (cooking).</w:t>
            </w:r>
          </w:p>
          <w:p w14:paraId="4A8D2A7F"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He[She] is good at (pitching).</w:t>
            </w:r>
          </w:p>
          <w:p w14:paraId="24A434FD" w14:textId="77777777" w:rsidR="00717481" w:rsidRDefault="00717481" w:rsidP="00717481">
            <w:pPr>
              <w:pStyle w:val="TableParagraph"/>
              <w:ind w:leftChars="30" w:left="151" w:rightChars="30" w:right="66" w:hangingChars="50" w:hanging="85"/>
              <w:jc w:val="both"/>
              <w:rPr>
                <w:rFonts w:eastAsia="ＭＳ Ｐゴシック"/>
                <w:sz w:val="17"/>
              </w:rPr>
            </w:pPr>
          </w:p>
          <w:p w14:paraId="4A918223" w14:textId="77777777" w:rsidR="00717481" w:rsidRDefault="00717481" w:rsidP="00717481">
            <w:pPr>
              <w:pStyle w:val="TableParagraph"/>
              <w:ind w:leftChars="30" w:left="146" w:rightChars="30" w:right="66" w:hangingChars="50" w:hanging="80"/>
              <w:jc w:val="both"/>
              <w:rPr>
                <w:rFonts w:eastAsia="ＭＳ Ｐゴシック"/>
                <w:sz w:val="16"/>
              </w:rPr>
            </w:pPr>
            <w:r>
              <w:rPr>
                <w:rFonts w:eastAsia="ＭＳ Ｐゴシック"/>
                <w:sz w:val="16"/>
              </w:rPr>
              <w:t>・語彙：</w:t>
            </w:r>
            <w:r>
              <w:rPr>
                <w:rFonts w:eastAsia="ＭＳ Ｐゴシック"/>
                <w:sz w:val="16"/>
              </w:rPr>
              <w:t xml:space="preserve"> </w:t>
            </w:r>
            <w:r>
              <w:rPr>
                <w:rFonts w:eastAsia="ＭＳ Ｐゴシック"/>
                <w:sz w:val="16"/>
              </w:rPr>
              <w:t>形容詞</w:t>
            </w:r>
            <w:r>
              <w:rPr>
                <w:rFonts w:eastAsia="ＭＳ Ｐゴシック"/>
                <w:sz w:val="16"/>
              </w:rPr>
              <w:t>(brave / cool / cute / funny / great / kind / smart / strong)</w:t>
            </w:r>
          </w:p>
        </w:tc>
        <w:tc>
          <w:tcPr>
            <w:tcW w:w="921" w:type="dxa"/>
            <w:tcBorders>
              <w:top w:val="single" w:sz="8" w:space="0" w:color="auto"/>
              <w:left w:val="single" w:sz="8" w:space="0" w:color="auto"/>
              <w:bottom w:val="dotted" w:sz="4" w:space="0" w:color="auto"/>
              <w:right w:val="single" w:sz="4" w:space="0" w:color="auto"/>
            </w:tcBorders>
            <w:vAlign w:val="center"/>
          </w:tcPr>
          <w:p w14:paraId="4B3A4358"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1</w:t>
            </w:r>
          </w:p>
        </w:tc>
        <w:tc>
          <w:tcPr>
            <w:tcW w:w="604" w:type="dxa"/>
            <w:tcBorders>
              <w:top w:val="single" w:sz="8" w:space="0" w:color="auto"/>
              <w:left w:val="single" w:sz="4" w:space="0" w:color="auto"/>
              <w:bottom w:val="dotted" w:sz="4" w:space="0" w:color="auto"/>
              <w:right w:val="single" w:sz="4" w:space="0" w:color="auto"/>
            </w:tcBorders>
            <w:vAlign w:val="center"/>
          </w:tcPr>
          <w:p w14:paraId="15365D84"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single" w:sz="8" w:space="0" w:color="auto"/>
              <w:left w:val="single" w:sz="4" w:space="0" w:color="auto"/>
              <w:bottom w:val="dotted" w:sz="4" w:space="0" w:color="auto"/>
              <w:right w:val="single" w:sz="4" w:space="0" w:color="auto"/>
            </w:tcBorders>
            <w:vAlign w:val="center"/>
          </w:tcPr>
          <w:p w14:paraId="61AE3C8F"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single" w:sz="8" w:space="0" w:color="auto"/>
              <w:left w:val="single" w:sz="4" w:space="0" w:color="auto"/>
              <w:bottom w:val="dotted" w:sz="4" w:space="0" w:color="auto"/>
              <w:right w:val="single" w:sz="4" w:space="0" w:color="auto"/>
            </w:tcBorders>
            <w:vAlign w:val="center"/>
          </w:tcPr>
          <w:p w14:paraId="74562F36"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single" w:sz="8" w:space="0" w:color="auto"/>
              <w:left w:val="single" w:sz="4" w:space="0" w:color="auto"/>
              <w:bottom w:val="dotted" w:sz="4" w:space="0" w:color="auto"/>
              <w:right w:val="single" w:sz="4" w:space="0" w:color="auto"/>
            </w:tcBorders>
            <w:vAlign w:val="center"/>
          </w:tcPr>
          <w:p w14:paraId="295E0EB9" w14:textId="77777777" w:rsidR="00717481" w:rsidRDefault="00717481" w:rsidP="00717481">
            <w:pPr>
              <w:pStyle w:val="TableParagraph"/>
              <w:ind w:leftChars="30" w:left="66" w:rightChars="30" w:right="66"/>
              <w:jc w:val="center"/>
              <w:rPr>
                <w:rFonts w:eastAsia="ＭＳ Ｐゴシック"/>
                <w:sz w:val="16"/>
              </w:rPr>
            </w:pPr>
          </w:p>
        </w:tc>
        <w:tc>
          <w:tcPr>
            <w:tcW w:w="538" w:type="dxa"/>
            <w:tcBorders>
              <w:top w:val="single" w:sz="8" w:space="0" w:color="auto"/>
              <w:left w:val="single" w:sz="4" w:space="0" w:color="auto"/>
              <w:bottom w:val="dotted" w:sz="4" w:space="0" w:color="auto"/>
              <w:right w:val="double" w:sz="6" w:space="0" w:color="auto"/>
            </w:tcBorders>
            <w:vAlign w:val="center"/>
          </w:tcPr>
          <w:p w14:paraId="18679C76" w14:textId="77777777" w:rsidR="00717481" w:rsidRDefault="00717481" w:rsidP="00717481">
            <w:pPr>
              <w:pStyle w:val="TableParagraph"/>
              <w:ind w:leftChars="30" w:left="66" w:rightChars="30" w:right="66"/>
              <w:jc w:val="center"/>
              <w:rPr>
                <w:rFonts w:eastAsia="ＭＳ Ｐゴシック"/>
                <w:sz w:val="16"/>
              </w:rPr>
            </w:pPr>
          </w:p>
        </w:tc>
        <w:tc>
          <w:tcPr>
            <w:tcW w:w="686" w:type="dxa"/>
            <w:tcBorders>
              <w:top w:val="single" w:sz="8" w:space="0" w:color="auto"/>
              <w:left w:val="double" w:sz="6" w:space="0" w:color="auto"/>
              <w:bottom w:val="single" w:sz="4" w:space="0" w:color="auto"/>
              <w:right w:val="single" w:sz="4" w:space="0" w:color="auto"/>
            </w:tcBorders>
            <w:shd w:val="clear" w:color="auto" w:fill="BEBEBE"/>
            <w:vAlign w:val="center"/>
          </w:tcPr>
          <w:p w14:paraId="59EA18C2"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聞く</w:t>
            </w:r>
          </w:p>
        </w:tc>
        <w:tc>
          <w:tcPr>
            <w:tcW w:w="3926" w:type="dxa"/>
            <w:tcBorders>
              <w:top w:val="single" w:sz="8" w:space="0" w:color="auto"/>
              <w:left w:val="single" w:sz="4" w:space="0" w:color="auto"/>
              <w:bottom w:val="single" w:sz="4" w:space="0" w:color="auto"/>
              <w:right w:val="single" w:sz="4" w:space="0" w:color="auto"/>
            </w:tcBorders>
          </w:tcPr>
          <w:p w14:paraId="04C4A5AB"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071446C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）について、聞き取る技能を身に付けている。</w:t>
            </w:r>
          </w:p>
        </w:tc>
        <w:tc>
          <w:tcPr>
            <w:tcW w:w="2472" w:type="dxa"/>
            <w:tcBorders>
              <w:top w:val="single" w:sz="8" w:space="0" w:color="auto"/>
              <w:left w:val="single" w:sz="4" w:space="0" w:color="auto"/>
              <w:bottom w:val="single" w:sz="4" w:space="0" w:color="auto"/>
              <w:right w:val="single" w:sz="4" w:space="0" w:color="auto"/>
            </w:tcBorders>
          </w:tcPr>
          <w:p w14:paraId="2FEBCF8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友達のあこがれの人や友達になってみたい人を知るために、その人物の得意なことやできること、特徴について、簡単な語句や基本的な表現を聞き取っている。</w:t>
            </w:r>
          </w:p>
        </w:tc>
        <w:tc>
          <w:tcPr>
            <w:tcW w:w="2381" w:type="dxa"/>
            <w:tcBorders>
              <w:top w:val="single" w:sz="8" w:space="0" w:color="auto"/>
              <w:left w:val="single" w:sz="4" w:space="0" w:color="auto"/>
              <w:bottom w:val="single" w:sz="4" w:space="0" w:color="auto"/>
              <w:right w:val="single" w:sz="4" w:space="0" w:color="auto"/>
            </w:tcBorders>
          </w:tcPr>
          <w:p w14:paraId="04845CD6"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あこがれの人や友達になってみたい人を知るために、その人物の得意なことやできること、特徴について、これまでの学習の中で気づいたことを活かしながら、簡単な語句や基本的な表現を聞き取ろうとしている</w:t>
            </w:r>
          </w:p>
          <w:p w14:paraId="64EA3077"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w:t>
            </w:r>
          </w:p>
        </w:tc>
      </w:tr>
      <w:tr w:rsidR="00717481" w14:paraId="0BF0C799" w14:textId="77777777">
        <w:trPr>
          <w:trHeight w:val="1527"/>
        </w:trPr>
        <w:tc>
          <w:tcPr>
            <w:tcW w:w="371" w:type="dxa"/>
            <w:vMerge/>
            <w:tcBorders>
              <w:top w:val="dotted" w:sz="4" w:space="0" w:color="auto"/>
              <w:left w:val="single" w:sz="4" w:space="0" w:color="auto"/>
              <w:bottom w:val="dotted" w:sz="4" w:space="0" w:color="auto"/>
              <w:right w:val="single" w:sz="4" w:space="0" w:color="auto"/>
            </w:tcBorders>
          </w:tcPr>
          <w:p w14:paraId="7A1366EF" w14:textId="77777777" w:rsidR="00717481" w:rsidRDefault="00717481" w:rsidP="00717481">
            <w:pPr>
              <w:ind w:leftChars="30" w:left="66" w:rightChars="30" w:right="66"/>
              <w:rPr>
                <w:rFonts w:eastAsia="ＭＳ Ｐゴシック"/>
                <w:sz w:val="2"/>
                <w:szCs w:val="2"/>
              </w:rPr>
            </w:pPr>
          </w:p>
        </w:tc>
        <w:tc>
          <w:tcPr>
            <w:tcW w:w="371" w:type="dxa"/>
            <w:vMerge/>
            <w:tcBorders>
              <w:top w:val="dotted" w:sz="4" w:space="0" w:color="auto"/>
              <w:left w:val="single" w:sz="4" w:space="0" w:color="auto"/>
              <w:bottom w:val="dotted" w:sz="4" w:space="0" w:color="auto"/>
              <w:right w:val="single" w:sz="4" w:space="0" w:color="auto"/>
            </w:tcBorders>
          </w:tcPr>
          <w:p w14:paraId="5560CFAA" w14:textId="77777777" w:rsidR="00717481" w:rsidRDefault="00717481" w:rsidP="00717481">
            <w:pPr>
              <w:ind w:leftChars="30" w:left="66" w:rightChars="30" w:right="66"/>
              <w:rPr>
                <w:rFonts w:eastAsia="ＭＳ Ｐゴシック"/>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7E0B9BDF" w14:textId="77777777" w:rsidR="00717481" w:rsidRDefault="00717481" w:rsidP="00717481">
            <w:pPr>
              <w:pStyle w:val="TableParagraph"/>
              <w:ind w:leftChars="30" w:left="66" w:rightChars="30" w:right="66"/>
              <w:rPr>
                <w:rFonts w:eastAsia="ＭＳ Ｐゴシック"/>
                <w:sz w:val="24"/>
              </w:rPr>
            </w:pPr>
          </w:p>
        </w:tc>
        <w:tc>
          <w:tcPr>
            <w:tcW w:w="2209" w:type="dxa"/>
            <w:vMerge/>
            <w:tcBorders>
              <w:top w:val="dotted" w:sz="4" w:space="0" w:color="auto"/>
              <w:left w:val="single" w:sz="4" w:space="0" w:color="auto"/>
              <w:bottom w:val="dotted" w:sz="4" w:space="0" w:color="auto"/>
              <w:right w:val="single" w:sz="4" w:space="0" w:color="auto"/>
            </w:tcBorders>
          </w:tcPr>
          <w:p w14:paraId="1E67C887" w14:textId="77777777" w:rsidR="00717481" w:rsidRDefault="00717481" w:rsidP="00717481">
            <w:pPr>
              <w:pStyle w:val="TableParagraph"/>
              <w:ind w:leftChars="30" w:left="66" w:rightChars="30" w:right="66"/>
              <w:jc w:val="center"/>
              <w:rPr>
                <w:rFonts w:eastAsia="ＭＳ Ｐゴシック"/>
                <w:b/>
              </w:rPr>
            </w:pPr>
          </w:p>
        </w:tc>
        <w:tc>
          <w:tcPr>
            <w:tcW w:w="3162" w:type="dxa"/>
            <w:vMerge/>
            <w:tcBorders>
              <w:top w:val="dotted" w:sz="4" w:space="0" w:color="auto"/>
              <w:left w:val="single" w:sz="4" w:space="0" w:color="auto"/>
              <w:bottom w:val="dotted" w:sz="4" w:space="0" w:color="auto"/>
              <w:right w:val="single" w:sz="4" w:space="0" w:color="auto"/>
            </w:tcBorders>
          </w:tcPr>
          <w:p w14:paraId="0E84A91B" w14:textId="77777777" w:rsidR="00717481" w:rsidRDefault="00717481" w:rsidP="00717481">
            <w:pPr>
              <w:pStyle w:val="TableParagraph"/>
              <w:ind w:leftChars="30" w:left="66" w:rightChars="30" w:right="66"/>
              <w:rPr>
                <w:rFonts w:eastAsia="ＭＳ Ｐゴシック"/>
                <w:sz w:val="16"/>
              </w:rPr>
            </w:pPr>
          </w:p>
        </w:tc>
        <w:tc>
          <w:tcPr>
            <w:tcW w:w="3042" w:type="dxa"/>
            <w:vMerge/>
            <w:tcBorders>
              <w:top w:val="dotted" w:sz="4" w:space="0" w:color="auto"/>
              <w:left w:val="single" w:sz="4" w:space="0" w:color="auto"/>
              <w:bottom w:val="dotted" w:sz="4" w:space="0" w:color="auto"/>
              <w:right w:val="single" w:sz="8" w:space="0" w:color="auto"/>
            </w:tcBorders>
          </w:tcPr>
          <w:p w14:paraId="12581DEB" w14:textId="77777777" w:rsidR="00717481" w:rsidRDefault="00717481" w:rsidP="00717481">
            <w:pPr>
              <w:pStyle w:val="TableParagraph"/>
              <w:ind w:leftChars="30" w:left="66" w:rightChars="30" w:right="66"/>
              <w:rPr>
                <w:rFonts w:eastAsia="ＭＳ Ｐゴシック"/>
                <w:sz w:val="16"/>
              </w:rPr>
            </w:pPr>
          </w:p>
        </w:tc>
        <w:tc>
          <w:tcPr>
            <w:tcW w:w="921" w:type="dxa"/>
            <w:tcBorders>
              <w:top w:val="dotted" w:sz="4" w:space="0" w:color="auto"/>
              <w:left w:val="single" w:sz="8" w:space="0" w:color="auto"/>
              <w:bottom w:val="dotted" w:sz="4" w:space="0" w:color="auto"/>
              <w:right w:val="single" w:sz="4" w:space="0" w:color="auto"/>
            </w:tcBorders>
            <w:vAlign w:val="center"/>
          </w:tcPr>
          <w:p w14:paraId="5980812F"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2</w:t>
            </w:r>
          </w:p>
        </w:tc>
        <w:tc>
          <w:tcPr>
            <w:tcW w:w="604" w:type="dxa"/>
            <w:tcBorders>
              <w:top w:val="dotted" w:sz="4" w:space="0" w:color="auto"/>
              <w:left w:val="single" w:sz="4" w:space="0" w:color="auto"/>
              <w:bottom w:val="dotted" w:sz="4" w:space="0" w:color="auto"/>
              <w:right w:val="single" w:sz="4" w:space="0" w:color="auto"/>
            </w:tcBorders>
            <w:vAlign w:val="center"/>
          </w:tcPr>
          <w:p w14:paraId="31E8C67C"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4A1357CA"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631BCAEE"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3C44F18A" w14:textId="77777777" w:rsidR="00717481" w:rsidRDefault="00717481" w:rsidP="00717481">
            <w:pPr>
              <w:pStyle w:val="TableParagraph"/>
              <w:ind w:leftChars="30" w:left="66" w:rightChars="30" w:right="66"/>
              <w:jc w:val="center"/>
              <w:rPr>
                <w:rFonts w:eastAsia="ＭＳ Ｐゴシック"/>
                <w:sz w:val="16"/>
              </w:rPr>
            </w:pPr>
          </w:p>
        </w:tc>
        <w:tc>
          <w:tcPr>
            <w:tcW w:w="538" w:type="dxa"/>
            <w:tcBorders>
              <w:top w:val="dotted" w:sz="4" w:space="0" w:color="auto"/>
              <w:left w:val="single" w:sz="4" w:space="0" w:color="auto"/>
              <w:bottom w:val="dotted" w:sz="4" w:space="0" w:color="auto"/>
              <w:right w:val="double" w:sz="6" w:space="0" w:color="auto"/>
            </w:tcBorders>
            <w:vAlign w:val="center"/>
          </w:tcPr>
          <w:p w14:paraId="3BF3163F" w14:textId="77777777" w:rsidR="00717481" w:rsidRDefault="00717481" w:rsidP="00717481">
            <w:pPr>
              <w:pStyle w:val="TableParagraph"/>
              <w:ind w:leftChars="30" w:left="66" w:rightChars="30" w:right="66"/>
              <w:jc w:val="center"/>
              <w:rPr>
                <w:rFonts w:eastAsia="ＭＳ Ｐゴシック"/>
                <w:sz w:val="16"/>
              </w:rPr>
            </w:pPr>
          </w:p>
        </w:tc>
        <w:tc>
          <w:tcPr>
            <w:tcW w:w="686" w:type="dxa"/>
            <w:tcBorders>
              <w:top w:val="single" w:sz="4" w:space="0" w:color="auto"/>
              <w:left w:val="double" w:sz="6" w:space="0" w:color="auto"/>
              <w:bottom w:val="single" w:sz="4" w:space="0" w:color="auto"/>
              <w:right w:val="single" w:sz="4" w:space="0" w:color="auto"/>
            </w:tcBorders>
            <w:shd w:val="clear" w:color="auto" w:fill="BEBEBE"/>
            <w:vAlign w:val="center"/>
          </w:tcPr>
          <w:p w14:paraId="77A943ED"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読む</w:t>
            </w:r>
          </w:p>
        </w:tc>
        <w:tc>
          <w:tcPr>
            <w:tcW w:w="3926" w:type="dxa"/>
            <w:tcBorders>
              <w:top w:val="single" w:sz="4" w:space="0" w:color="auto"/>
              <w:left w:val="single" w:sz="4" w:space="0" w:color="auto"/>
              <w:bottom w:val="single" w:sz="4" w:space="0" w:color="auto"/>
              <w:right w:val="single" w:sz="4" w:space="0" w:color="auto"/>
            </w:tcBorders>
          </w:tcPr>
          <w:p w14:paraId="339FE18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179B801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）について、読み理解する技能を身に付けている。</w:t>
            </w:r>
          </w:p>
        </w:tc>
        <w:tc>
          <w:tcPr>
            <w:tcW w:w="2472" w:type="dxa"/>
            <w:tcBorders>
              <w:top w:val="single" w:sz="4" w:space="0" w:color="auto"/>
              <w:left w:val="single" w:sz="4" w:space="0" w:color="auto"/>
              <w:bottom w:val="single" w:sz="4" w:space="0" w:color="auto"/>
              <w:right w:val="single" w:sz="4" w:space="0" w:color="auto"/>
            </w:tcBorders>
          </w:tcPr>
          <w:p w14:paraId="438CA9F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友達のあこがれの人や友達になってみたい人を知るために、その人物の得意なことやできること、特徴について、簡単な語句や基本的な表現を読んで理解している。</w:t>
            </w:r>
          </w:p>
        </w:tc>
        <w:tc>
          <w:tcPr>
            <w:tcW w:w="2381" w:type="dxa"/>
            <w:tcBorders>
              <w:top w:val="single" w:sz="4" w:space="0" w:color="auto"/>
              <w:left w:val="single" w:sz="4" w:space="0" w:color="auto"/>
              <w:bottom w:val="single" w:sz="4" w:space="0" w:color="auto"/>
              <w:right w:val="single" w:sz="4" w:space="0" w:color="auto"/>
            </w:tcBorders>
          </w:tcPr>
          <w:p w14:paraId="066280B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のあこがれの人や友達になってみたい人を知るために、その人物の得意なことやできること、特徴について、これまでの学習の中で気づいたことを活かしながら、簡単な語句や基本的な表現を読んで理解しようとしている。</w:t>
            </w:r>
          </w:p>
        </w:tc>
      </w:tr>
      <w:tr w:rsidR="00717481" w14:paraId="3B2571F4" w14:textId="77777777">
        <w:trPr>
          <w:trHeight w:val="1546"/>
        </w:trPr>
        <w:tc>
          <w:tcPr>
            <w:tcW w:w="371" w:type="dxa"/>
            <w:vMerge/>
            <w:tcBorders>
              <w:top w:val="dotted" w:sz="4" w:space="0" w:color="auto"/>
              <w:left w:val="single" w:sz="4" w:space="0" w:color="auto"/>
              <w:bottom w:val="dotted" w:sz="4" w:space="0" w:color="auto"/>
              <w:right w:val="single" w:sz="4" w:space="0" w:color="auto"/>
            </w:tcBorders>
          </w:tcPr>
          <w:p w14:paraId="2F25E744" w14:textId="77777777" w:rsidR="00717481" w:rsidRDefault="00717481" w:rsidP="00717481">
            <w:pPr>
              <w:ind w:leftChars="30" w:left="66" w:rightChars="30" w:right="66"/>
              <w:rPr>
                <w:rFonts w:eastAsia="ＭＳ Ｐゴシック"/>
                <w:sz w:val="2"/>
                <w:szCs w:val="2"/>
              </w:rPr>
            </w:pPr>
          </w:p>
        </w:tc>
        <w:tc>
          <w:tcPr>
            <w:tcW w:w="371" w:type="dxa"/>
            <w:vMerge/>
            <w:tcBorders>
              <w:top w:val="dotted" w:sz="4" w:space="0" w:color="auto"/>
              <w:left w:val="single" w:sz="4" w:space="0" w:color="auto"/>
              <w:bottom w:val="dotted" w:sz="4" w:space="0" w:color="auto"/>
              <w:right w:val="single" w:sz="4" w:space="0" w:color="auto"/>
            </w:tcBorders>
          </w:tcPr>
          <w:p w14:paraId="5C25D566" w14:textId="77777777" w:rsidR="00717481" w:rsidRDefault="00717481" w:rsidP="00717481">
            <w:pPr>
              <w:ind w:leftChars="30" w:left="66" w:rightChars="30" w:right="66"/>
              <w:rPr>
                <w:rFonts w:eastAsia="ＭＳ Ｐゴシック"/>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32787EA6" w14:textId="77777777" w:rsidR="00717481" w:rsidRDefault="00717481" w:rsidP="00717481">
            <w:pPr>
              <w:ind w:leftChars="30" w:left="66" w:rightChars="30" w:right="66"/>
              <w:rPr>
                <w:rFonts w:eastAsia="ＭＳ Ｐゴシック"/>
                <w:sz w:val="2"/>
                <w:szCs w:val="2"/>
              </w:rPr>
            </w:pPr>
          </w:p>
        </w:tc>
        <w:tc>
          <w:tcPr>
            <w:tcW w:w="2209" w:type="dxa"/>
            <w:vMerge/>
            <w:tcBorders>
              <w:top w:val="dotted" w:sz="4" w:space="0" w:color="auto"/>
              <w:left w:val="single" w:sz="4" w:space="0" w:color="auto"/>
              <w:bottom w:val="dotted" w:sz="4" w:space="0" w:color="auto"/>
              <w:right w:val="single" w:sz="4" w:space="0" w:color="auto"/>
            </w:tcBorders>
          </w:tcPr>
          <w:p w14:paraId="539F82EA" w14:textId="77777777" w:rsidR="00717481" w:rsidRDefault="00717481" w:rsidP="00717481">
            <w:pPr>
              <w:ind w:leftChars="30" w:left="66" w:rightChars="30" w:right="66"/>
              <w:rPr>
                <w:rFonts w:eastAsia="ＭＳ Ｐゴシック"/>
                <w:sz w:val="2"/>
                <w:szCs w:val="2"/>
              </w:rPr>
            </w:pPr>
          </w:p>
        </w:tc>
        <w:tc>
          <w:tcPr>
            <w:tcW w:w="3162" w:type="dxa"/>
            <w:vMerge/>
            <w:tcBorders>
              <w:top w:val="dotted" w:sz="4" w:space="0" w:color="auto"/>
              <w:left w:val="single" w:sz="4" w:space="0" w:color="auto"/>
              <w:bottom w:val="dotted" w:sz="4" w:space="0" w:color="auto"/>
              <w:right w:val="single" w:sz="4" w:space="0" w:color="auto"/>
            </w:tcBorders>
          </w:tcPr>
          <w:p w14:paraId="296E3854" w14:textId="77777777" w:rsidR="00717481" w:rsidRDefault="00717481" w:rsidP="00717481">
            <w:pPr>
              <w:ind w:leftChars="30" w:left="66" w:rightChars="30" w:right="66"/>
              <w:rPr>
                <w:rFonts w:eastAsia="ＭＳ Ｐゴシック"/>
                <w:sz w:val="2"/>
                <w:szCs w:val="2"/>
              </w:rPr>
            </w:pPr>
          </w:p>
        </w:tc>
        <w:tc>
          <w:tcPr>
            <w:tcW w:w="3042" w:type="dxa"/>
            <w:vMerge/>
            <w:tcBorders>
              <w:top w:val="dotted" w:sz="4" w:space="0" w:color="auto"/>
              <w:left w:val="single" w:sz="4" w:space="0" w:color="auto"/>
              <w:bottom w:val="dotted" w:sz="4" w:space="0" w:color="auto"/>
              <w:right w:val="single" w:sz="8" w:space="0" w:color="auto"/>
            </w:tcBorders>
          </w:tcPr>
          <w:p w14:paraId="0473C8E2" w14:textId="77777777" w:rsidR="00717481" w:rsidRDefault="00717481" w:rsidP="00717481">
            <w:pPr>
              <w:ind w:leftChars="30" w:left="66" w:rightChars="30" w:right="66"/>
              <w:rPr>
                <w:rFonts w:eastAsia="ＭＳ Ｐゴシック"/>
                <w:sz w:val="2"/>
                <w:szCs w:val="2"/>
              </w:rPr>
            </w:pPr>
          </w:p>
        </w:tc>
        <w:tc>
          <w:tcPr>
            <w:tcW w:w="921" w:type="dxa"/>
            <w:tcBorders>
              <w:top w:val="dotted" w:sz="4" w:space="0" w:color="auto"/>
              <w:left w:val="single" w:sz="8" w:space="0" w:color="auto"/>
              <w:bottom w:val="dotted" w:sz="4" w:space="0" w:color="auto"/>
              <w:right w:val="single" w:sz="4" w:space="0" w:color="auto"/>
            </w:tcBorders>
            <w:vAlign w:val="center"/>
          </w:tcPr>
          <w:p w14:paraId="68EE3BD3"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3</w:t>
            </w:r>
          </w:p>
        </w:tc>
        <w:tc>
          <w:tcPr>
            <w:tcW w:w="604" w:type="dxa"/>
            <w:tcBorders>
              <w:top w:val="dotted" w:sz="4" w:space="0" w:color="auto"/>
              <w:left w:val="single" w:sz="4" w:space="0" w:color="auto"/>
              <w:bottom w:val="dotted" w:sz="4" w:space="0" w:color="auto"/>
              <w:right w:val="single" w:sz="4" w:space="0" w:color="auto"/>
            </w:tcBorders>
            <w:vAlign w:val="center"/>
          </w:tcPr>
          <w:p w14:paraId="1679F090"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5F0E6ECC"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47BD6193"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47551998" w14:textId="77777777" w:rsidR="00717481" w:rsidRDefault="00717481" w:rsidP="00717481">
            <w:pPr>
              <w:pStyle w:val="TableParagraph"/>
              <w:ind w:leftChars="30" w:left="66" w:rightChars="30" w:right="66"/>
              <w:jc w:val="center"/>
              <w:rPr>
                <w:rFonts w:eastAsia="ＭＳ Ｐゴシック"/>
                <w:sz w:val="16"/>
              </w:rPr>
            </w:pPr>
          </w:p>
        </w:tc>
        <w:tc>
          <w:tcPr>
            <w:tcW w:w="538" w:type="dxa"/>
            <w:tcBorders>
              <w:top w:val="dotted" w:sz="4" w:space="0" w:color="auto"/>
              <w:left w:val="single" w:sz="4" w:space="0" w:color="auto"/>
              <w:bottom w:val="dotted" w:sz="4" w:space="0" w:color="auto"/>
              <w:right w:val="double" w:sz="6" w:space="0" w:color="auto"/>
            </w:tcBorders>
            <w:vAlign w:val="center"/>
          </w:tcPr>
          <w:p w14:paraId="26C3CA37"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686" w:type="dxa"/>
            <w:tcBorders>
              <w:top w:val="single" w:sz="4" w:space="0" w:color="auto"/>
              <w:left w:val="double" w:sz="6" w:space="0" w:color="auto"/>
              <w:bottom w:val="single" w:sz="4" w:space="0" w:color="auto"/>
              <w:right w:val="single" w:sz="4" w:space="0" w:color="auto"/>
            </w:tcBorders>
            <w:shd w:val="clear" w:color="auto" w:fill="BEBEBE"/>
            <w:vAlign w:val="center"/>
          </w:tcPr>
          <w:p w14:paraId="40316C55"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話す</w:t>
            </w:r>
          </w:p>
          <w:p w14:paraId="4315D63D"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［やり取り］</w:t>
            </w:r>
          </w:p>
        </w:tc>
        <w:tc>
          <w:tcPr>
            <w:tcW w:w="3926" w:type="dxa"/>
            <w:tcBorders>
              <w:top w:val="single" w:sz="4" w:space="0" w:color="auto"/>
              <w:left w:val="single" w:sz="4" w:space="0" w:color="auto"/>
              <w:bottom w:val="single" w:sz="4" w:space="0" w:color="auto"/>
              <w:right w:val="single" w:sz="4" w:space="0" w:color="auto"/>
            </w:tcBorders>
          </w:tcPr>
          <w:p w14:paraId="37C8C870"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2CBE483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）について、伝え合う技能を身に付けている。</w:t>
            </w:r>
          </w:p>
        </w:tc>
        <w:tc>
          <w:tcPr>
            <w:tcW w:w="2472" w:type="dxa"/>
            <w:tcBorders>
              <w:top w:val="single" w:sz="4" w:space="0" w:color="auto"/>
              <w:left w:val="single" w:sz="4" w:space="0" w:color="auto"/>
              <w:bottom w:val="single" w:sz="4" w:space="0" w:color="auto"/>
              <w:right w:val="single" w:sz="4" w:space="0" w:color="auto"/>
            </w:tcBorders>
          </w:tcPr>
          <w:p w14:paraId="1AE4D2B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お互いのあこがれの人や友達になってみたい人を知るために、その人物の得意なことやできること、特徴について、簡単な語句や基本的な表現を用いて、伝え合っている。</w:t>
            </w:r>
          </w:p>
        </w:tc>
        <w:tc>
          <w:tcPr>
            <w:tcW w:w="2381" w:type="dxa"/>
            <w:tcBorders>
              <w:top w:val="single" w:sz="4" w:space="0" w:color="auto"/>
              <w:left w:val="single" w:sz="4" w:space="0" w:color="auto"/>
              <w:bottom w:val="single" w:sz="4" w:space="0" w:color="auto"/>
              <w:right w:val="single" w:sz="4" w:space="0" w:color="auto"/>
            </w:tcBorders>
          </w:tcPr>
          <w:p w14:paraId="5774E94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お互いのあこがれの人や友達になってみたい人を知るために、その人物の得意なことやできること、特徴について、これまでの学習の中で気づいたことを活かしながら、簡単な語句や基本的な表現を用いて、伝え合おうとしている。</w:t>
            </w:r>
          </w:p>
        </w:tc>
      </w:tr>
      <w:tr w:rsidR="00717481" w14:paraId="0E95D97F" w14:textId="77777777">
        <w:trPr>
          <w:trHeight w:val="1721"/>
        </w:trPr>
        <w:tc>
          <w:tcPr>
            <w:tcW w:w="371" w:type="dxa"/>
            <w:vMerge/>
            <w:tcBorders>
              <w:top w:val="dotted" w:sz="4" w:space="0" w:color="auto"/>
              <w:left w:val="single" w:sz="4" w:space="0" w:color="auto"/>
              <w:bottom w:val="dotted" w:sz="4" w:space="0" w:color="auto"/>
              <w:right w:val="single" w:sz="4" w:space="0" w:color="auto"/>
            </w:tcBorders>
          </w:tcPr>
          <w:p w14:paraId="2691637A" w14:textId="77777777" w:rsidR="00717481" w:rsidRDefault="00717481" w:rsidP="00717481">
            <w:pPr>
              <w:ind w:leftChars="30" w:left="66" w:rightChars="30" w:right="66"/>
              <w:rPr>
                <w:rFonts w:eastAsia="ＭＳ Ｐゴシック"/>
                <w:sz w:val="2"/>
                <w:szCs w:val="2"/>
              </w:rPr>
            </w:pPr>
          </w:p>
        </w:tc>
        <w:tc>
          <w:tcPr>
            <w:tcW w:w="371" w:type="dxa"/>
            <w:vMerge/>
            <w:tcBorders>
              <w:top w:val="dotted" w:sz="4" w:space="0" w:color="auto"/>
              <w:left w:val="single" w:sz="4" w:space="0" w:color="auto"/>
              <w:bottom w:val="dotted" w:sz="4" w:space="0" w:color="auto"/>
              <w:right w:val="single" w:sz="4" w:space="0" w:color="auto"/>
            </w:tcBorders>
          </w:tcPr>
          <w:p w14:paraId="32A1FDE3" w14:textId="77777777" w:rsidR="00717481" w:rsidRDefault="00717481" w:rsidP="00717481">
            <w:pPr>
              <w:ind w:leftChars="30" w:left="66" w:rightChars="30" w:right="66"/>
              <w:rPr>
                <w:rFonts w:eastAsia="ＭＳ Ｐゴシック"/>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0B95BAA5" w14:textId="77777777" w:rsidR="00717481" w:rsidRDefault="00717481" w:rsidP="00717481">
            <w:pPr>
              <w:ind w:leftChars="30" w:left="66" w:rightChars="30" w:right="66"/>
              <w:rPr>
                <w:rFonts w:eastAsia="ＭＳ Ｐゴシック"/>
                <w:sz w:val="2"/>
                <w:szCs w:val="2"/>
              </w:rPr>
            </w:pPr>
          </w:p>
        </w:tc>
        <w:tc>
          <w:tcPr>
            <w:tcW w:w="2209" w:type="dxa"/>
            <w:vMerge/>
            <w:tcBorders>
              <w:top w:val="dotted" w:sz="4" w:space="0" w:color="auto"/>
              <w:left w:val="single" w:sz="4" w:space="0" w:color="auto"/>
              <w:bottom w:val="dotted" w:sz="4" w:space="0" w:color="auto"/>
              <w:right w:val="single" w:sz="4" w:space="0" w:color="auto"/>
            </w:tcBorders>
          </w:tcPr>
          <w:p w14:paraId="0A2602DE" w14:textId="77777777" w:rsidR="00717481" w:rsidRDefault="00717481" w:rsidP="00717481">
            <w:pPr>
              <w:ind w:leftChars="30" w:left="66" w:rightChars="30" w:right="66"/>
              <w:rPr>
                <w:rFonts w:eastAsia="ＭＳ Ｐゴシック"/>
                <w:sz w:val="2"/>
                <w:szCs w:val="2"/>
              </w:rPr>
            </w:pPr>
          </w:p>
        </w:tc>
        <w:tc>
          <w:tcPr>
            <w:tcW w:w="3162" w:type="dxa"/>
            <w:vMerge/>
            <w:tcBorders>
              <w:top w:val="dotted" w:sz="4" w:space="0" w:color="auto"/>
              <w:left w:val="single" w:sz="4" w:space="0" w:color="auto"/>
              <w:bottom w:val="dotted" w:sz="4" w:space="0" w:color="auto"/>
              <w:right w:val="single" w:sz="4" w:space="0" w:color="auto"/>
            </w:tcBorders>
          </w:tcPr>
          <w:p w14:paraId="6F48B797" w14:textId="77777777" w:rsidR="00717481" w:rsidRDefault="00717481" w:rsidP="00717481">
            <w:pPr>
              <w:ind w:leftChars="30" w:left="66" w:rightChars="30" w:right="66"/>
              <w:rPr>
                <w:rFonts w:eastAsia="ＭＳ Ｐゴシック"/>
                <w:sz w:val="2"/>
                <w:szCs w:val="2"/>
              </w:rPr>
            </w:pPr>
          </w:p>
        </w:tc>
        <w:tc>
          <w:tcPr>
            <w:tcW w:w="3042" w:type="dxa"/>
            <w:vMerge/>
            <w:tcBorders>
              <w:top w:val="dotted" w:sz="4" w:space="0" w:color="auto"/>
              <w:left w:val="single" w:sz="4" w:space="0" w:color="auto"/>
              <w:bottom w:val="dotted" w:sz="4" w:space="0" w:color="auto"/>
              <w:right w:val="single" w:sz="8" w:space="0" w:color="auto"/>
            </w:tcBorders>
          </w:tcPr>
          <w:p w14:paraId="53B81DDB" w14:textId="77777777" w:rsidR="00717481" w:rsidRDefault="00717481" w:rsidP="00717481">
            <w:pPr>
              <w:ind w:leftChars="30" w:left="66" w:rightChars="30" w:right="66"/>
              <w:rPr>
                <w:rFonts w:eastAsia="ＭＳ Ｐゴシック"/>
                <w:sz w:val="2"/>
                <w:szCs w:val="2"/>
              </w:rPr>
            </w:pPr>
          </w:p>
        </w:tc>
        <w:tc>
          <w:tcPr>
            <w:tcW w:w="921" w:type="dxa"/>
            <w:tcBorders>
              <w:top w:val="dotted" w:sz="4" w:space="0" w:color="auto"/>
              <w:left w:val="single" w:sz="8" w:space="0" w:color="auto"/>
              <w:bottom w:val="dotted" w:sz="4" w:space="0" w:color="auto"/>
              <w:right w:val="single" w:sz="4" w:space="0" w:color="auto"/>
            </w:tcBorders>
            <w:vAlign w:val="center"/>
          </w:tcPr>
          <w:p w14:paraId="595E3A17"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4</w:t>
            </w:r>
          </w:p>
        </w:tc>
        <w:tc>
          <w:tcPr>
            <w:tcW w:w="604" w:type="dxa"/>
            <w:tcBorders>
              <w:top w:val="dotted" w:sz="4" w:space="0" w:color="auto"/>
              <w:left w:val="single" w:sz="4" w:space="0" w:color="auto"/>
              <w:bottom w:val="dotted" w:sz="4" w:space="0" w:color="auto"/>
              <w:right w:val="single" w:sz="4" w:space="0" w:color="auto"/>
            </w:tcBorders>
            <w:vAlign w:val="center"/>
          </w:tcPr>
          <w:p w14:paraId="0EE774E7"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607C6EA6"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20ADC101"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44D21004"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8" w:type="dxa"/>
            <w:tcBorders>
              <w:top w:val="dotted" w:sz="4" w:space="0" w:color="auto"/>
              <w:left w:val="single" w:sz="4" w:space="0" w:color="auto"/>
              <w:bottom w:val="dotted" w:sz="4" w:space="0" w:color="auto"/>
              <w:right w:val="double" w:sz="6" w:space="0" w:color="auto"/>
            </w:tcBorders>
            <w:vAlign w:val="center"/>
          </w:tcPr>
          <w:p w14:paraId="49BD3C53"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686" w:type="dxa"/>
            <w:tcBorders>
              <w:top w:val="single" w:sz="4" w:space="0" w:color="auto"/>
              <w:left w:val="double" w:sz="6" w:space="0" w:color="auto"/>
              <w:bottom w:val="single" w:sz="4" w:space="0" w:color="auto"/>
              <w:right w:val="single" w:sz="4" w:space="0" w:color="auto"/>
            </w:tcBorders>
            <w:shd w:val="clear" w:color="auto" w:fill="BEBEBE"/>
            <w:vAlign w:val="center"/>
          </w:tcPr>
          <w:p w14:paraId="7BC011F1" w14:textId="77777777" w:rsidR="00717481" w:rsidRDefault="00717481" w:rsidP="00717481">
            <w:pPr>
              <w:pStyle w:val="TableParagraph"/>
              <w:jc w:val="center"/>
              <w:rPr>
                <w:rFonts w:eastAsia="ＭＳ Ｐゴシック"/>
                <w:sz w:val="18"/>
              </w:rPr>
            </w:pPr>
            <w:r>
              <w:rPr>
                <w:rFonts w:eastAsia="ＭＳ Ｐゴシック"/>
                <w:sz w:val="18"/>
              </w:rPr>
              <w:t>話す</w:t>
            </w:r>
          </w:p>
          <w:p w14:paraId="127D49EF" w14:textId="77777777" w:rsidR="00717481" w:rsidRDefault="00717481" w:rsidP="00717481">
            <w:pPr>
              <w:pStyle w:val="TableParagraph"/>
              <w:jc w:val="center"/>
              <w:rPr>
                <w:rFonts w:eastAsia="ＭＳ Ｐゴシック"/>
                <w:sz w:val="18"/>
              </w:rPr>
            </w:pPr>
            <w:r>
              <w:rPr>
                <w:rFonts w:eastAsia="ＭＳ Ｐゴシック"/>
                <w:sz w:val="18"/>
              </w:rPr>
              <w:t>［発表］</w:t>
            </w:r>
          </w:p>
        </w:tc>
        <w:tc>
          <w:tcPr>
            <w:tcW w:w="3926" w:type="dxa"/>
            <w:tcBorders>
              <w:top w:val="single" w:sz="4" w:space="0" w:color="auto"/>
              <w:left w:val="single" w:sz="4" w:space="0" w:color="auto"/>
              <w:bottom w:val="single" w:sz="4" w:space="0" w:color="auto"/>
              <w:right w:val="single" w:sz="4" w:space="0" w:color="auto"/>
            </w:tcBorders>
          </w:tcPr>
          <w:p w14:paraId="6B8A013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285D2E9D"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）について、発表する技能を身に付けている。</w:t>
            </w:r>
          </w:p>
        </w:tc>
        <w:tc>
          <w:tcPr>
            <w:tcW w:w="2472" w:type="dxa"/>
            <w:tcBorders>
              <w:top w:val="single" w:sz="4" w:space="0" w:color="auto"/>
              <w:left w:val="single" w:sz="4" w:space="0" w:color="auto"/>
              <w:bottom w:val="single" w:sz="4" w:space="0" w:color="auto"/>
              <w:right w:val="single" w:sz="4" w:space="0" w:color="auto"/>
            </w:tcBorders>
          </w:tcPr>
          <w:p w14:paraId="19D2074B"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友達に自分のあこがれの人や友達になってみたい人を知ってもらうために、その人物の得意なことやできること、特徴について、簡単な語句や基本的な表現を用いて、発表している。</w:t>
            </w:r>
          </w:p>
        </w:tc>
        <w:tc>
          <w:tcPr>
            <w:tcW w:w="2381" w:type="dxa"/>
            <w:tcBorders>
              <w:top w:val="single" w:sz="4" w:space="0" w:color="auto"/>
              <w:left w:val="single" w:sz="4" w:space="0" w:color="auto"/>
              <w:bottom w:val="single" w:sz="4" w:space="0" w:color="auto"/>
              <w:right w:val="single" w:sz="4" w:space="0" w:color="auto"/>
            </w:tcBorders>
          </w:tcPr>
          <w:p w14:paraId="296E7BF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に自分のあこがれの人や友達になってみたい人を知ってもらうために、その人物の得意なことやできること、特徴について、これまでの学習の中で気づいたことを活かしながら、簡単な語句や基本的な表現を用いて、発表しようとしている。</w:t>
            </w:r>
          </w:p>
        </w:tc>
      </w:tr>
      <w:tr w:rsidR="00717481" w14:paraId="003E9130" w14:textId="77777777">
        <w:trPr>
          <w:trHeight w:val="1039"/>
        </w:trPr>
        <w:tc>
          <w:tcPr>
            <w:tcW w:w="371" w:type="dxa"/>
            <w:vMerge/>
            <w:tcBorders>
              <w:top w:val="dotted" w:sz="4" w:space="0" w:color="auto"/>
              <w:left w:val="single" w:sz="4" w:space="0" w:color="auto"/>
              <w:bottom w:val="dotted" w:sz="4" w:space="0" w:color="auto"/>
              <w:right w:val="single" w:sz="4" w:space="0" w:color="auto"/>
            </w:tcBorders>
          </w:tcPr>
          <w:p w14:paraId="25C583CD" w14:textId="77777777" w:rsidR="00717481" w:rsidRDefault="00717481" w:rsidP="00717481">
            <w:pPr>
              <w:ind w:leftChars="30" w:left="66" w:rightChars="30" w:right="66"/>
              <w:rPr>
                <w:rFonts w:eastAsia="ＭＳ Ｐゴシック"/>
                <w:sz w:val="2"/>
                <w:szCs w:val="2"/>
              </w:rPr>
            </w:pPr>
          </w:p>
        </w:tc>
        <w:tc>
          <w:tcPr>
            <w:tcW w:w="371" w:type="dxa"/>
            <w:vMerge/>
            <w:tcBorders>
              <w:top w:val="dotted" w:sz="4" w:space="0" w:color="auto"/>
              <w:left w:val="single" w:sz="4" w:space="0" w:color="auto"/>
              <w:bottom w:val="dotted" w:sz="4" w:space="0" w:color="auto"/>
              <w:right w:val="single" w:sz="4" w:space="0" w:color="auto"/>
            </w:tcBorders>
          </w:tcPr>
          <w:p w14:paraId="255E1ED3" w14:textId="77777777" w:rsidR="00717481" w:rsidRDefault="00717481" w:rsidP="00717481">
            <w:pPr>
              <w:ind w:leftChars="30" w:left="66" w:rightChars="30" w:right="66"/>
              <w:rPr>
                <w:rFonts w:eastAsia="ＭＳ Ｐゴシック"/>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26D145D8" w14:textId="77777777" w:rsidR="00717481" w:rsidRDefault="00717481" w:rsidP="00717481">
            <w:pPr>
              <w:pStyle w:val="TableParagraph"/>
              <w:ind w:leftChars="30" w:left="66" w:rightChars="30" w:right="66"/>
              <w:rPr>
                <w:rFonts w:eastAsia="ＭＳ Ｐゴシック"/>
                <w:sz w:val="16"/>
              </w:rPr>
            </w:pPr>
          </w:p>
        </w:tc>
        <w:tc>
          <w:tcPr>
            <w:tcW w:w="2209" w:type="dxa"/>
            <w:vMerge/>
            <w:tcBorders>
              <w:top w:val="dotted" w:sz="4" w:space="0" w:color="auto"/>
              <w:left w:val="single" w:sz="4" w:space="0" w:color="auto"/>
              <w:bottom w:val="dotted" w:sz="4" w:space="0" w:color="auto"/>
              <w:right w:val="single" w:sz="4" w:space="0" w:color="auto"/>
            </w:tcBorders>
          </w:tcPr>
          <w:p w14:paraId="457123FE" w14:textId="77777777" w:rsidR="00717481" w:rsidRDefault="00717481" w:rsidP="00717481">
            <w:pPr>
              <w:pStyle w:val="TableParagraph"/>
              <w:ind w:leftChars="30" w:left="66" w:rightChars="30" w:right="66"/>
              <w:rPr>
                <w:rFonts w:eastAsia="ＭＳ Ｐゴシック"/>
                <w:sz w:val="16"/>
              </w:rPr>
            </w:pPr>
          </w:p>
        </w:tc>
        <w:tc>
          <w:tcPr>
            <w:tcW w:w="3162" w:type="dxa"/>
            <w:vMerge/>
            <w:tcBorders>
              <w:top w:val="dotted" w:sz="4" w:space="0" w:color="auto"/>
              <w:left w:val="single" w:sz="4" w:space="0" w:color="auto"/>
              <w:bottom w:val="dotted" w:sz="4" w:space="0" w:color="auto"/>
              <w:right w:val="single" w:sz="4" w:space="0" w:color="auto"/>
            </w:tcBorders>
          </w:tcPr>
          <w:p w14:paraId="207EADC7" w14:textId="77777777" w:rsidR="00717481" w:rsidRDefault="00717481" w:rsidP="00717481">
            <w:pPr>
              <w:pStyle w:val="TableParagraph"/>
              <w:ind w:leftChars="30" w:left="66" w:rightChars="30" w:right="66"/>
              <w:rPr>
                <w:rFonts w:eastAsia="ＭＳ Ｐゴシック"/>
                <w:sz w:val="16"/>
              </w:rPr>
            </w:pPr>
          </w:p>
        </w:tc>
        <w:tc>
          <w:tcPr>
            <w:tcW w:w="3042" w:type="dxa"/>
            <w:tcBorders>
              <w:top w:val="dotted" w:sz="4" w:space="0" w:color="auto"/>
              <w:left w:val="single" w:sz="4" w:space="0" w:color="auto"/>
              <w:bottom w:val="dotted" w:sz="4" w:space="0" w:color="auto"/>
              <w:right w:val="single" w:sz="8" w:space="0" w:color="auto"/>
            </w:tcBorders>
            <w:vAlign w:val="center"/>
          </w:tcPr>
          <w:p w14:paraId="36DD715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 xml:space="preserve">r </w:t>
            </w:r>
            <w:r>
              <w:rPr>
                <w:rFonts w:eastAsia="ＭＳ Ｐゴシック"/>
                <w:sz w:val="16"/>
              </w:rPr>
              <w:t>と</w:t>
            </w:r>
            <w:r>
              <w:rPr>
                <w:rFonts w:eastAsia="ＭＳ Ｐゴシック"/>
                <w:sz w:val="16"/>
              </w:rPr>
              <w:t xml:space="preserve"> l </w:t>
            </w:r>
            <w:r>
              <w:rPr>
                <w:rFonts w:eastAsia="ＭＳ Ｐゴシック"/>
                <w:sz w:val="16"/>
              </w:rPr>
              <w:t>を含む英語とカタカナ語の発音の違い</w:t>
            </w:r>
            <w:r>
              <w:rPr>
                <w:rFonts w:eastAsia="ＭＳ Ｐゴシック"/>
                <w:sz w:val="16"/>
              </w:rPr>
              <w:t xml:space="preserve"> / r </w:t>
            </w:r>
            <w:r>
              <w:rPr>
                <w:rFonts w:eastAsia="ＭＳ Ｐゴシック"/>
                <w:sz w:val="16"/>
              </w:rPr>
              <w:t>と</w:t>
            </w:r>
            <w:r>
              <w:rPr>
                <w:rFonts w:eastAsia="ＭＳ Ｐゴシック"/>
                <w:sz w:val="16"/>
              </w:rPr>
              <w:t xml:space="preserve"> l </w:t>
            </w:r>
            <w:r>
              <w:rPr>
                <w:rFonts w:eastAsia="ＭＳ Ｐゴシック"/>
                <w:sz w:val="16"/>
              </w:rPr>
              <w:t>の音とつづり・聞き取り・発話</w:t>
            </w:r>
          </w:p>
        </w:tc>
        <w:tc>
          <w:tcPr>
            <w:tcW w:w="921" w:type="dxa"/>
            <w:tcBorders>
              <w:top w:val="dotted" w:sz="4" w:space="0" w:color="auto"/>
              <w:left w:val="single" w:sz="8" w:space="0" w:color="auto"/>
              <w:bottom w:val="dotted" w:sz="4" w:space="0" w:color="auto"/>
              <w:right w:val="single" w:sz="4" w:space="0" w:color="auto"/>
            </w:tcBorders>
            <w:vAlign w:val="center"/>
          </w:tcPr>
          <w:p w14:paraId="68525D2A" w14:textId="77777777" w:rsidR="00717481" w:rsidRDefault="00717481" w:rsidP="00717481">
            <w:pPr>
              <w:pStyle w:val="TableParagraph"/>
              <w:jc w:val="center"/>
              <w:rPr>
                <w:rFonts w:eastAsia="ＭＳ Ｐゴシック"/>
                <w:sz w:val="16"/>
              </w:rPr>
            </w:pPr>
            <w:r>
              <w:rPr>
                <w:rFonts w:eastAsia="ＭＳ Ｐゴシック"/>
                <w:sz w:val="16"/>
              </w:rPr>
              <w:t>Sounds and</w:t>
            </w:r>
            <w:r>
              <w:rPr>
                <w:rFonts w:eastAsia="ＭＳ Ｐゴシック" w:hint="eastAsia"/>
                <w:sz w:val="16"/>
                <w:lang w:eastAsia="ja-JP"/>
              </w:rPr>
              <w:t xml:space="preserve"> </w:t>
            </w:r>
            <w:r>
              <w:rPr>
                <w:rFonts w:eastAsia="ＭＳ Ｐゴシック"/>
                <w:sz w:val="16"/>
              </w:rPr>
              <w:t>Letters</w:t>
            </w:r>
          </w:p>
        </w:tc>
        <w:tc>
          <w:tcPr>
            <w:tcW w:w="604" w:type="dxa"/>
            <w:tcBorders>
              <w:top w:val="dotted" w:sz="4" w:space="0" w:color="auto"/>
              <w:left w:val="single" w:sz="4" w:space="0" w:color="auto"/>
              <w:bottom w:val="dotted" w:sz="4" w:space="0" w:color="auto"/>
              <w:right w:val="single" w:sz="4" w:space="0" w:color="auto"/>
            </w:tcBorders>
            <w:vAlign w:val="center"/>
          </w:tcPr>
          <w:p w14:paraId="3ACCFB6F"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64D6AFBB"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1B20940B"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4BDC2E2E" w14:textId="77777777" w:rsidR="00717481" w:rsidRDefault="00717481" w:rsidP="00717481">
            <w:pPr>
              <w:pStyle w:val="TableParagraph"/>
              <w:ind w:leftChars="30" w:left="66" w:rightChars="30" w:right="66"/>
              <w:jc w:val="center"/>
              <w:rPr>
                <w:rFonts w:eastAsia="ＭＳ Ｐゴシック"/>
                <w:sz w:val="16"/>
              </w:rPr>
            </w:pPr>
          </w:p>
        </w:tc>
        <w:tc>
          <w:tcPr>
            <w:tcW w:w="538" w:type="dxa"/>
            <w:tcBorders>
              <w:top w:val="dotted" w:sz="4" w:space="0" w:color="auto"/>
              <w:left w:val="single" w:sz="4" w:space="0" w:color="auto"/>
              <w:bottom w:val="dotted" w:sz="4" w:space="0" w:color="auto"/>
              <w:right w:val="double" w:sz="6" w:space="0" w:color="auto"/>
            </w:tcBorders>
            <w:vAlign w:val="center"/>
          </w:tcPr>
          <w:p w14:paraId="58E47FCA"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686" w:type="dxa"/>
            <w:vMerge w:val="restart"/>
            <w:tcBorders>
              <w:top w:val="single" w:sz="4" w:space="0" w:color="auto"/>
              <w:left w:val="double" w:sz="6" w:space="0" w:color="auto"/>
              <w:right w:val="single" w:sz="4" w:space="0" w:color="000000"/>
            </w:tcBorders>
            <w:shd w:val="clear" w:color="auto" w:fill="BEBEBE"/>
            <w:vAlign w:val="center"/>
          </w:tcPr>
          <w:p w14:paraId="5107437F"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書く</w:t>
            </w:r>
          </w:p>
        </w:tc>
        <w:tc>
          <w:tcPr>
            <w:tcW w:w="3926" w:type="dxa"/>
            <w:vMerge w:val="restart"/>
            <w:tcBorders>
              <w:top w:val="single" w:sz="4" w:space="0" w:color="auto"/>
              <w:left w:val="single" w:sz="4" w:space="0" w:color="000000"/>
              <w:bottom w:val="dashed" w:sz="18" w:space="0" w:color="000000"/>
              <w:right w:val="single" w:sz="4" w:space="0" w:color="auto"/>
            </w:tcBorders>
          </w:tcPr>
          <w:p w14:paraId="1EB5342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289FA8C5"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）について、書き写す技能を身に付けている。</w:t>
            </w:r>
          </w:p>
        </w:tc>
        <w:tc>
          <w:tcPr>
            <w:tcW w:w="2472" w:type="dxa"/>
            <w:vMerge w:val="restart"/>
            <w:tcBorders>
              <w:top w:val="single" w:sz="4" w:space="0" w:color="auto"/>
              <w:left w:val="single" w:sz="4" w:space="0" w:color="auto"/>
              <w:bottom w:val="dashed" w:sz="18" w:space="0" w:color="000000"/>
              <w:right w:val="single" w:sz="4" w:space="0" w:color="auto"/>
            </w:tcBorders>
          </w:tcPr>
          <w:p w14:paraId="101A622A"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に自分のあこがれの人や友達になってみたい人を知ってもらうために、その人物の得意なことやできること、特徴について、音声で十分に慣れ親しんだ語句や表現の中から適したものを選んで、書き写している。</w:t>
            </w:r>
          </w:p>
        </w:tc>
        <w:tc>
          <w:tcPr>
            <w:tcW w:w="2381" w:type="dxa"/>
            <w:vMerge w:val="restart"/>
            <w:tcBorders>
              <w:top w:val="single" w:sz="4" w:space="0" w:color="auto"/>
              <w:left w:val="single" w:sz="4" w:space="0" w:color="auto"/>
              <w:bottom w:val="dashed" w:sz="18" w:space="0" w:color="000000"/>
              <w:right w:val="single" w:sz="4" w:space="0" w:color="000000"/>
            </w:tcBorders>
          </w:tcPr>
          <w:p w14:paraId="5F349B8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友達に自分のあこがれの人や友達になってみたい人を知ってもらうために、その人物の得意なことやできること、特徴について、これまでの学習の中で気づいたことを活かしながら、音声で十分に慣れ親しんだ語句や表現の中から適したものを選んで、書き写そうとしている。</w:t>
            </w:r>
          </w:p>
        </w:tc>
      </w:tr>
      <w:tr w:rsidR="00717481" w14:paraId="4AF13150" w14:textId="77777777">
        <w:trPr>
          <w:trHeight w:val="778"/>
        </w:trPr>
        <w:tc>
          <w:tcPr>
            <w:tcW w:w="371" w:type="dxa"/>
            <w:vMerge/>
            <w:tcBorders>
              <w:top w:val="dotted" w:sz="4" w:space="0" w:color="auto"/>
              <w:left w:val="single" w:sz="4" w:space="0" w:color="auto"/>
              <w:bottom w:val="single" w:sz="8" w:space="0" w:color="auto"/>
              <w:right w:val="single" w:sz="4" w:space="0" w:color="auto"/>
            </w:tcBorders>
          </w:tcPr>
          <w:p w14:paraId="7B54926F" w14:textId="77777777" w:rsidR="00717481" w:rsidRDefault="00717481" w:rsidP="00717481">
            <w:pPr>
              <w:ind w:leftChars="30" w:left="66" w:rightChars="30" w:right="66"/>
              <w:rPr>
                <w:rFonts w:eastAsia="ＭＳ Ｐゴシック"/>
                <w:sz w:val="2"/>
                <w:szCs w:val="2"/>
              </w:rPr>
            </w:pPr>
          </w:p>
        </w:tc>
        <w:tc>
          <w:tcPr>
            <w:tcW w:w="371" w:type="dxa"/>
            <w:vMerge/>
            <w:tcBorders>
              <w:top w:val="dotted" w:sz="4" w:space="0" w:color="auto"/>
              <w:left w:val="single" w:sz="4" w:space="0" w:color="auto"/>
              <w:bottom w:val="single" w:sz="8" w:space="0" w:color="auto"/>
              <w:right w:val="single" w:sz="4" w:space="0" w:color="auto"/>
            </w:tcBorders>
          </w:tcPr>
          <w:p w14:paraId="7682AEC6" w14:textId="77777777" w:rsidR="00717481" w:rsidRDefault="00717481" w:rsidP="00717481">
            <w:pPr>
              <w:ind w:leftChars="30" w:left="66" w:rightChars="30" w:right="66"/>
              <w:rPr>
                <w:rFonts w:eastAsia="ＭＳ Ｐゴシック"/>
                <w:sz w:val="2"/>
                <w:szCs w:val="2"/>
              </w:rPr>
            </w:pPr>
          </w:p>
        </w:tc>
        <w:tc>
          <w:tcPr>
            <w:tcW w:w="372" w:type="dxa"/>
            <w:vMerge/>
            <w:tcBorders>
              <w:top w:val="dotted" w:sz="4" w:space="0" w:color="auto"/>
              <w:left w:val="single" w:sz="4" w:space="0" w:color="auto"/>
              <w:bottom w:val="single" w:sz="8" w:space="0" w:color="auto"/>
              <w:right w:val="single" w:sz="4" w:space="0" w:color="auto"/>
            </w:tcBorders>
          </w:tcPr>
          <w:p w14:paraId="0E77D34D" w14:textId="77777777" w:rsidR="00717481" w:rsidRDefault="00717481" w:rsidP="00717481">
            <w:pPr>
              <w:ind w:leftChars="30" w:left="66" w:rightChars="30" w:right="66"/>
              <w:rPr>
                <w:rFonts w:eastAsia="ＭＳ Ｐゴシック"/>
                <w:sz w:val="2"/>
                <w:szCs w:val="2"/>
              </w:rPr>
            </w:pPr>
          </w:p>
        </w:tc>
        <w:tc>
          <w:tcPr>
            <w:tcW w:w="2209" w:type="dxa"/>
            <w:vMerge/>
            <w:tcBorders>
              <w:top w:val="dotted" w:sz="4" w:space="0" w:color="auto"/>
              <w:left w:val="single" w:sz="4" w:space="0" w:color="auto"/>
              <w:bottom w:val="single" w:sz="8" w:space="0" w:color="auto"/>
              <w:right w:val="single" w:sz="4" w:space="0" w:color="auto"/>
            </w:tcBorders>
          </w:tcPr>
          <w:p w14:paraId="25F1DDB5" w14:textId="77777777" w:rsidR="00717481" w:rsidRDefault="00717481" w:rsidP="00717481">
            <w:pPr>
              <w:ind w:leftChars="30" w:left="66" w:rightChars="30" w:right="66"/>
              <w:rPr>
                <w:rFonts w:eastAsia="ＭＳ Ｐゴシック"/>
                <w:sz w:val="2"/>
                <w:szCs w:val="2"/>
              </w:rPr>
            </w:pPr>
          </w:p>
        </w:tc>
        <w:tc>
          <w:tcPr>
            <w:tcW w:w="3162" w:type="dxa"/>
            <w:vMerge/>
            <w:tcBorders>
              <w:top w:val="dotted" w:sz="4" w:space="0" w:color="auto"/>
              <w:left w:val="single" w:sz="4" w:space="0" w:color="auto"/>
              <w:bottom w:val="single" w:sz="8" w:space="0" w:color="auto"/>
              <w:right w:val="single" w:sz="4" w:space="0" w:color="auto"/>
            </w:tcBorders>
          </w:tcPr>
          <w:p w14:paraId="4AD32D17" w14:textId="77777777" w:rsidR="00717481" w:rsidRDefault="00717481" w:rsidP="00717481">
            <w:pPr>
              <w:ind w:leftChars="30" w:left="66" w:rightChars="30" w:right="66"/>
              <w:rPr>
                <w:rFonts w:eastAsia="ＭＳ Ｐゴシック"/>
                <w:sz w:val="2"/>
                <w:szCs w:val="2"/>
              </w:rPr>
            </w:pPr>
          </w:p>
        </w:tc>
        <w:tc>
          <w:tcPr>
            <w:tcW w:w="3042" w:type="dxa"/>
            <w:tcBorders>
              <w:top w:val="dotted" w:sz="4" w:space="0" w:color="auto"/>
              <w:left w:val="single" w:sz="4" w:space="0" w:color="auto"/>
              <w:bottom w:val="single" w:sz="8" w:space="0" w:color="auto"/>
              <w:right w:val="single" w:sz="8" w:space="0" w:color="auto"/>
            </w:tcBorders>
            <w:vAlign w:val="center"/>
          </w:tcPr>
          <w:p w14:paraId="2275980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アルファベットの小文字の書き方の復習〈「地下１階建て」の文字など〉</w:t>
            </w:r>
            <w:r>
              <w:rPr>
                <w:rFonts w:eastAsia="ＭＳ Ｐゴシック"/>
                <w:sz w:val="16"/>
              </w:rPr>
              <w:t xml:space="preserve"> / </w:t>
            </w:r>
            <w:r>
              <w:rPr>
                <w:rFonts w:eastAsia="ＭＳ Ｐゴシック"/>
                <w:sz w:val="16"/>
              </w:rPr>
              <w:t>語句の確認</w:t>
            </w:r>
            <w:r>
              <w:rPr>
                <w:rFonts w:eastAsia="ＭＳ Ｐゴシック"/>
                <w:sz w:val="16"/>
              </w:rPr>
              <w:t xml:space="preserve"> / </w:t>
            </w:r>
            <w:r>
              <w:rPr>
                <w:rFonts w:eastAsia="ＭＳ Ｐゴシック"/>
                <w:sz w:val="16"/>
              </w:rPr>
              <w:t>イントネーション</w:t>
            </w:r>
            <w:r>
              <w:rPr>
                <w:rFonts w:eastAsia="ＭＳ Ｐゴシック"/>
                <w:sz w:val="16"/>
              </w:rPr>
              <w:t xml:space="preserve"> / Lesson</w:t>
            </w:r>
            <w:r>
              <w:rPr>
                <w:rFonts w:eastAsia="ＭＳ Ｐゴシック"/>
                <w:sz w:val="16"/>
              </w:rPr>
              <w:t>のふりかえり</w:t>
            </w:r>
          </w:p>
        </w:tc>
        <w:tc>
          <w:tcPr>
            <w:tcW w:w="921" w:type="dxa"/>
            <w:tcBorders>
              <w:top w:val="dotted" w:sz="4" w:space="0" w:color="auto"/>
              <w:left w:val="single" w:sz="8" w:space="0" w:color="auto"/>
              <w:bottom w:val="single" w:sz="8" w:space="0" w:color="auto"/>
              <w:right w:val="single" w:sz="4" w:space="0" w:color="auto"/>
            </w:tcBorders>
            <w:vAlign w:val="center"/>
          </w:tcPr>
          <w:p w14:paraId="1455579A" w14:textId="77777777" w:rsidR="00717481" w:rsidRDefault="00717481" w:rsidP="00717481">
            <w:pPr>
              <w:pStyle w:val="TableParagraph"/>
              <w:ind w:leftChars="30" w:left="66" w:rightChars="30" w:right="66"/>
              <w:jc w:val="center"/>
              <w:rPr>
                <w:rFonts w:eastAsia="ＭＳ Ｐゴシック"/>
                <w:sz w:val="16"/>
              </w:rPr>
            </w:pPr>
            <w:r>
              <w:rPr>
                <w:rFonts w:eastAsia="ＭＳ Ｐゴシック"/>
                <w:sz w:val="16"/>
              </w:rPr>
              <w:t>Review</w:t>
            </w:r>
          </w:p>
        </w:tc>
        <w:tc>
          <w:tcPr>
            <w:tcW w:w="604" w:type="dxa"/>
            <w:tcBorders>
              <w:top w:val="dotted" w:sz="4" w:space="0" w:color="auto"/>
              <w:left w:val="single" w:sz="4" w:space="0" w:color="auto"/>
              <w:bottom w:val="single" w:sz="8" w:space="0" w:color="auto"/>
              <w:right w:val="single" w:sz="4" w:space="0" w:color="auto"/>
            </w:tcBorders>
            <w:vAlign w:val="center"/>
          </w:tcPr>
          <w:p w14:paraId="290E5E60"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single" w:sz="8" w:space="0" w:color="auto"/>
              <w:right w:val="single" w:sz="4" w:space="0" w:color="auto"/>
            </w:tcBorders>
            <w:vAlign w:val="center"/>
          </w:tcPr>
          <w:p w14:paraId="274761E4"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single" w:sz="8" w:space="0" w:color="auto"/>
              <w:right w:val="single" w:sz="4" w:space="0" w:color="auto"/>
            </w:tcBorders>
            <w:vAlign w:val="center"/>
          </w:tcPr>
          <w:p w14:paraId="78833992" w14:textId="77777777" w:rsidR="00717481" w:rsidRDefault="00717481" w:rsidP="00717481">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single" w:sz="8" w:space="0" w:color="auto"/>
              <w:right w:val="single" w:sz="4" w:space="0" w:color="auto"/>
            </w:tcBorders>
            <w:vAlign w:val="center"/>
          </w:tcPr>
          <w:p w14:paraId="5D449CC2" w14:textId="77777777" w:rsidR="00717481" w:rsidRDefault="00717481" w:rsidP="00717481">
            <w:pPr>
              <w:pStyle w:val="TableParagraph"/>
              <w:ind w:leftChars="30" w:left="66" w:rightChars="30" w:right="66"/>
              <w:jc w:val="center"/>
              <w:rPr>
                <w:rFonts w:eastAsia="ＭＳ Ｐゴシック"/>
                <w:sz w:val="16"/>
              </w:rPr>
            </w:pPr>
          </w:p>
        </w:tc>
        <w:tc>
          <w:tcPr>
            <w:tcW w:w="538" w:type="dxa"/>
            <w:tcBorders>
              <w:top w:val="dotted" w:sz="4" w:space="0" w:color="auto"/>
              <w:left w:val="single" w:sz="4" w:space="0" w:color="auto"/>
              <w:bottom w:val="single" w:sz="8" w:space="0" w:color="auto"/>
              <w:right w:val="double" w:sz="6" w:space="0" w:color="auto"/>
            </w:tcBorders>
            <w:vAlign w:val="center"/>
          </w:tcPr>
          <w:p w14:paraId="2C3EAF18" w14:textId="77777777" w:rsidR="00717481" w:rsidRDefault="00717481" w:rsidP="00717481">
            <w:pPr>
              <w:pStyle w:val="TableParagraph"/>
              <w:ind w:leftChars="30" w:left="66" w:rightChars="30" w:right="66"/>
              <w:jc w:val="center"/>
              <w:rPr>
                <w:rFonts w:eastAsia="ＭＳ Ｐゴシック"/>
                <w:sz w:val="20"/>
              </w:rPr>
            </w:pPr>
            <w:r>
              <w:rPr>
                <w:rFonts w:eastAsia="ＭＳ Ｐゴシック"/>
                <w:sz w:val="20"/>
              </w:rPr>
              <w:t>〇</w:t>
            </w:r>
          </w:p>
        </w:tc>
        <w:tc>
          <w:tcPr>
            <w:tcW w:w="686" w:type="dxa"/>
            <w:vMerge/>
            <w:tcBorders>
              <w:left w:val="double" w:sz="6" w:space="0" w:color="auto"/>
              <w:bottom w:val="single" w:sz="8" w:space="0" w:color="auto"/>
              <w:right w:val="single" w:sz="4" w:space="0" w:color="000000"/>
            </w:tcBorders>
            <w:shd w:val="clear" w:color="auto" w:fill="BEBEBE"/>
          </w:tcPr>
          <w:p w14:paraId="7BD005C7" w14:textId="77777777" w:rsidR="00717481" w:rsidRDefault="00717481" w:rsidP="00717481">
            <w:pPr>
              <w:ind w:leftChars="30" w:left="66" w:rightChars="30" w:right="66"/>
              <w:rPr>
                <w:rFonts w:eastAsia="ＭＳ Ｐゴシック"/>
                <w:sz w:val="2"/>
                <w:szCs w:val="2"/>
              </w:rPr>
            </w:pPr>
          </w:p>
        </w:tc>
        <w:tc>
          <w:tcPr>
            <w:tcW w:w="3926" w:type="dxa"/>
            <w:vMerge/>
            <w:tcBorders>
              <w:top w:val="nil"/>
              <w:left w:val="single" w:sz="4" w:space="0" w:color="000000"/>
              <w:bottom w:val="single" w:sz="8" w:space="0" w:color="auto"/>
              <w:right w:val="single" w:sz="4" w:space="0" w:color="auto"/>
            </w:tcBorders>
          </w:tcPr>
          <w:p w14:paraId="767AB03B" w14:textId="77777777" w:rsidR="00717481" w:rsidRDefault="00717481" w:rsidP="00717481">
            <w:pPr>
              <w:ind w:leftChars="30" w:left="66" w:rightChars="30" w:right="66"/>
              <w:rPr>
                <w:rFonts w:eastAsia="ＭＳ Ｐゴシック"/>
                <w:sz w:val="2"/>
                <w:szCs w:val="2"/>
              </w:rPr>
            </w:pPr>
          </w:p>
        </w:tc>
        <w:tc>
          <w:tcPr>
            <w:tcW w:w="2472" w:type="dxa"/>
            <w:vMerge/>
            <w:tcBorders>
              <w:top w:val="nil"/>
              <w:left w:val="single" w:sz="4" w:space="0" w:color="auto"/>
              <w:bottom w:val="single" w:sz="8" w:space="0" w:color="auto"/>
              <w:right w:val="single" w:sz="4" w:space="0" w:color="auto"/>
            </w:tcBorders>
          </w:tcPr>
          <w:p w14:paraId="5BC7BAE6" w14:textId="77777777" w:rsidR="00717481" w:rsidRDefault="00717481" w:rsidP="00717481">
            <w:pPr>
              <w:ind w:leftChars="30" w:left="66" w:rightChars="30" w:right="66"/>
              <w:rPr>
                <w:rFonts w:eastAsia="ＭＳ Ｐゴシック"/>
                <w:sz w:val="2"/>
                <w:szCs w:val="2"/>
              </w:rPr>
            </w:pPr>
          </w:p>
        </w:tc>
        <w:tc>
          <w:tcPr>
            <w:tcW w:w="2381" w:type="dxa"/>
            <w:vMerge/>
            <w:tcBorders>
              <w:top w:val="nil"/>
              <w:left w:val="single" w:sz="4" w:space="0" w:color="auto"/>
              <w:bottom w:val="single" w:sz="8" w:space="0" w:color="auto"/>
              <w:right w:val="single" w:sz="4" w:space="0" w:color="000000"/>
            </w:tcBorders>
          </w:tcPr>
          <w:p w14:paraId="1859DFF3" w14:textId="77777777" w:rsidR="00717481" w:rsidRDefault="00717481" w:rsidP="00717481">
            <w:pPr>
              <w:ind w:leftChars="30" w:left="66" w:rightChars="30" w:right="66"/>
              <w:rPr>
                <w:rFonts w:eastAsia="ＭＳ Ｐゴシック"/>
                <w:sz w:val="2"/>
                <w:szCs w:val="2"/>
              </w:rPr>
            </w:pPr>
          </w:p>
        </w:tc>
      </w:tr>
      <w:tr w:rsidR="00717481" w14:paraId="792AED3A" w14:textId="77777777">
        <w:trPr>
          <w:trHeight w:val="629"/>
        </w:trPr>
        <w:tc>
          <w:tcPr>
            <w:tcW w:w="1114" w:type="dxa"/>
            <w:gridSpan w:val="3"/>
            <w:tcBorders>
              <w:top w:val="single" w:sz="8" w:space="0" w:color="auto"/>
              <w:left w:val="single" w:sz="4" w:space="0" w:color="000000"/>
              <w:bottom w:val="single" w:sz="4" w:space="0" w:color="000000"/>
              <w:right w:val="single" w:sz="4" w:space="0" w:color="000000"/>
            </w:tcBorders>
            <w:vAlign w:val="center"/>
          </w:tcPr>
          <w:p w14:paraId="21FDA135" w14:textId="77777777" w:rsidR="00717481" w:rsidRDefault="00717481" w:rsidP="00717481">
            <w:pPr>
              <w:pStyle w:val="TableParagraph"/>
              <w:ind w:leftChars="30" w:left="66" w:rightChars="30" w:right="66"/>
              <w:jc w:val="center"/>
              <w:rPr>
                <w:rFonts w:eastAsia="ＭＳ Ｐゴシック"/>
              </w:rPr>
            </w:pPr>
            <w:r>
              <w:rPr>
                <w:rFonts w:eastAsia="ＭＳ Ｐゴシック"/>
              </w:rPr>
              <w:t>―</w:t>
            </w:r>
          </w:p>
        </w:tc>
        <w:tc>
          <w:tcPr>
            <w:tcW w:w="2209" w:type="dxa"/>
            <w:tcBorders>
              <w:top w:val="single" w:sz="8" w:space="0" w:color="auto"/>
              <w:left w:val="single" w:sz="4" w:space="0" w:color="000000"/>
              <w:bottom w:val="single" w:sz="4" w:space="0" w:color="000000"/>
              <w:right w:val="single" w:sz="4" w:space="0" w:color="000000"/>
            </w:tcBorders>
            <w:vAlign w:val="center"/>
          </w:tcPr>
          <w:p w14:paraId="1A1E2B40" w14:textId="77777777" w:rsidR="00717481" w:rsidRDefault="00717481" w:rsidP="00717481">
            <w:pPr>
              <w:pStyle w:val="TableParagraph"/>
              <w:ind w:leftChars="30" w:left="140" w:rightChars="30" w:right="66" w:hanging="74"/>
              <w:jc w:val="center"/>
              <w:rPr>
                <w:rFonts w:eastAsia="ＭＳ Ｐゴシック"/>
                <w:sz w:val="18"/>
              </w:rPr>
            </w:pPr>
            <w:r>
              <w:rPr>
                <w:rFonts w:eastAsia="ＭＳ Ｐゴシック"/>
                <w:sz w:val="18"/>
              </w:rPr>
              <w:t>My Word Bank (p.108</w:t>
            </w:r>
            <w:r>
              <w:rPr>
                <w:rFonts w:eastAsia="ＭＳ Ｐゴシック"/>
                <w:sz w:val="18"/>
              </w:rPr>
              <w:t>～</w:t>
            </w:r>
            <w:r>
              <w:rPr>
                <w:rFonts w:eastAsia="ＭＳ Ｐゴシック"/>
                <w:sz w:val="18"/>
              </w:rPr>
              <w:t>113</w:t>
            </w:r>
            <w:r>
              <w:rPr>
                <w:rFonts w:eastAsia="ＭＳ Ｐゴシック"/>
                <w:sz w:val="18"/>
              </w:rPr>
              <w:t>）</w:t>
            </w:r>
          </w:p>
        </w:tc>
        <w:tc>
          <w:tcPr>
            <w:tcW w:w="3162" w:type="dxa"/>
            <w:tcBorders>
              <w:top w:val="single" w:sz="8" w:space="0" w:color="auto"/>
              <w:left w:val="single" w:sz="4" w:space="0" w:color="000000"/>
              <w:bottom w:val="single" w:sz="4" w:space="0" w:color="000000"/>
              <w:right w:val="single" w:sz="4" w:space="0" w:color="000000"/>
            </w:tcBorders>
            <w:vAlign w:val="center"/>
          </w:tcPr>
          <w:p w14:paraId="126DE42F"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自己表現活動に役立つ語や表現を参照する</w:t>
            </w:r>
          </w:p>
        </w:tc>
        <w:tc>
          <w:tcPr>
            <w:tcW w:w="3042" w:type="dxa"/>
            <w:tcBorders>
              <w:top w:val="single" w:sz="8" w:space="0" w:color="auto"/>
              <w:left w:val="single" w:sz="4" w:space="0" w:color="000000"/>
              <w:bottom w:val="single" w:sz="4" w:space="0" w:color="000000"/>
              <w:right w:val="single" w:sz="4" w:space="0" w:color="000000"/>
            </w:tcBorders>
            <w:vAlign w:val="center"/>
          </w:tcPr>
          <w:p w14:paraId="1CD79FD1"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自己しょうかい（好きなもの）</w:t>
            </w:r>
            <w:r>
              <w:rPr>
                <w:rFonts w:eastAsia="ＭＳ Ｐゴシック"/>
                <w:sz w:val="16"/>
              </w:rPr>
              <w:t xml:space="preserve">/ </w:t>
            </w:r>
            <w:r>
              <w:rPr>
                <w:rFonts w:eastAsia="ＭＳ Ｐゴシック"/>
                <w:sz w:val="16"/>
              </w:rPr>
              <w:t>身のまわりのもの</w:t>
            </w:r>
            <w:r>
              <w:rPr>
                <w:rFonts w:eastAsia="ＭＳ Ｐゴシック"/>
                <w:sz w:val="16"/>
              </w:rPr>
              <w:t xml:space="preserve"> / </w:t>
            </w:r>
            <w:r>
              <w:rPr>
                <w:rFonts w:eastAsia="ＭＳ Ｐゴシック"/>
                <w:sz w:val="16"/>
              </w:rPr>
              <w:t>場所</w:t>
            </w:r>
            <w:r>
              <w:rPr>
                <w:rFonts w:eastAsia="ＭＳ Ｐゴシック"/>
                <w:sz w:val="16"/>
              </w:rPr>
              <w:t xml:space="preserve"> / </w:t>
            </w:r>
            <w:r>
              <w:rPr>
                <w:rFonts w:eastAsia="ＭＳ Ｐゴシック"/>
                <w:sz w:val="16"/>
              </w:rPr>
              <w:t>すること</w:t>
            </w:r>
            <w:r>
              <w:rPr>
                <w:rFonts w:eastAsia="ＭＳ Ｐゴシック"/>
                <w:sz w:val="16"/>
              </w:rPr>
              <w:t xml:space="preserve"> / </w:t>
            </w:r>
            <w:r>
              <w:rPr>
                <w:rFonts w:eastAsia="ＭＳ Ｐゴシック"/>
                <w:sz w:val="16"/>
              </w:rPr>
              <w:t>食べ物、飲み物</w:t>
            </w:r>
          </w:p>
        </w:tc>
        <w:tc>
          <w:tcPr>
            <w:tcW w:w="13133" w:type="dxa"/>
            <w:gridSpan w:val="10"/>
            <w:vMerge w:val="restart"/>
            <w:tcBorders>
              <w:top w:val="single" w:sz="8" w:space="0" w:color="auto"/>
              <w:left w:val="single" w:sz="4" w:space="0" w:color="000000"/>
              <w:bottom w:val="nil"/>
              <w:right w:val="nil"/>
            </w:tcBorders>
          </w:tcPr>
          <w:p w14:paraId="171AC602" w14:textId="77777777" w:rsidR="00717481" w:rsidRDefault="00717481" w:rsidP="00717481">
            <w:pPr>
              <w:pStyle w:val="TableParagraph"/>
              <w:ind w:leftChars="30" w:left="66" w:rightChars="30" w:right="66"/>
              <w:rPr>
                <w:rFonts w:eastAsia="ＭＳ Ｐゴシック"/>
                <w:sz w:val="16"/>
              </w:rPr>
            </w:pPr>
          </w:p>
        </w:tc>
      </w:tr>
      <w:tr w:rsidR="00717481" w14:paraId="7DE38A8E" w14:textId="77777777">
        <w:trPr>
          <w:trHeight w:val="632"/>
        </w:trPr>
        <w:tc>
          <w:tcPr>
            <w:tcW w:w="1114" w:type="dxa"/>
            <w:gridSpan w:val="3"/>
            <w:tcBorders>
              <w:top w:val="single" w:sz="4" w:space="0" w:color="000000"/>
              <w:left w:val="single" w:sz="4" w:space="0" w:color="000000"/>
              <w:bottom w:val="single" w:sz="4" w:space="0" w:color="000000"/>
              <w:right w:val="single" w:sz="4" w:space="0" w:color="000000"/>
            </w:tcBorders>
            <w:vAlign w:val="center"/>
          </w:tcPr>
          <w:p w14:paraId="7EDBB43D" w14:textId="77777777" w:rsidR="00717481" w:rsidRDefault="00717481" w:rsidP="00717481">
            <w:pPr>
              <w:pStyle w:val="TableParagraph"/>
              <w:ind w:leftChars="30" w:left="66" w:rightChars="30" w:right="66"/>
              <w:jc w:val="center"/>
              <w:rPr>
                <w:rFonts w:eastAsia="ＭＳ Ｐゴシック"/>
              </w:rPr>
            </w:pPr>
            <w:r>
              <w:rPr>
                <w:rFonts w:eastAsia="ＭＳ Ｐゴシック"/>
              </w:rPr>
              <w:t>―</w:t>
            </w:r>
          </w:p>
        </w:tc>
        <w:tc>
          <w:tcPr>
            <w:tcW w:w="2209" w:type="dxa"/>
            <w:tcBorders>
              <w:top w:val="single" w:sz="4" w:space="0" w:color="000000"/>
              <w:left w:val="single" w:sz="4" w:space="0" w:color="000000"/>
              <w:bottom w:val="single" w:sz="4" w:space="0" w:color="000000"/>
              <w:right w:val="single" w:sz="4" w:space="0" w:color="000000"/>
            </w:tcBorders>
            <w:vAlign w:val="center"/>
          </w:tcPr>
          <w:p w14:paraId="4D9E9733"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Let's Enjoy the Music</w:t>
            </w:r>
          </w:p>
          <w:p w14:paraId="581B4FED" w14:textId="77777777" w:rsidR="00717481" w:rsidRDefault="00717481" w:rsidP="00717481">
            <w:pPr>
              <w:pStyle w:val="TableParagraph"/>
              <w:ind w:leftChars="30" w:left="66" w:rightChars="30" w:right="66"/>
              <w:jc w:val="center"/>
              <w:rPr>
                <w:rFonts w:eastAsia="ＭＳ Ｐゴシック"/>
                <w:i/>
                <w:sz w:val="18"/>
              </w:rPr>
            </w:pPr>
            <w:r>
              <w:rPr>
                <w:rFonts w:eastAsia="ＭＳ Ｐゴシック"/>
                <w:i/>
                <w:sz w:val="18"/>
              </w:rPr>
              <w:t>It's a Small World</w:t>
            </w:r>
          </w:p>
          <w:p w14:paraId="2AD60D1E"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(p.114</w:t>
            </w:r>
            <w:r>
              <w:rPr>
                <w:rFonts w:eastAsia="ＭＳ Ｐゴシック"/>
                <w:sz w:val="18"/>
              </w:rPr>
              <w:t>）</w:t>
            </w:r>
          </w:p>
        </w:tc>
        <w:tc>
          <w:tcPr>
            <w:tcW w:w="3162" w:type="dxa"/>
            <w:tcBorders>
              <w:top w:val="single" w:sz="4" w:space="0" w:color="000000"/>
              <w:left w:val="single" w:sz="4" w:space="0" w:color="000000"/>
              <w:bottom w:val="single" w:sz="4" w:space="0" w:color="000000"/>
              <w:right w:val="single" w:sz="4" w:space="0" w:color="000000"/>
            </w:tcBorders>
            <w:vAlign w:val="center"/>
          </w:tcPr>
          <w:p w14:paraId="70C1FF74"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歌を鑑賞し、歌のメッセージを受け取る</w:t>
            </w:r>
          </w:p>
        </w:tc>
        <w:tc>
          <w:tcPr>
            <w:tcW w:w="3042" w:type="dxa"/>
            <w:tcBorders>
              <w:top w:val="single" w:sz="4" w:space="0" w:color="000000"/>
              <w:left w:val="single" w:sz="4" w:space="0" w:color="000000"/>
              <w:bottom w:val="single" w:sz="4" w:space="0" w:color="000000"/>
              <w:right w:val="single" w:sz="4" w:space="0" w:color="000000"/>
            </w:tcBorders>
            <w:vAlign w:val="center"/>
          </w:tcPr>
          <w:p w14:paraId="5D71F0E3"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英語の音声</w:t>
            </w:r>
          </w:p>
        </w:tc>
        <w:tc>
          <w:tcPr>
            <w:tcW w:w="13133" w:type="dxa"/>
            <w:gridSpan w:val="10"/>
            <w:vMerge/>
            <w:tcBorders>
              <w:top w:val="nil"/>
              <w:left w:val="single" w:sz="4" w:space="0" w:color="000000"/>
              <w:bottom w:val="nil"/>
              <w:right w:val="nil"/>
            </w:tcBorders>
          </w:tcPr>
          <w:p w14:paraId="77331618" w14:textId="77777777" w:rsidR="00717481" w:rsidRDefault="00717481" w:rsidP="00717481">
            <w:pPr>
              <w:ind w:leftChars="30" w:left="66" w:rightChars="30" w:right="66"/>
              <w:rPr>
                <w:rFonts w:eastAsia="ＭＳ Ｐゴシック"/>
                <w:sz w:val="2"/>
                <w:szCs w:val="2"/>
              </w:rPr>
            </w:pPr>
          </w:p>
        </w:tc>
      </w:tr>
      <w:tr w:rsidR="00717481" w14:paraId="1D5608FE" w14:textId="77777777">
        <w:trPr>
          <w:trHeight w:val="632"/>
        </w:trPr>
        <w:tc>
          <w:tcPr>
            <w:tcW w:w="1114" w:type="dxa"/>
            <w:gridSpan w:val="3"/>
            <w:tcBorders>
              <w:top w:val="single" w:sz="4" w:space="0" w:color="000000"/>
              <w:left w:val="single" w:sz="4" w:space="0" w:color="000000"/>
              <w:bottom w:val="single" w:sz="4" w:space="0" w:color="000000"/>
              <w:right w:val="single" w:sz="4" w:space="0" w:color="000000"/>
            </w:tcBorders>
            <w:vAlign w:val="center"/>
          </w:tcPr>
          <w:p w14:paraId="1D4762E6" w14:textId="77777777" w:rsidR="00717481" w:rsidRDefault="00717481" w:rsidP="00717481">
            <w:pPr>
              <w:pStyle w:val="TableParagraph"/>
              <w:ind w:leftChars="30" w:left="66" w:rightChars="30" w:right="66"/>
              <w:jc w:val="center"/>
              <w:rPr>
                <w:rFonts w:eastAsia="ＭＳ Ｐゴシック"/>
              </w:rPr>
            </w:pPr>
            <w:r>
              <w:rPr>
                <w:rFonts w:eastAsia="ＭＳ Ｐゴシック"/>
              </w:rPr>
              <w:t>―</w:t>
            </w:r>
          </w:p>
        </w:tc>
        <w:tc>
          <w:tcPr>
            <w:tcW w:w="2209" w:type="dxa"/>
            <w:tcBorders>
              <w:top w:val="single" w:sz="4" w:space="0" w:color="000000"/>
              <w:left w:val="single" w:sz="4" w:space="0" w:color="000000"/>
              <w:bottom w:val="single" w:sz="4" w:space="0" w:color="000000"/>
              <w:right w:val="single" w:sz="4" w:space="0" w:color="000000"/>
            </w:tcBorders>
            <w:vAlign w:val="center"/>
          </w:tcPr>
          <w:p w14:paraId="56A9C807" w14:textId="77777777" w:rsidR="00717481" w:rsidRDefault="00717481" w:rsidP="00717481">
            <w:pPr>
              <w:pStyle w:val="TableParagraph"/>
              <w:ind w:leftChars="30" w:left="66" w:rightChars="30" w:right="66" w:firstLine="55"/>
              <w:jc w:val="center"/>
              <w:rPr>
                <w:rFonts w:eastAsia="ＭＳ Ｐゴシック"/>
                <w:sz w:val="18"/>
              </w:rPr>
            </w:pPr>
            <w:r>
              <w:rPr>
                <w:rFonts w:eastAsia="ＭＳ Ｐゴシック"/>
                <w:sz w:val="18"/>
              </w:rPr>
              <w:t xml:space="preserve">Supermarket Jingle, Forest Jingle </w:t>
            </w:r>
            <w:r>
              <w:rPr>
                <w:rFonts w:eastAsia="ＭＳ Ｐゴシック"/>
                <w:sz w:val="18"/>
              </w:rPr>
              <w:t>（</w:t>
            </w:r>
            <w:r>
              <w:rPr>
                <w:rFonts w:eastAsia="ＭＳ Ｐゴシック"/>
                <w:sz w:val="18"/>
              </w:rPr>
              <w:t>p.115</w:t>
            </w:r>
            <w:r>
              <w:rPr>
                <w:rFonts w:eastAsia="ＭＳ Ｐゴシック"/>
                <w:sz w:val="18"/>
              </w:rPr>
              <w:t>）</w:t>
            </w:r>
          </w:p>
        </w:tc>
        <w:tc>
          <w:tcPr>
            <w:tcW w:w="3162" w:type="dxa"/>
            <w:tcBorders>
              <w:top w:val="single" w:sz="4" w:space="0" w:color="000000"/>
              <w:left w:val="single" w:sz="4" w:space="0" w:color="000000"/>
              <w:bottom w:val="single" w:sz="4" w:space="0" w:color="000000"/>
              <w:right w:val="single" w:sz="4" w:space="0" w:color="000000"/>
            </w:tcBorders>
            <w:vAlign w:val="center"/>
          </w:tcPr>
          <w:p w14:paraId="4A6B9068"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アルファベット</w:t>
            </w:r>
            <w:r>
              <w:rPr>
                <w:rFonts w:eastAsia="ＭＳ Ｐゴシック"/>
                <w:sz w:val="16"/>
              </w:rPr>
              <w:t>26</w:t>
            </w:r>
            <w:r>
              <w:rPr>
                <w:rFonts w:eastAsia="ＭＳ Ｐゴシック"/>
                <w:sz w:val="16"/>
              </w:rPr>
              <w:t>文字について代表的な音素を含む語を口慣らしする</w:t>
            </w:r>
          </w:p>
        </w:tc>
        <w:tc>
          <w:tcPr>
            <w:tcW w:w="3042" w:type="dxa"/>
            <w:tcBorders>
              <w:top w:val="single" w:sz="4" w:space="0" w:color="000000"/>
              <w:left w:val="single" w:sz="4" w:space="0" w:color="000000"/>
              <w:bottom w:val="single" w:sz="4" w:space="0" w:color="000000"/>
              <w:right w:val="single" w:sz="4" w:space="0" w:color="000000"/>
            </w:tcBorders>
            <w:vAlign w:val="center"/>
          </w:tcPr>
          <w:p w14:paraId="1B8FB3C9"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語彙：食べ物</w:t>
            </w:r>
            <w:r>
              <w:rPr>
                <w:rFonts w:eastAsia="ＭＳ Ｐゴシック"/>
                <w:sz w:val="16"/>
              </w:rPr>
              <w:t xml:space="preserve"> / </w:t>
            </w:r>
            <w:r>
              <w:rPr>
                <w:rFonts w:eastAsia="ＭＳ Ｐゴシック"/>
                <w:sz w:val="16"/>
              </w:rPr>
              <w:t>動物</w:t>
            </w:r>
            <w:r>
              <w:rPr>
                <w:rFonts w:eastAsia="ＭＳ Ｐゴシック"/>
                <w:sz w:val="16"/>
              </w:rPr>
              <w:t xml:space="preserve"> / </w:t>
            </w:r>
            <w:r>
              <w:rPr>
                <w:rFonts w:eastAsia="ＭＳ Ｐゴシック"/>
                <w:sz w:val="16"/>
              </w:rPr>
              <w:t>身のまわりのもの</w:t>
            </w:r>
          </w:p>
        </w:tc>
        <w:tc>
          <w:tcPr>
            <w:tcW w:w="13133" w:type="dxa"/>
            <w:gridSpan w:val="10"/>
            <w:vMerge/>
            <w:tcBorders>
              <w:top w:val="nil"/>
              <w:left w:val="single" w:sz="4" w:space="0" w:color="000000"/>
              <w:bottom w:val="nil"/>
              <w:right w:val="nil"/>
            </w:tcBorders>
          </w:tcPr>
          <w:p w14:paraId="72F0DCDD" w14:textId="77777777" w:rsidR="00717481" w:rsidRDefault="00717481" w:rsidP="00717481">
            <w:pPr>
              <w:ind w:leftChars="30" w:left="66" w:rightChars="30" w:right="66"/>
              <w:rPr>
                <w:rFonts w:eastAsia="ＭＳ Ｐゴシック"/>
                <w:sz w:val="2"/>
                <w:szCs w:val="2"/>
              </w:rPr>
            </w:pPr>
          </w:p>
        </w:tc>
      </w:tr>
      <w:tr w:rsidR="00717481" w14:paraId="3099BA4D" w14:textId="77777777">
        <w:trPr>
          <w:trHeight w:val="632"/>
        </w:trPr>
        <w:tc>
          <w:tcPr>
            <w:tcW w:w="1114" w:type="dxa"/>
            <w:gridSpan w:val="3"/>
            <w:tcBorders>
              <w:top w:val="single" w:sz="4" w:space="0" w:color="000000"/>
              <w:left w:val="single" w:sz="4" w:space="0" w:color="000000"/>
              <w:bottom w:val="single" w:sz="4" w:space="0" w:color="000000"/>
              <w:right w:val="single" w:sz="4" w:space="0" w:color="000000"/>
            </w:tcBorders>
            <w:vAlign w:val="center"/>
          </w:tcPr>
          <w:p w14:paraId="08A3B1BF" w14:textId="77777777" w:rsidR="00717481" w:rsidRDefault="00717481" w:rsidP="00717481">
            <w:pPr>
              <w:pStyle w:val="TableParagraph"/>
              <w:ind w:leftChars="30" w:left="66" w:rightChars="30" w:right="66"/>
              <w:jc w:val="center"/>
              <w:rPr>
                <w:rFonts w:eastAsia="ＭＳ Ｐゴシック"/>
              </w:rPr>
            </w:pPr>
            <w:r>
              <w:rPr>
                <w:rFonts w:eastAsia="ＭＳ Ｐゴシック"/>
              </w:rPr>
              <w:t>―</w:t>
            </w:r>
          </w:p>
        </w:tc>
        <w:tc>
          <w:tcPr>
            <w:tcW w:w="2209" w:type="dxa"/>
            <w:tcBorders>
              <w:top w:val="single" w:sz="4" w:space="0" w:color="000000"/>
              <w:left w:val="single" w:sz="4" w:space="0" w:color="000000"/>
              <w:bottom w:val="single" w:sz="4" w:space="0" w:color="000000"/>
              <w:right w:val="single" w:sz="4" w:space="0" w:color="000000"/>
            </w:tcBorders>
            <w:vAlign w:val="center"/>
          </w:tcPr>
          <w:p w14:paraId="0AE6AC14"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ローマ字表</w:t>
            </w:r>
          </w:p>
          <w:p w14:paraId="4E643DE0" w14:textId="77777777" w:rsidR="00717481" w:rsidRDefault="00717481" w:rsidP="00717481">
            <w:pPr>
              <w:pStyle w:val="TableParagraph"/>
              <w:ind w:leftChars="30" w:left="66" w:rightChars="30" w:right="66"/>
              <w:jc w:val="center"/>
              <w:rPr>
                <w:rFonts w:eastAsia="ＭＳ Ｐゴシック"/>
                <w:sz w:val="18"/>
              </w:rPr>
            </w:pPr>
            <w:r>
              <w:rPr>
                <w:rFonts w:eastAsia="ＭＳ Ｐゴシック"/>
                <w:sz w:val="18"/>
              </w:rPr>
              <w:t>（</w:t>
            </w:r>
            <w:r>
              <w:rPr>
                <w:rFonts w:eastAsia="ＭＳ Ｐゴシック"/>
                <w:sz w:val="18"/>
              </w:rPr>
              <w:t>p.116</w:t>
            </w:r>
            <w:r>
              <w:rPr>
                <w:rFonts w:eastAsia="ＭＳ Ｐゴシック"/>
                <w:sz w:val="18"/>
              </w:rPr>
              <w:t>）</w:t>
            </w:r>
          </w:p>
        </w:tc>
        <w:tc>
          <w:tcPr>
            <w:tcW w:w="3162" w:type="dxa"/>
            <w:tcBorders>
              <w:top w:val="single" w:sz="4" w:space="0" w:color="000000"/>
              <w:left w:val="single" w:sz="4" w:space="0" w:color="000000"/>
              <w:bottom w:val="single" w:sz="4" w:space="0" w:color="000000"/>
              <w:right w:val="single" w:sz="4" w:space="0" w:color="000000"/>
            </w:tcBorders>
            <w:vAlign w:val="center"/>
          </w:tcPr>
          <w:p w14:paraId="76A6A692" w14:textId="77777777" w:rsidR="00717481" w:rsidRDefault="00717481" w:rsidP="00717481">
            <w:pPr>
              <w:pStyle w:val="TableParagraph"/>
              <w:ind w:leftChars="30" w:left="66" w:rightChars="30" w:right="66"/>
              <w:jc w:val="both"/>
              <w:rPr>
                <w:rFonts w:eastAsia="ＭＳ Ｐゴシック"/>
                <w:sz w:val="16"/>
              </w:rPr>
            </w:pPr>
            <w:r>
              <w:rPr>
                <w:rFonts w:eastAsia="ＭＳ Ｐゴシック"/>
                <w:sz w:val="16"/>
              </w:rPr>
              <w:t>ヘボン式ローマ字の表記を確認する</w:t>
            </w:r>
          </w:p>
        </w:tc>
        <w:tc>
          <w:tcPr>
            <w:tcW w:w="3042" w:type="dxa"/>
            <w:tcBorders>
              <w:top w:val="single" w:sz="4" w:space="0" w:color="000000"/>
              <w:left w:val="single" w:sz="4" w:space="0" w:color="000000"/>
              <w:bottom w:val="single" w:sz="4" w:space="0" w:color="000000"/>
              <w:right w:val="single" w:sz="4" w:space="0" w:color="000000"/>
            </w:tcBorders>
            <w:vAlign w:val="center"/>
          </w:tcPr>
          <w:p w14:paraId="725113F7" w14:textId="77777777" w:rsidR="00717481" w:rsidRDefault="00717481" w:rsidP="00717481">
            <w:pPr>
              <w:pStyle w:val="TableParagraph"/>
              <w:ind w:leftChars="30" w:left="66" w:rightChars="30" w:right="66"/>
              <w:jc w:val="both"/>
              <w:rPr>
                <w:rFonts w:eastAsia="ＭＳ Ｐゴシック"/>
                <w:sz w:val="16"/>
              </w:rPr>
            </w:pPr>
          </w:p>
        </w:tc>
        <w:tc>
          <w:tcPr>
            <w:tcW w:w="13133" w:type="dxa"/>
            <w:gridSpan w:val="10"/>
            <w:vMerge/>
            <w:tcBorders>
              <w:top w:val="nil"/>
              <w:left w:val="single" w:sz="4" w:space="0" w:color="000000"/>
              <w:bottom w:val="nil"/>
              <w:right w:val="nil"/>
            </w:tcBorders>
          </w:tcPr>
          <w:p w14:paraId="2B77DE59" w14:textId="77777777" w:rsidR="00717481" w:rsidRDefault="00717481" w:rsidP="00717481">
            <w:pPr>
              <w:ind w:leftChars="30" w:left="66" w:rightChars="30" w:right="66"/>
              <w:rPr>
                <w:rFonts w:eastAsia="ＭＳ Ｐゴシック"/>
                <w:sz w:val="2"/>
                <w:szCs w:val="2"/>
              </w:rPr>
            </w:pPr>
          </w:p>
        </w:tc>
      </w:tr>
      <w:tr w:rsidR="00717481" w14:paraId="43E03F08" w14:textId="77777777">
        <w:trPr>
          <w:trHeight w:val="467"/>
        </w:trPr>
        <w:tc>
          <w:tcPr>
            <w:tcW w:w="6485" w:type="dxa"/>
            <w:gridSpan w:val="5"/>
            <w:tcBorders>
              <w:top w:val="single" w:sz="4" w:space="0" w:color="000000"/>
              <w:left w:val="nil"/>
              <w:bottom w:val="nil"/>
              <w:right w:val="nil"/>
            </w:tcBorders>
            <w:shd w:val="clear" w:color="auto" w:fill="BEBEBE"/>
            <w:vAlign w:val="center"/>
          </w:tcPr>
          <w:p w14:paraId="148CD7C5" w14:textId="77777777" w:rsidR="00717481" w:rsidRDefault="00717481" w:rsidP="00717481">
            <w:pPr>
              <w:pStyle w:val="TableParagraph"/>
              <w:ind w:leftChars="30" w:left="66" w:rightChars="30" w:right="66"/>
              <w:jc w:val="center"/>
              <w:rPr>
                <w:rFonts w:eastAsia="ＭＳ Ｐゴシック"/>
                <w:sz w:val="24"/>
              </w:rPr>
            </w:pPr>
            <w:r>
              <w:rPr>
                <w:rFonts w:eastAsia="ＭＳ Ｐゴシック"/>
                <w:sz w:val="24"/>
              </w:rPr>
              <w:t>合計</w:t>
            </w:r>
            <w:r>
              <w:rPr>
                <w:rFonts w:eastAsia="ＭＳ Ｐゴシック"/>
                <w:sz w:val="24"/>
              </w:rPr>
              <w:t xml:space="preserve"> 67</w:t>
            </w:r>
            <w:r>
              <w:rPr>
                <w:rFonts w:eastAsia="ＭＳ Ｐゴシック"/>
                <w:sz w:val="24"/>
              </w:rPr>
              <w:t>時間</w:t>
            </w:r>
          </w:p>
        </w:tc>
        <w:tc>
          <w:tcPr>
            <w:tcW w:w="16175" w:type="dxa"/>
            <w:gridSpan w:val="11"/>
            <w:tcBorders>
              <w:top w:val="nil"/>
              <w:left w:val="nil"/>
              <w:bottom w:val="nil"/>
              <w:right w:val="nil"/>
            </w:tcBorders>
          </w:tcPr>
          <w:p w14:paraId="7A3E5217" w14:textId="77777777" w:rsidR="00717481" w:rsidRDefault="00717481" w:rsidP="00717481">
            <w:pPr>
              <w:pStyle w:val="TableParagraph"/>
              <w:ind w:leftChars="30" w:left="66" w:rightChars="30" w:right="66"/>
              <w:rPr>
                <w:rFonts w:eastAsia="ＭＳ Ｐゴシック"/>
                <w:sz w:val="16"/>
              </w:rPr>
            </w:pPr>
          </w:p>
        </w:tc>
      </w:tr>
    </w:tbl>
    <w:p w14:paraId="0CDEE75B" w14:textId="77777777" w:rsidR="00B44CED" w:rsidRDefault="00B44CED">
      <w:pPr>
        <w:pStyle w:val="a3"/>
        <w:ind w:leftChars="30" w:left="66" w:rightChars="30" w:right="66"/>
        <w:rPr>
          <w:rFonts w:eastAsia="ＭＳ Ｐゴシック"/>
          <w:b w:val="0"/>
          <w:sz w:val="28"/>
        </w:rPr>
      </w:pPr>
    </w:p>
    <w:p w14:paraId="5E5E528B" w14:textId="77777777" w:rsidR="00B44CED" w:rsidRDefault="00000000">
      <w:pPr>
        <w:pStyle w:val="a5"/>
        <w:numPr>
          <w:ilvl w:val="0"/>
          <w:numId w:val="7"/>
        </w:numPr>
        <w:tabs>
          <w:tab w:val="left" w:pos="379"/>
        </w:tabs>
        <w:spacing w:before="0"/>
        <w:ind w:leftChars="30" w:left="288" w:rightChars="30" w:right="66" w:hanging="222"/>
        <w:rPr>
          <w:rFonts w:ascii="Arial" w:eastAsia="ＭＳ Ｐゴシック" w:hAnsi="Arial" w:cs="Arial"/>
        </w:rPr>
      </w:pPr>
      <w:r>
        <w:rPr>
          <w:rFonts w:ascii="Arial" w:eastAsia="ＭＳ Ｐゴシック" w:hAnsi="Arial" w:cs="Arial"/>
        </w:rPr>
        <w:t>巻末資料</w:t>
      </w:r>
      <w:r>
        <w:rPr>
          <w:rFonts w:ascii="Arial" w:eastAsia="ＭＳ Ｐゴシック" w:hAnsi="Arial" w:cs="Arial"/>
        </w:rPr>
        <w:t xml:space="preserve"> </w:t>
      </w:r>
      <w:r>
        <w:rPr>
          <w:rFonts w:ascii="Arial" w:eastAsia="ＭＳ Ｐゴシック" w:hAnsi="Arial" w:cs="Arial"/>
        </w:rPr>
        <w:t>アルファベット表</w:t>
      </w:r>
      <w:r>
        <w:rPr>
          <w:rFonts w:ascii="ＭＳ ゴシック" w:eastAsia="ＭＳ ゴシック" w:hAnsi="ＭＳ ゴシック" w:cs="ＭＳ ゴシック" w:hint="eastAsia"/>
          <w:lang w:eastAsia="ja-JP"/>
        </w:rPr>
        <w:t>・</w:t>
      </w:r>
      <w:r>
        <w:rPr>
          <w:rFonts w:ascii="Arial" w:eastAsia="ＭＳ Ｐゴシック" w:hAnsi="Arial" w:cs="Arial"/>
        </w:rPr>
        <w:t>英語を書くときのルール</w:t>
      </w:r>
    </w:p>
    <w:sectPr w:rsidR="00B44CED">
      <w:type w:val="continuous"/>
      <w:pgSz w:w="23820" w:h="16840" w:orient="landscape"/>
      <w:pgMar w:top="1134" w:right="567" w:bottom="283" w:left="567" w:header="340" w:footer="283" w:gutter="0"/>
      <w:cols w:space="720" w:equalWidth="0">
        <w:col w:w="22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6BDE" w14:textId="77777777" w:rsidR="00511CA3" w:rsidRDefault="00511CA3">
      <w:r>
        <w:separator/>
      </w:r>
    </w:p>
  </w:endnote>
  <w:endnote w:type="continuationSeparator" w:id="0">
    <w:p w14:paraId="4B5AA1B4" w14:textId="77777777" w:rsidR="00511CA3" w:rsidRDefault="0051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961B" w14:textId="77777777" w:rsidR="00B44CED" w:rsidRDefault="00000000">
    <w:pPr>
      <w:pStyle w:val="a4"/>
    </w:pPr>
    <w:r>
      <w:rPr>
        <w:noProof/>
      </w:rPr>
      <mc:AlternateContent>
        <mc:Choice Requires="wps">
          <w:drawing>
            <wp:anchor distT="0" distB="0" distL="114300" distR="114300" simplePos="0" relativeHeight="251657216" behindDoc="0" locked="0" layoutInCell="1" allowOverlap="1" wp14:anchorId="269D231B" wp14:editId="7558978D">
              <wp:simplePos x="0" y="0"/>
              <wp:positionH relativeFrom="margin">
                <wp:posOffset>6826885</wp:posOffset>
              </wp:positionH>
              <wp:positionV relativeFrom="paragraph">
                <wp:posOffset>-10795</wp:posOffset>
              </wp:positionV>
              <wp:extent cx="1828800" cy="18542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ED823" w14:textId="77777777" w:rsidR="00B44CED" w:rsidRDefault="00000000">
                          <w:pPr>
                            <w:pStyle w:val="a4"/>
                            <w:rPr>
                              <w:rFonts w:eastAsia="ＭＳ 明朝"/>
                              <w:lang w:eastAsia="ja-JP"/>
                            </w:rPr>
                          </w:pPr>
                          <w:r>
                            <w:rPr>
                              <w:rFonts w:eastAsia="ＭＳ 明朝" w:hint="eastAsia"/>
                              <w:lang w:eastAsia="ja-JP"/>
                            </w:rPr>
                            <w:t xml:space="preserve">Page </w:t>
                          </w:r>
                          <w:r>
                            <w:rPr>
                              <w:rFonts w:eastAsia="ＭＳ 明朝" w:hint="eastAsia"/>
                              <w:lang w:eastAsia="ja-JP"/>
                            </w:rPr>
                            <w:fldChar w:fldCharType="begin"/>
                          </w:r>
                          <w:r>
                            <w:rPr>
                              <w:rFonts w:eastAsia="ＭＳ 明朝" w:hint="eastAsia"/>
                              <w:lang w:eastAsia="ja-JP"/>
                            </w:rPr>
                            <w:instrText xml:space="preserve"> PAGE  \* MERGEFORMAT </w:instrText>
                          </w:r>
                          <w:r>
                            <w:rPr>
                              <w:rFonts w:eastAsia="ＭＳ 明朝" w:hint="eastAsia"/>
                              <w:lang w:eastAsia="ja-JP"/>
                            </w:rPr>
                            <w:fldChar w:fldCharType="separate"/>
                          </w:r>
                          <w:r>
                            <w:rPr>
                              <w:rFonts w:eastAsia="ＭＳ 明朝" w:hint="eastAsia"/>
                              <w:lang w:eastAsia="ja-JP"/>
                            </w:rPr>
                            <w:t>- 1 -</w:t>
                          </w:r>
                          <w:r>
                            <w:rPr>
                              <w:rFonts w:eastAsia="ＭＳ 明朝" w:hint="eastAsia"/>
                              <w:lang w:eastAsia="ja-JP"/>
                            </w:rPr>
                            <w:fldChar w:fldCharType="end"/>
                          </w:r>
                          <w:r>
                            <w:rPr>
                              <w:rFonts w:eastAsia="ＭＳ 明朝" w:hint="eastAsia"/>
                              <w:lang w:eastAsia="ja-JP"/>
                            </w:rPr>
                            <w:t xml:space="preserve"> Of </w:t>
                          </w:r>
                          <w:r>
                            <w:rPr>
                              <w:rFonts w:eastAsia="ＭＳ 明朝" w:hint="eastAsia"/>
                              <w:lang w:eastAsia="ja-JP"/>
                            </w:rPr>
                            <w:fldChar w:fldCharType="begin"/>
                          </w:r>
                          <w:r>
                            <w:rPr>
                              <w:rFonts w:eastAsia="ＭＳ 明朝" w:hint="eastAsia"/>
                              <w:lang w:eastAsia="ja-JP"/>
                            </w:rPr>
                            <w:instrText xml:space="preserve"> NUMPAGES  \* MERGEFORMAT </w:instrText>
                          </w:r>
                          <w:r>
                            <w:rPr>
                              <w:rFonts w:eastAsia="ＭＳ 明朝" w:hint="eastAsia"/>
                              <w:lang w:eastAsia="ja-JP"/>
                            </w:rPr>
                            <w:fldChar w:fldCharType="separate"/>
                          </w:r>
                          <w:r>
                            <w:rPr>
                              <w:rFonts w:eastAsia="ＭＳ 明朝" w:hint="eastAsia"/>
                              <w:lang w:eastAsia="ja-JP"/>
                            </w:rPr>
                            <w:t>5</w:t>
                          </w:r>
                          <w:r>
                            <w:rPr>
                              <w:rFonts w:eastAsia="ＭＳ 明朝" w:hint="eastAsia"/>
                              <w:lang w:eastAsia="ja-JP"/>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269D231B" id="_x0000_t202" coordsize="21600,21600" o:spt="202" path="m,l,21600r21600,l21600,xe">
              <v:stroke joinstyle="miter"/>
              <v:path gradientshapeok="t" o:connecttype="rect"/>
            </v:shapetype>
            <v:shape id="テキストボックス 2" o:spid="_x0000_s1029" type="#_x0000_t202" style="position:absolute;margin-left:537.55pt;margin-top:-.85pt;width:2in;height:14.6pt;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" filled="f" stroked="f" strokeweight=".5pt">
              <v:textbox inset="0,0,0,0">
                <w:txbxContent>
                  <w:p w14:paraId="5C2ED823" w14:textId="77777777" w:rsidR="00B44CED" w:rsidRDefault="00000000">
                    <w:pPr>
                      <w:pStyle w:val="a4"/>
                      <w:rPr>
                        <w:rFonts w:eastAsia="ＭＳ 明朝"/>
                        <w:lang w:eastAsia="ja-JP"/>
                      </w:rPr>
                    </w:pPr>
                    <w:r>
                      <w:rPr>
                        <w:rFonts w:eastAsia="ＭＳ 明朝" w:hint="eastAsia"/>
                        <w:lang w:eastAsia="ja-JP"/>
                      </w:rPr>
                      <w:t xml:space="preserve">Page </w:t>
                    </w:r>
                    <w:r>
                      <w:rPr>
                        <w:rFonts w:eastAsia="ＭＳ 明朝" w:hint="eastAsia"/>
                        <w:lang w:eastAsia="ja-JP"/>
                      </w:rPr>
                      <w:fldChar w:fldCharType="begin"/>
                    </w:r>
                    <w:r>
                      <w:rPr>
                        <w:rFonts w:eastAsia="ＭＳ 明朝" w:hint="eastAsia"/>
                        <w:lang w:eastAsia="ja-JP"/>
                      </w:rPr>
                      <w:instrText xml:space="preserve"> PAGE  \* MERGEFORMAT </w:instrText>
                    </w:r>
                    <w:r>
                      <w:rPr>
                        <w:rFonts w:eastAsia="ＭＳ 明朝" w:hint="eastAsia"/>
                        <w:lang w:eastAsia="ja-JP"/>
                      </w:rPr>
                      <w:fldChar w:fldCharType="separate"/>
                    </w:r>
                    <w:r>
                      <w:rPr>
                        <w:rFonts w:eastAsia="ＭＳ 明朝" w:hint="eastAsia"/>
                        <w:lang w:eastAsia="ja-JP"/>
                      </w:rPr>
                      <w:t>- 1 -</w:t>
                    </w:r>
                    <w:r>
                      <w:rPr>
                        <w:rFonts w:eastAsia="ＭＳ 明朝" w:hint="eastAsia"/>
                        <w:lang w:eastAsia="ja-JP"/>
                      </w:rPr>
                      <w:fldChar w:fldCharType="end"/>
                    </w:r>
                    <w:r>
                      <w:rPr>
                        <w:rFonts w:eastAsia="ＭＳ 明朝" w:hint="eastAsia"/>
                        <w:lang w:eastAsia="ja-JP"/>
                      </w:rPr>
                      <w:t xml:space="preserve"> Of </w:t>
                    </w:r>
                    <w:r>
                      <w:rPr>
                        <w:rFonts w:eastAsia="ＭＳ 明朝" w:hint="eastAsia"/>
                        <w:lang w:eastAsia="ja-JP"/>
                      </w:rPr>
                      <w:fldChar w:fldCharType="begin"/>
                    </w:r>
                    <w:r>
                      <w:rPr>
                        <w:rFonts w:eastAsia="ＭＳ 明朝" w:hint="eastAsia"/>
                        <w:lang w:eastAsia="ja-JP"/>
                      </w:rPr>
                      <w:instrText xml:space="preserve"> NUMPAGES  \* MERGEFORMAT </w:instrText>
                    </w:r>
                    <w:r>
                      <w:rPr>
                        <w:rFonts w:eastAsia="ＭＳ 明朝" w:hint="eastAsia"/>
                        <w:lang w:eastAsia="ja-JP"/>
                      </w:rPr>
                      <w:fldChar w:fldCharType="separate"/>
                    </w:r>
                    <w:r>
                      <w:rPr>
                        <w:rFonts w:eastAsia="ＭＳ 明朝" w:hint="eastAsia"/>
                        <w:lang w:eastAsia="ja-JP"/>
                      </w:rPr>
                      <w:t>5</w:t>
                    </w:r>
                    <w:r>
                      <w:rPr>
                        <w:rFonts w:eastAsia="ＭＳ 明朝" w:hint="eastAsia"/>
                        <w:lang w:eastAsia="ja-JP"/>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02CA" w14:textId="77777777" w:rsidR="00511CA3" w:rsidRDefault="00511CA3">
      <w:r>
        <w:separator/>
      </w:r>
    </w:p>
  </w:footnote>
  <w:footnote w:type="continuationSeparator" w:id="0">
    <w:p w14:paraId="4F5700B2" w14:textId="77777777" w:rsidR="00511CA3" w:rsidRDefault="0051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FCA3" w14:textId="4FE50A21" w:rsidR="00B44CED" w:rsidRDefault="00A229A5">
    <w:pPr>
      <w:pStyle w:val="a3"/>
      <w:spacing w:line="14" w:lineRule="auto"/>
      <w:rPr>
        <w:b w:val="0"/>
        <w:sz w:val="20"/>
      </w:rPr>
    </w:pPr>
    <w:r>
      <w:rPr>
        <w:noProof/>
      </w:rPr>
      <mc:AlternateContent>
        <mc:Choice Requires="wps">
          <w:drawing>
            <wp:anchor distT="0" distB="0" distL="114300" distR="114300" simplePos="0" relativeHeight="251659264" behindDoc="1" locked="0" layoutInCell="1" allowOverlap="1" wp14:anchorId="079EBFDF" wp14:editId="6B4EFA4B">
              <wp:simplePos x="0" y="0"/>
              <wp:positionH relativeFrom="page">
                <wp:posOffset>363220</wp:posOffset>
              </wp:positionH>
              <wp:positionV relativeFrom="page">
                <wp:posOffset>397510</wp:posOffset>
              </wp:positionV>
              <wp:extent cx="4744085" cy="228600"/>
              <wp:effectExtent l="0" t="0" r="0" b="0"/>
              <wp:wrapNone/>
              <wp:docPr id="14772002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E6C5" w14:textId="77777777" w:rsidR="00B44CED" w:rsidRDefault="00000000">
                          <w:pPr>
                            <w:pStyle w:val="a3"/>
                            <w:spacing w:line="375" w:lineRule="exact"/>
                            <w:ind w:left="20"/>
                            <w:rPr>
                              <w:rFonts w:ascii="ＭＳ Ｐゴシック" w:eastAsia="ＭＳ Ｐゴシック" w:hAnsi="ＭＳ Ｐゴシック"/>
                            </w:rPr>
                          </w:pPr>
                          <w:r>
                            <w:t>ONE</w:t>
                          </w:r>
                          <w:r>
                            <w:rPr>
                              <w:spacing w:val="-5"/>
                            </w:rPr>
                            <w:t xml:space="preserve"> </w:t>
                          </w:r>
                          <w:r>
                            <w:t>WORLD</w:t>
                          </w:r>
                          <w:r>
                            <w:rPr>
                              <w:spacing w:val="-3"/>
                            </w:rPr>
                            <w:t xml:space="preserve"> </w:t>
                          </w:r>
                          <w:r>
                            <w:t>Smiles</w:t>
                          </w:r>
                          <w:r>
                            <w:rPr>
                              <w:spacing w:val="-1"/>
                            </w:rPr>
                            <w:t xml:space="preserve"> </w:t>
                          </w:r>
                          <w:r>
                            <w:rPr>
                              <w:rFonts w:ascii="メイリオ" w:eastAsia="メイリオ" w:hAnsi="メイリオ"/>
                              <w:spacing w:val="46"/>
                            </w:rPr>
                            <w:t xml:space="preserve">❺ </w:t>
                          </w:r>
                          <w:r>
                            <w:rPr>
                              <w:rFonts w:ascii="ＭＳ Ｐゴシック" w:eastAsia="ＭＳ Ｐゴシック" w:hAnsi="ＭＳ Ｐゴシック" w:hint="eastAsia"/>
                            </w:rPr>
                            <w:t>年間指導計画</w:t>
                          </w:r>
                          <w:r>
                            <w:rPr>
                              <w:rFonts w:ascii="ＭＳ ゴシック" w:eastAsia="ＭＳ ゴシック" w:hAnsi="ＭＳ ゴシック" w:hint="eastAsia"/>
                            </w:rPr>
                            <w:t>・</w:t>
                          </w:r>
                          <w:r>
                            <w:rPr>
                              <w:rFonts w:ascii="ＭＳ Ｐゴシック" w:eastAsia="ＭＳ Ｐゴシック" w:hAnsi="ＭＳ Ｐゴシック" w:hint="eastAsia"/>
                            </w:rPr>
                            <w:t>評価計画（案</w:t>
                          </w:r>
                          <w:r>
                            <w:rPr>
                              <w:rFonts w:ascii="ＭＳ Ｐゴシック" w:eastAsia="ＭＳ Ｐゴシック" w:hAnsi="ＭＳ Ｐゴシック" w:hint="eastAsia"/>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BFDF" id="_x0000_t202" coordsize="21600,21600" o:spt="202" path="m,l,21600r21600,l21600,xe">
              <v:stroke joinstyle="miter"/>
              <v:path gradientshapeok="t" o:connecttype="rect"/>
            </v:shapetype>
            <v:shape id="docshape1" o:spid="_x0000_s1026" type="#_x0000_t202" style="position:absolute;margin-left:28.6pt;margin-top:31.3pt;width:373.5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" filled="f" stroked="f">
              <v:textbox inset="0,0,0,0">
                <w:txbxContent>
                  <w:p w14:paraId="62BAE6C5" w14:textId="77777777" w:rsidR="00B44CED" w:rsidRDefault="00000000">
                    <w:pPr>
                      <w:pStyle w:val="a3"/>
                      <w:spacing w:line="375" w:lineRule="exact"/>
                      <w:ind w:left="20"/>
                      <w:rPr>
                        <w:rFonts w:ascii="ＭＳ Ｐゴシック" w:eastAsia="ＭＳ Ｐゴシック" w:hAnsi="ＭＳ Ｐゴシック"/>
                      </w:rPr>
                    </w:pPr>
                    <w:r>
                      <w:t>ONE</w:t>
                    </w:r>
                    <w:r>
                      <w:rPr>
                        <w:spacing w:val="-5"/>
                      </w:rPr>
                      <w:t xml:space="preserve"> </w:t>
                    </w:r>
                    <w:r>
                      <w:t>WORLD</w:t>
                    </w:r>
                    <w:r>
                      <w:rPr>
                        <w:spacing w:val="-3"/>
                      </w:rPr>
                      <w:t xml:space="preserve"> </w:t>
                    </w:r>
                    <w:r>
                      <w:t>Smiles</w:t>
                    </w:r>
                    <w:r>
                      <w:rPr>
                        <w:spacing w:val="-1"/>
                      </w:rPr>
                      <w:t xml:space="preserve"> </w:t>
                    </w:r>
                    <w:r>
                      <w:rPr>
                        <w:rFonts w:ascii="メイリオ" w:eastAsia="メイリオ" w:hAnsi="メイリオ"/>
                        <w:spacing w:val="46"/>
                      </w:rPr>
                      <w:t xml:space="preserve">❺ </w:t>
                    </w:r>
                    <w:r>
                      <w:rPr>
                        <w:rFonts w:ascii="ＭＳ Ｐゴシック" w:eastAsia="ＭＳ Ｐゴシック" w:hAnsi="ＭＳ Ｐゴシック" w:hint="eastAsia"/>
                      </w:rPr>
                      <w:t>年間指導計画</w:t>
                    </w:r>
                    <w:r>
                      <w:rPr>
                        <w:rFonts w:ascii="ＭＳ ゴシック" w:eastAsia="ＭＳ ゴシック" w:hAnsi="ＭＳ ゴシック" w:hint="eastAsia"/>
                      </w:rPr>
                      <w:t>・</w:t>
                    </w:r>
                    <w:r>
                      <w:rPr>
                        <w:rFonts w:ascii="ＭＳ Ｐゴシック" w:eastAsia="ＭＳ Ｐゴシック" w:hAnsi="ＭＳ Ｐゴシック" w:hint="eastAsia"/>
                      </w:rPr>
                      <w:t>評価計画（案</w:t>
                    </w:r>
                    <w:r>
                      <w:rPr>
                        <w:rFonts w:ascii="ＭＳ Ｐゴシック" w:eastAsia="ＭＳ Ｐゴシック" w:hAnsi="ＭＳ Ｐゴシック" w:hint="eastAsia"/>
                        <w:spacing w:val="-10"/>
                      </w:rPr>
                      <w:t>）</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70338096" wp14:editId="02D8EBA3">
              <wp:simplePos x="0" y="0"/>
              <wp:positionH relativeFrom="column">
                <wp:posOffset>12755880</wp:posOffset>
              </wp:positionH>
              <wp:positionV relativeFrom="paragraph">
                <wp:posOffset>256540</wp:posOffset>
              </wp:positionV>
              <wp:extent cx="1661160" cy="325755"/>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0" y="0"/>
                        <a:ext cx="1661160"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C6CCB" w14:textId="1F231EC4" w:rsidR="00B44CED" w:rsidRDefault="00000000">
                          <w:pPr>
                            <w:jc w:val="right"/>
                            <w:rPr>
                              <w:sz w:val="20"/>
                              <w:szCs w:val="20"/>
                            </w:rPr>
                          </w:pPr>
                          <w:r>
                            <w:rPr>
                              <w:sz w:val="20"/>
                              <w:szCs w:val="20"/>
                            </w:rPr>
                            <w:t>教育出版</w:t>
                          </w:r>
                          <w:r>
                            <w:rPr>
                              <w:rFonts w:eastAsia="ＭＳ 明朝" w:hint="eastAsia"/>
                              <w:sz w:val="20"/>
                              <w:szCs w:val="20"/>
                              <w:lang w:eastAsia="ja-JP"/>
                            </w:rPr>
                            <w:t xml:space="preserve">　</w:t>
                          </w:r>
                          <w:r>
                            <w:rPr>
                              <w:sz w:val="20"/>
                              <w:szCs w:val="20"/>
                            </w:rPr>
                            <w:t>2023年</w:t>
                          </w:r>
                          <w:r w:rsidR="00C22DC7" w:rsidRPr="00C22DC7">
                            <w:rPr>
                              <w:rFonts w:eastAsia="ＭＳ 明朝"/>
                              <w:sz w:val="20"/>
                              <w:szCs w:val="20"/>
                              <w:lang w:eastAsia="ja-JP"/>
                            </w:rPr>
                            <w:t>9</w:t>
                          </w:r>
                          <w:r>
                            <w:rPr>
                              <w:sz w:val="20"/>
                              <w:szCs w:val="20"/>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338096" id="テキストボックス 3" o:spid="_x0000_s1027" type="#_x0000_t202" style="position:absolute;margin-left:1004.4pt;margin-top:20.2pt;width:130.8pt;height:25.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" filled="f" stroked="f" strokeweight=".5pt">
              <v:textbox>
                <w:txbxContent>
                  <w:p w14:paraId="5FDC6CCB" w14:textId="1F231EC4" w:rsidR="00B44CED" w:rsidRDefault="00000000">
                    <w:pPr>
                      <w:jc w:val="right"/>
                      <w:rPr>
                        <w:sz w:val="20"/>
                        <w:szCs w:val="20"/>
                      </w:rPr>
                    </w:pPr>
                    <w:r>
                      <w:rPr>
                        <w:sz w:val="20"/>
                        <w:szCs w:val="20"/>
                      </w:rPr>
                      <w:t>教育出版</w:t>
                    </w:r>
                    <w:r>
                      <w:rPr>
                        <w:rFonts w:eastAsia="ＭＳ 明朝" w:hint="eastAsia"/>
                        <w:sz w:val="20"/>
                        <w:szCs w:val="20"/>
                        <w:lang w:eastAsia="ja-JP"/>
                      </w:rPr>
                      <w:t xml:space="preserve">　</w:t>
                    </w:r>
                    <w:r>
                      <w:rPr>
                        <w:sz w:val="20"/>
                        <w:szCs w:val="20"/>
                      </w:rPr>
                      <w:t>2023年</w:t>
                    </w:r>
                    <w:r w:rsidR="00C22DC7" w:rsidRPr="00C22DC7">
                      <w:rPr>
                        <w:rFonts w:eastAsia="ＭＳ 明朝"/>
                        <w:sz w:val="20"/>
                        <w:szCs w:val="20"/>
                        <w:lang w:eastAsia="ja-JP"/>
                      </w:rPr>
                      <w:t>9</w:t>
                    </w:r>
                    <w:r>
                      <w:rPr>
                        <w:sz w:val="20"/>
                        <w:szCs w:val="20"/>
                      </w:rPr>
                      <w:t>月</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D48A7B" wp14:editId="32D1685A">
              <wp:simplePos x="0" y="0"/>
              <wp:positionH relativeFrom="column">
                <wp:posOffset>5232400</wp:posOffset>
              </wp:positionH>
              <wp:positionV relativeFrom="paragraph">
                <wp:posOffset>270510</wp:posOffset>
              </wp:positionV>
              <wp:extent cx="3199130" cy="325755"/>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5855335" y="332740"/>
                        <a:ext cx="3199130" cy="32575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7DB1BD73" w14:textId="18D689C2" w:rsidR="00B44CED" w:rsidRDefault="00000000">
                          <w:pPr>
                            <w:rPr>
                              <w:sz w:val="18"/>
                              <w:szCs w:val="18"/>
                            </w:rPr>
                          </w:pPr>
                          <w:r>
                            <w:rPr>
                              <w:sz w:val="18"/>
                              <w:szCs w:val="18"/>
                            </w:rPr>
                            <w:t>※「新出」はLet's Try! ①②で未習</w:t>
                          </w:r>
                          <w:r w:rsidR="00717481">
                            <w:rPr>
                              <w:rFonts w:ascii="ＭＳ 明朝" w:eastAsia="ＭＳ 明朝" w:hAnsi="ＭＳ 明朝" w:cs="ＭＳ 明朝" w:hint="eastAsia"/>
                              <w:sz w:val="18"/>
                              <w:szCs w:val="18"/>
                              <w:lang w:eastAsia="ja-JP"/>
                            </w:rPr>
                            <w:t>の表現</w:t>
                          </w:r>
                          <w:r>
                            <w:rPr>
                              <w:sz w:val="18"/>
                              <w:szCs w:val="18"/>
                            </w:rPr>
                            <w:t>を示します。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D48A7B" id="テキストボックス 1" o:spid="_x0000_s1028" type="#_x0000_t202" style="position:absolute;margin-left:412pt;margin-top:21.3pt;width:251.9pt;height:2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" filled="f" fillcolor="white [3201]" stroked="f" strokeweight=".5pt">
              <v:textbox>
                <w:txbxContent>
                  <w:p w14:paraId="7DB1BD73" w14:textId="18D689C2" w:rsidR="00B44CED" w:rsidRDefault="00000000">
                    <w:pPr>
                      <w:rPr>
                        <w:sz w:val="18"/>
                        <w:szCs w:val="18"/>
                      </w:rPr>
                    </w:pPr>
                    <w:r>
                      <w:rPr>
                        <w:sz w:val="18"/>
                        <w:szCs w:val="18"/>
                      </w:rPr>
                      <w:t>※「新出」はLet's Try! ①②で未習</w:t>
                    </w:r>
                    <w:r w:rsidR="00717481">
                      <w:rPr>
                        <w:rFonts w:ascii="ＭＳ 明朝" w:eastAsia="ＭＳ 明朝" w:hAnsi="ＭＳ 明朝" w:cs="ＭＳ 明朝" w:hint="eastAsia"/>
                        <w:sz w:val="18"/>
                        <w:szCs w:val="18"/>
                        <w:lang w:eastAsia="ja-JP"/>
                      </w:rPr>
                      <w:t>の表現</w:t>
                    </w:r>
                    <w:r>
                      <w:rPr>
                        <w:sz w:val="18"/>
                        <w:szCs w:val="18"/>
                      </w:rPr>
                      <w:t>を示します。</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numFmt w:val="bullet"/>
      <w:lvlText w:val="●"/>
      <w:lvlJc w:val="left"/>
      <w:pPr>
        <w:ind w:left="378" w:hanging="221"/>
      </w:pPr>
      <w:rPr>
        <w:rFonts w:ascii="HGPｺﾞｼｯｸM" w:eastAsia="HGPｺﾞｼｯｸM" w:hAnsi="HGPｺﾞｼｯｸM" w:cs="HGPｺﾞｼｯｸM" w:hint="default"/>
        <w:b w:val="0"/>
        <w:bCs w:val="0"/>
        <w:i w:val="0"/>
        <w:iCs w:val="0"/>
        <w:w w:val="100"/>
        <w:sz w:val="20"/>
        <w:szCs w:val="20"/>
        <w:lang w:val="en-US" w:eastAsia="en-US" w:bidi="ar-SA"/>
      </w:rPr>
    </w:lvl>
    <w:lvl w:ilvl="1">
      <w:numFmt w:val="bullet"/>
      <w:lvlText w:val="•"/>
      <w:lvlJc w:val="left"/>
      <w:pPr>
        <w:ind w:left="2605" w:hanging="221"/>
      </w:pPr>
      <w:rPr>
        <w:rFonts w:hint="default"/>
        <w:lang w:val="en-US" w:eastAsia="en-US" w:bidi="ar-SA"/>
      </w:rPr>
    </w:lvl>
    <w:lvl w:ilvl="2">
      <w:numFmt w:val="bullet"/>
      <w:lvlText w:val="•"/>
      <w:lvlJc w:val="left"/>
      <w:pPr>
        <w:ind w:left="4830" w:hanging="221"/>
      </w:pPr>
      <w:rPr>
        <w:rFonts w:hint="default"/>
        <w:lang w:val="en-US" w:eastAsia="en-US" w:bidi="ar-SA"/>
      </w:rPr>
    </w:lvl>
    <w:lvl w:ilvl="3">
      <w:numFmt w:val="bullet"/>
      <w:lvlText w:val="•"/>
      <w:lvlJc w:val="left"/>
      <w:pPr>
        <w:ind w:left="7055" w:hanging="221"/>
      </w:pPr>
      <w:rPr>
        <w:rFonts w:hint="default"/>
        <w:lang w:val="en-US" w:eastAsia="en-US" w:bidi="ar-SA"/>
      </w:rPr>
    </w:lvl>
    <w:lvl w:ilvl="4">
      <w:numFmt w:val="bullet"/>
      <w:lvlText w:val="•"/>
      <w:lvlJc w:val="left"/>
      <w:pPr>
        <w:ind w:left="9280" w:hanging="221"/>
      </w:pPr>
      <w:rPr>
        <w:rFonts w:hint="default"/>
        <w:lang w:val="en-US" w:eastAsia="en-US" w:bidi="ar-SA"/>
      </w:rPr>
    </w:lvl>
    <w:lvl w:ilvl="5">
      <w:numFmt w:val="bullet"/>
      <w:lvlText w:val="•"/>
      <w:lvlJc w:val="left"/>
      <w:pPr>
        <w:ind w:left="11505" w:hanging="221"/>
      </w:pPr>
      <w:rPr>
        <w:rFonts w:hint="default"/>
        <w:lang w:val="en-US" w:eastAsia="en-US" w:bidi="ar-SA"/>
      </w:rPr>
    </w:lvl>
    <w:lvl w:ilvl="6">
      <w:numFmt w:val="bullet"/>
      <w:lvlText w:val="•"/>
      <w:lvlJc w:val="left"/>
      <w:pPr>
        <w:ind w:left="13730" w:hanging="221"/>
      </w:pPr>
      <w:rPr>
        <w:rFonts w:hint="default"/>
        <w:lang w:val="en-US" w:eastAsia="en-US" w:bidi="ar-SA"/>
      </w:rPr>
    </w:lvl>
    <w:lvl w:ilvl="7">
      <w:numFmt w:val="bullet"/>
      <w:lvlText w:val="•"/>
      <w:lvlJc w:val="left"/>
      <w:pPr>
        <w:ind w:left="15955" w:hanging="221"/>
      </w:pPr>
      <w:rPr>
        <w:rFonts w:hint="default"/>
        <w:lang w:val="en-US" w:eastAsia="en-US" w:bidi="ar-SA"/>
      </w:rPr>
    </w:lvl>
    <w:lvl w:ilvl="8">
      <w:numFmt w:val="bullet"/>
      <w:lvlText w:val="•"/>
      <w:lvlJc w:val="left"/>
      <w:pPr>
        <w:ind w:left="18180" w:hanging="221"/>
      </w:pPr>
      <w:rPr>
        <w:rFonts w:hint="default"/>
        <w:lang w:val="en-US" w:eastAsia="en-US" w:bidi="ar-SA"/>
      </w:rPr>
    </w:lvl>
  </w:abstractNum>
  <w:abstractNum w:abstractNumId="1" w15:restartNumberingAfterBreak="0">
    <w:nsid w:val="BF205925"/>
    <w:multiLevelType w:val="multilevel"/>
    <w:tmpl w:val="BF205925"/>
    <w:lvl w:ilvl="0">
      <w:numFmt w:val="bullet"/>
      <w:lvlText w:val="■"/>
      <w:lvlJc w:val="left"/>
      <w:pPr>
        <w:ind w:left="131"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abstractNum w:abstractNumId="2" w15:restartNumberingAfterBreak="0">
    <w:nsid w:val="CF092B84"/>
    <w:multiLevelType w:val="multilevel"/>
    <w:tmpl w:val="CF092B84"/>
    <w:lvl w:ilvl="0">
      <w:numFmt w:val="bullet"/>
      <w:lvlText w:val="■"/>
      <w:lvlJc w:val="left"/>
      <w:pPr>
        <w:ind w:left="131"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abstractNum w:abstractNumId="3" w15:restartNumberingAfterBreak="0">
    <w:nsid w:val="0053208E"/>
    <w:multiLevelType w:val="multilevel"/>
    <w:tmpl w:val="0053208E"/>
    <w:lvl w:ilvl="0">
      <w:numFmt w:val="bullet"/>
      <w:lvlText w:val="■"/>
      <w:lvlJc w:val="left"/>
      <w:pPr>
        <w:ind w:left="131"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abstractNum w:abstractNumId="4" w15:restartNumberingAfterBreak="0">
    <w:nsid w:val="0248C179"/>
    <w:multiLevelType w:val="multilevel"/>
    <w:tmpl w:val="0248C179"/>
    <w:lvl w:ilvl="0">
      <w:numFmt w:val="bullet"/>
      <w:lvlText w:val="■"/>
      <w:lvlJc w:val="left"/>
      <w:pPr>
        <w:ind w:left="206" w:hanging="161"/>
      </w:pPr>
      <w:rPr>
        <w:rFonts w:ascii="HGPｺﾞｼｯｸM" w:eastAsia="HGPｺﾞｼｯｸM" w:hAnsi="HGPｺﾞｼｯｸM" w:cs="HGPｺﾞｼｯｸM" w:hint="default"/>
        <w:b w:val="0"/>
        <w:bCs w:val="0"/>
        <w:i w:val="0"/>
        <w:iCs w:val="0"/>
        <w:spacing w:val="1"/>
        <w:w w:val="100"/>
        <w:sz w:val="14"/>
        <w:szCs w:val="14"/>
        <w:lang w:val="en-US" w:eastAsia="en-US" w:bidi="ar-SA"/>
      </w:rPr>
    </w:lvl>
    <w:lvl w:ilvl="1">
      <w:numFmt w:val="bullet"/>
      <w:lvlText w:val="•"/>
      <w:lvlJc w:val="left"/>
      <w:pPr>
        <w:ind w:left="490" w:hanging="161"/>
      </w:pPr>
      <w:rPr>
        <w:rFonts w:hint="default"/>
        <w:lang w:val="en-US" w:eastAsia="en-US" w:bidi="ar-SA"/>
      </w:rPr>
    </w:lvl>
    <w:lvl w:ilvl="2">
      <w:numFmt w:val="bullet"/>
      <w:lvlText w:val="•"/>
      <w:lvlJc w:val="left"/>
      <w:pPr>
        <w:ind w:left="781" w:hanging="161"/>
      </w:pPr>
      <w:rPr>
        <w:rFonts w:hint="default"/>
        <w:lang w:val="en-US" w:eastAsia="en-US" w:bidi="ar-SA"/>
      </w:rPr>
    </w:lvl>
    <w:lvl w:ilvl="3">
      <w:numFmt w:val="bullet"/>
      <w:lvlText w:val="•"/>
      <w:lvlJc w:val="left"/>
      <w:pPr>
        <w:ind w:left="1072" w:hanging="161"/>
      </w:pPr>
      <w:rPr>
        <w:rFonts w:hint="default"/>
        <w:lang w:val="en-US" w:eastAsia="en-US" w:bidi="ar-SA"/>
      </w:rPr>
    </w:lvl>
    <w:lvl w:ilvl="4">
      <w:numFmt w:val="bullet"/>
      <w:lvlText w:val="•"/>
      <w:lvlJc w:val="left"/>
      <w:pPr>
        <w:ind w:left="1362" w:hanging="161"/>
      </w:pPr>
      <w:rPr>
        <w:rFonts w:hint="default"/>
        <w:lang w:val="en-US" w:eastAsia="en-US" w:bidi="ar-SA"/>
      </w:rPr>
    </w:lvl>
    <w:lvl w:ilvl="5">
      <w:numFmt w:val="bullet"/>
      <w:lvlText w:val="•"/>
      <w:lvlJc w:val="left"/>
      <w:pPr>
        <w:ind w:left="1653" w:hanging="161"/>
      </w:pPr>
      <w:rPr>
        <w:rFonts w:hint="default"/>
        <w:lang w:val="en-US" w:eastAsia="en-US" w:bidi="ar-SA"/>
      </w:rPr>
    </w:lvl>
    <w:lvl w:ilvl="6">
      <w:numFmt w:val="bullet"/>
      <w:lvlText w:val="•"/>
      <w:lvlJc w:val="left"/>
      <w:pPr>
        <w:ind w:left="1944" w:hanging="161"/>
      </w:pPr>
      <w:rPr>
        <w:rFonts w:hint="default"/>
        <w:lang w:val="en-US" w:eastAsia="en-US" w:bidi="ar-SA"/>
      </w:rPr>
    </w:lvl>
    <w:lvl w:ilvl="7">
      <w:numFmt w:val="bullet"/>
      <w:lvlText w:val="•"/>
      <w:lvlJc w:val="left"/>
      <w:pPr>
        <w:ind w:left="2234" w:hanging="161"/>
      </w:pPr>
      <w:rPr>
        <w:rFonts w:hint="default"/>
        <w:lang w:val="en-US" w:eastAsia="en-US" w:bidi="ar-SA"/>
      </w:rPr>
    </w:lvl>
    <w:lvl w:ilvl="8">
      <w:numFmt w:val="bullet"/>
      <w:lvlText w:val="•"/>
      <w:lvlJc w:val="left"/>
      <w:pPr>
        <w:ind w:left="2525" w:hanging="161"/>
      </w:pPr>
      <w:rPr>
        <w:rFonts w:hint="default"/>
        <w:lang w:val="en-US" w:eastAsia="en-US" w:bidi="ar-SA"/>
      </w:rPr>
    </w:lvl>
  </w:abstractNum>
  <w:abstractNum w:abstractNumId="5" w15:restartNumberingAfterBreak="0">
    <w:nsid w:val="59ADCABA"/>
    <w:multiLevelType w:val="multilevel"/>
    <w:tmpl w:val="59ADCABA"/>
    <w:lvl w:ilvl="0">
      <w:numFmt w:val="bullet"/>
      <w:lvlText w:val="■"/>
      <w:lvlJc w:val="left"/>
      <w:pPr>
        <w:ind w:left="131"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abstractNum w:abstractNumId="6" w15:restartNumberingAfterBreak="0">
    <w:nsid w:val="72183CF9"/>
    <w:multiLevelType w:val="multilevel"/>
    <w:tmpl w:val="72183CF9"/>
    <w:lvl w:ilvl="0">
      <w:numFmt w:val="bullet"/>
      <w:lvlText w:val="■"/>
      <w:lvlJc w:val="left"/>
      <w:pPr>
        <w:ind w:left="206" w:hanging="161"/>
      </w:pPr>
      <w:rPr>
        <w:rFonts w:ascii="HGPｺﾞｼｯｸM" w:eastAsia="HGPｺﾞｼｯｸM" w:hAnsi="HGPｺﾞｼｯｸM" w:cs="HGPｺﾞｼｯｸM" w:hint="default"/>
        <w:b w:val="0"/>
        <w:bCs w:val="0"/>
        <w:i w:val="0"/>
        <w:iCs w:val="0"/>
        <w:spacing w:val="1"/>
        <w:w w:val="100"/>
        <w:sz w:val="14"/>
        <w:szCs w:val="14"/>
        <w:lang w:val="en-US" w:eastAsia="en-US" w:bidi="ar-SA"/>
      </w:rPr>
    </w:lvl>
    <w:lvl w:ilvl="1">
      <w:numFmt w:val="bullet"/>
      <w:lvlText w:val="•"/>
      <w:lvlJc w:val="left"/>
      <w:pPr>
        <w:ind w:left="490" w:hanging="161"/>
      </w:pPr>
      <w:rPr>
        <w:rFonts w:hint="default"/>
        <w:lang w:val="en-US" w:eastAsia="en-US" w:bidi="ar-SA"/>
      </w:rPr>
    </w:lvl>
    <w:lvl w:ilvl="2">
      <w:numFmt w:val="bullet"/>
      <w:lvlText w:val="•"/>
      <w:lvlJc w:val="left"/>
      <w:pPr>
        <w:ind w:left="781" w:hanging="161"/>
      </w:pPr>
      <w:rPr>
        <w:rFonts w:hint="default"/>
        <w:lang w:val="en-US" w:eastAsia="en-US" w:bidi="ar-SA"/>
      </w:rPr>
    </w:lvl>
    <w:lvl w:ilvl="3">
      <w:numFmt w:val="bullet"/>
      <w:lvlText w:val="•"/>
      <w:lvlJc w:val="left"/>
      <w:pPr>
        <w:ind w:left="1072" w:hanging="161"/>
      </w:pPr>
      <w:rPr>
        <w:rFonts w:hint="default"/>
        <w:lang w:val="en-US" w:eastAsia="en-US" w:bidi="ar-SA"/>
      </w:rPr>
    </w:lvl>
    <w:lvl w:ilvl="4">
      <w:numFmt w:val="bullet"/>
      <w:lvlText w:val="•"/>
      <w:lvlJc w:val="left"/>
      <w:pPr>
        <w:ind w:left="1362" w:hanging="161"/>
      </w:pPr>
      <w:rPr>
        <w:rFonts w:hint="default"/>
        <w:lang w:val="en-US" w:eastAsia="en-US" w:bidi="ar-SA"/>
      </w:rPr>
    </w:lvl>
    <w:lvl w:ilvl="5">
      <w:numFmt w:val="bullet"/>
      <w:lvlText w:val="•"/>
      <w:lvlJc w:val="left"/>
      <w:pPr>
        <w:ind w:left="1653" w:hanging="161"/>
      </w:pPr>
      <w:rPr>
        <w:rFonts w:hint="default"/>
        <w:lang w:val="en-US" w:eastAsia="en-US" w:bidi="ar-SA"/>
      </w:rPr>
    </w:lvl>
    <w:lvl w:ilvl="6">
      <w:numFmt w:val="bullet"/>
      <w:lvlText w:val="•"/>
      <w:lvlJc w:val="left"/>
      <w:pPr>
        <w:ind w:left="1944" w:hanging="161"/>
      </w:pPr>
      <w:rPr>
        <w:rFonts w:hint="default"/>
        <w:lang w:val="en-US" w:eastAsia="en-US" w:bidi="ar-SA"/>
      </w:rPr>
    </w:lvl>
    <w:lvl w:ilvl="7">
      <w:numFmt w:val="bullet"/>
      <w:lvlText w:val="•"/>
      <w:lvlJc w:val="left"/>
      <w:pPr>
        <w:ind w:left="2234" w:hanging="161"/>
      </w:pPr>
      <w:rPr>
        <w:rFonts w:hint="default"/>
        <w:lang w:val="en-US" w:eastAsia="en-US" w:bidi="ar-SA"/>
      </w:rPr>
    </w:lvl>
    <w:lvl w:ilvl="8">
      <w:numFmt w:val="bullet"/>
      <w:lvlText w:val="•"/>
      <w:lvlJc w:val="left"/>
      <w:pPr>
        <w:ind w:left="2525" w:hanging="161"/>
      </w:pPr>
      <w:rPr>
        <w:rFonts w:hint="default"/>
        <w:lang w:val="en-US" w:eastAsia="en-US" w:bidi="ar-SA"/>
      </w:rPr>
    </w:lvl>
  </w:abstractNum>
  <w:num w:numId="1" w16cid:durableId="1685479928">
    <w:abstractNumId w:val="3"/>
  </w:num>
  <w:num w:numId="2" w16cid:durableId="1007485065">
    <w:abstractNumId w:val="2"/>
  </w:num>
  <w:num w:numId="3" w16cid:durableId="2128426584">
    <w:abstractNumId w:val="5"/>
  </w:num>
  <w:num w:numId="4" w16cid:durableId="1485395802">
    <w:abstractNumId w:val="1"/>
  </w:num>
  <w:num w:numId="5" w16cid:durableId="1842041140">
    <w:abstractNumId w:val="6"/>
  </w:num>
  <w:num w:numId="6" w16cid:durableId="1732460139">
    <w:abstractNumId w:val="4"/>
  </w:num>
  <w:num w:numId="7" w16cid:durableId="137850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ED"/>
    <w:rsid w:val="00150F7C"/>
    <w:rsid w:val="00497AD2"/>
    <w:rsid w:val="00511CA3"/>
    <w:rsid w:val="0057691D"/>
    <w:rsid w:val="00710016"/>
    <w:rsid w:val="00717481"/>
    <w:rsid w:val="00A229A5"/>
    <w:rsid w:val="00AE0130"/>
    <w:rsid w:val="00B44CED"/>
    <w:rsid w:val="00C22DC7"/>
    <w:rsid w:val="00D02695"/>
    <w:rsid w:val="00DF027F"/>
    <w:rsid w:val="04346C56"/>
    <w:rsid w:val="0E8A5825"/>
    <w:rsid w:val="13206CA1"/>
    <w:rsid w:val="1FC33B1D"/>
    <w:rsid w:val="301B510E"/>
    <w:rsid w:val="34C67EF1"/>
    <w:rsid w:val="3A5C0120"/>
    <w:rsid w:val="422D65CE"/>
    <w:rsid w:val="42D55457"/>
    <w:rsid w:val="436E4F7B"/>
    <w:rsid w:val="451750CB"/>
    <w:rsid w:val="476207C8"/>
    <w:rsid w:val="4BDF3DD1"/>
    <w:rsid w:val="50BC5616"/>
    <w:rsid w:val="5FDE7EA9"/>
    <w:rsid w:val="6F063E1D"/>
    <w:rsid w:val="740650D8"/>
    <w:rsid w:val="766473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9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lang w:val="en-US" w:eastAsia="ja-JP"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Arial" w:eastAsia="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30"/>
      <w:szCs w:val="30"/>
    </w:rPr>
  </w:style>
  <w:style w:type="paragraph" w:styleId="a4">
    <w:name w:val="footer"/>
    <w:basedOn w:val="a"/>
    <w:pPr>
      <w:tabs>
        <w:tab w:val="center" w:pos="4153"/>
        <w:tab w:val="right" w:pos="8306"/>
      </w:tabs>
      <w:snapToGrid w:val="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70"/>
      <w:ind w:left="378" w:hanging="222"/>
    </w:pPr>
    <w:rPr>
      <w:rFonts w:ascii="HGPｺﾞｼｯｸM" w:eastAsia="HGPｺﾞｼｯｸM" w:hAnsi="HGPｺﾞｼｯｸM" w:cs="HGPｺﾞｼｯｸM"/>
    </w:rPr>
  </w:style>
  <w:style w:type="paragraph" w:customStyle="1" w:styleId="TableParagraph">
    <w:name w:val="Table Paragraph"/>
    <w:basedOn w:val="a"/>
    <w:uiPriority w:val="1"/>
    <w:qFormat/>
  </w:style>
  <w:style w:type="paragraph" w:styleId="a6">
    <w:name w:val="header"/>
    <w:basedOn w:val="a"/>
    <w:link w:val="a7"/>
    <w:rsid w:val="00717481"/>
    <w:pPr>
      <w:tabs>
        <w:tab w:val="center" w:pos="4252"/>
        <w:tab w:val="right" w:pos="8504"/>
      </w:tabs>
      <w:snapToGrid w:val="0"/>
    </w:pPr>
  </w:style>
  <w:style w:type="character" w:customStyle="1" w:styleId="a7">
    <w:name w:val="ヘッダー (文字)"/>
    <w:basedOn w:val="a0"/>
    <w:link w:val="a6"/>
    <w:rsid w:val="00717481"/>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2953</Words>
  <Characters>16833</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2023-06-09T02:14:00Z</dcterms:created>
  <dcterms:modified xsi:type="dcterms:W3CDTF">2023-09-08T01:53:00Z</dcterms:modified>
</cp:coreProperties>
</file>